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5C22" w14:textId="7AAAB8F6" w:rsidR="009235A4" w:rsidRPr="005C73FB" w:rsidRDefault="009235A4" w:rsidP="005C73FB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45B21F0" wp14:editId="0731C20B">
                <wp:simplePos x="0" y="0"/>
                <wp:positionH relativeFrom="column">
                  <wp:posOffset>1943735</wp:posOffset>
                </wp:positionH>
                <wp:positionV relativeFrom="paragraph">
                  <wp:posOffset>521335</wp:posOffset>
                </wp:positionV>
                <wp:extent cx="66040" cy="45085"/>
                <wp:effectExtent l="10160" t="13970" r="9525" b="17145"/>
                <wp:wrapNone/>
                <wp:docPr id="70" name="Prostoročno: oblik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45085"/>
                        </a:xfrm>
                        <a:custGeom>
                          <a:avLst/>
                          <a:gdLst>
                            <a:gd name="T0" fmla="*/ 196 w 207"/>
                            <a:gd name="T1" fmla="*/ 3 h 142"/>
                            <a:gd name="T2" fmla="*/ 173 w 207"/>
                            <a:gd name="T3" fmla="*/ 10 h 142"/>
                            <a:gd name="T4" fmla="*/ 150 w 207"/>
                            <a:gd name="T5" fmla="*/ 16 h 142"/>
                            <a:gd name="T6" fmla="*/ 128 w 207"/>
                            <a:gd name="T7" fmla="*/ 22 h 142"/>
                            <a:gd name="T8" fmla="*/ 101 w 207"/>
                            <a:gd name="T9" fmla="*/ 28 h 142"/>
                            <a:gd name="T10" fmla="*/ 73 w 207"/>
                            <a:gd name="T11" fmla="*/ 36 h 142"/>
                            <a:gd name="T12" fmla="*/ 53 w 207"/>
                            <a:gd name="T13" fmla="*/ 44 h 142"/>
                            <a:gd name="T14" fmla="*/ 37 w 207"/>
                            <a:gd name="T15" fmla="*/ 52 h 142"/>
                            <a:gd name="T16" fmla="*/ 26 w 207"/>
                            <a:gd name="T17" fmla="*/ 58 h 142"/>
                            <a:gd name="T18" fmla="*/ 17 w 207"/>
                            <a:gd name="T19" fmla="*/ 67 h 142"/>
                            <a:gd name="T20" fmla="*/ 10 w 207"/>
                            <a:gd name="T21" fmla="*/ 76 h 142"/>
                            <a:gd name="T22" fmla="*/ 4 w 207"/>
                            <a:gd name="T23" fmla="*/ 85 h 142"/>
                            <a:gd name="T24" fmla="*/ 1 w 207"/>
                            <a:gd name="T25" fmla="*/ 95 h 142"/>
                            <a:gd name="T26" fmla="*/ 0 w 207"/>
                            <a:gd name="T27" fmla="*/ 106 h 142"/>
                            <a:gd name="T28" fmla="*/ 0 w 207"/>
                            <a:gd name="T29" fmla="*/ 115 h 142"/>
                            <a:gd name="T30" fmla="*/ 3 w 207"/>
                            <a:gd name="T31" fmla="*/ 124 h 142"/>
                            <a:gd name="T32" fmla="*/ 9 w 207"/>
                            <a:gd name="T33" fmla="*/ 130 h 142"/>
                            <a:gd name="T34" fmla="*/ 17 w 207"/>
                            <a:gd name="T35" fmla="*/ 136 h 142"/>
                            <a:gd name="T36" fmla="*/ 27 w 207"/>
                            <a:gd name="T37" fmla="*/ 139 h 142"/>
                            <a:gd name="T38" fmla="*/ 39 w 207"/>
                            <a:gd name="T39" fmla="*/ 141 h 142"/>
                            <a:gd name="T40" fmla="*/ 55 w 207"/>
                            <a:gd name="T41" fmla="*/ 141 h 142"/>
                            <a:gd name="T42" fmla="*/ 71 w 207"/>
                            <a:gd name="T43" fmla="*/ 139 h 142"/>
                            <a:gd name="T44" fmla="*/ 87 w 207"/>
                            <a:gd name="T45" fmla="*/ 135 h 142"/>
                            <a:gd name="T46" fmla="*/ 104 w 207"/>
                            <a:gd name="T47" fmla="*/ 129 h 142"/>
                            <a:gd name="T48" fmla="*/ 120 w 207"/>
                            <a:gd name="T49" fmla="*/ 121 h 142"/>
                            <a:gd name="T50" fmla="*/ 135 w 207"/>
                            <a:gd name="T51" fmla="*/ 113 h 142"/>
                            <a:gd name="T52" fmla="*/ 148 w 207"/>
                            <a:gd name="T53" fmla="*/ 103 h 142"/>
                            <a:gd name="T54" fmla="*/ 160 w 207"/>
                            <a:gd name="T55" fmla="*/ 93 h 142"/>
                            <a:gd name="T56" fmla="*/ 170 w 207"/>
                            <a:gd name="T57" fmla="*/ 82 h 142"/>
                            <a:gd name="T58" fmla="*/ 178 w 207"/>
                            <a:gd name="T59" fmla="*/ 70 h 142"/>
                            <a:gd name="T60" fmla="*/ 186 w 207"/>
                            <a:gd name="T61" fmla="*/ 55 h 142"/>
                            <a:gd name="T62" fmla="*/ 192 w 207"/>
                            <a:gd name="T63" fmla="*/ 39 h 142"/>
                            <a:gd name="T64" fmla="*/ 207 w 207"/>
                            <a:gd name="T65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07" h="142">
                              <a:moveTo>
                                <a:pt x="207" y="0"/>
                              </a:moveTo>
                              <a:lnTo>
                                <a:pt x="196" y="3"/>
                              </a:lnTo>
                              <a:lnTo>
                                <a:pt x="184" y="7"/>
                              </a:lnTo>
                              <a:lnTo>
                                <a:pt x="173" y="10"/>
                              </a:lnTo>
                              <a:lnTo>
                                <a:pt x="162" y="13"/>
                              </a:lnTo>
                              <a:lnTo>
                                <a:pt x="150" y="16"/>
                              </a:lnTo>
                              <a:lnTo>
                                <a:pt x="139" y="19"/>
                              </a:lnTo>
                              <a:lnTo>
                                <a:pt x="128" y="22"/>
                              </a:lnTo>
                              <a:lnTo>
                                <a:pt x="115" y="25"/>
                              </a:lnTo>
                              <a:lnTo>
                                <a:pt x="101" y="28"/>
                              </a:lnTo>
                              <a:lnTo>
                                <a:pt x="87" y="32"/>
                              </a:lnTo>
                              <a:lnTo>
                                <a:pt x="73" y="36"/>
                              </a:lnTo>
                              <a:lnTo>
                                <a:pt x="62" y="40"/>
                              </a:lnTo>
                              <a:lnTo>
                                <a:pt x="53" y="44"/>
                              </a:lnTo>
                              <a:lnTo>
                                <a:pt x="44" y="47"/>
                              </a:lnTo>
                              <a:lnTo>
                                <a:pt x="37" y="52"/>
                              </a:lnTo>
                              <a:lnTo>
                                <a:pt x="32" y="55"/>
                              </a:lnTo>
                              <a:lnTo>
                                <a:pt x="26" y="58"/>
                              </a:lnTo>
                              <a:lnTo>
                                <a:pt x="21" y="63"/>
                              </a:lnTo>
                              <a:lnTo>
                                <a:pt x="17" y="67"/>
                              </a:lnTo>
                              <a:lnTo>
                                <a:pt x="13" y="72"/>
                              </a:lnTo>
                              <a:lnTo>
                                <a:pt x="10" y="76"/>
                              </a:lnTo>
                              <a:lnTo>
                                <a:pt x="7" y="81"/>
                              </a:lnTo>
                              <a:lnTo>
                                <a:pt x="4" y="85"/>
                              </a:lnTo>
                              <a:lnTo>
                                <a:pt x="3" y="90"/>
                              </a:lnTo>
                              <a:lnTo>
                                <a:pt x="1" y="95"/>
                              </a:lnTo>
                              <a:lnTo>
                                <a:pt x="0" y="101"/>
                              </a:lnTo>
                              <a:lnTo>
                                <a:pt x="0" y="106"/>
                              </a:lnTo>
                              <a:lnTo>
                                <a:pt x="0" y="110"/>
                              </a:lnTo>
                              <a:lnTo>
                                <a:pt x="0" y="115"/>
                              </a:lnTo>
                              <a:lnTo>
                                <a:pt x="1" y="119"/>
                              </a:lnTo>
                              <a:lnTo>
                                <a:pt x="3" y="124"/>
                              </a:lnTo>
                              <a:lnTo>
                                <a:pt x="6" y="127"/>
                              </a:lnTo>
                              <a:lnTo>
                                <a:pt x="9" y="130"/>
                              </a:lnTo>
                              <a:lnTo>
                                <a:pt x="12" y="133"/>
                              </a:lnTo>
                              <a:lnTo>
                                <a:pt x="17" y="136"/>
                              </a:lnTo>
                              <a:lnTo>
                                <a:pt x="21" y="137"/>
                              </a:lnTo>
                              <a:lnTo>
                                <a:pt x="27" y="139"/>
                              </a:lnTo>
                              <a:lnTo>
                                <a:pt x="33" y="141"/>
                              </a:lnTo>
                              <a:lnTo>
                                <a:pt x="39" y="141"/>
                              </a:lnTo>
                              <a:lnTo>
                                <a:pt x="47" y="142"/>
                              </a:lnTo>
                              <a:lnTo>
                                <a:pt x="55" y="141"/>
                              </a:lnTo>
                              <a:lnTo>
                                <a:pt x="63" y="141"/>
                              </a:lnTo>
                              <a:lnTo>
                                <a:pt x="71" y="139"/>
                              </a:lnTo>
                              <a:lnTo>
                                <a:pt x="79" y="137"/>
                              </a:lnTo>
                              <a:lnTo>
                                <a:pt x="87" y="135"/>
                              </a:lnTo>
                              <a:lnTo>
                                <a:pt x="96" y="133"/>
                              </a:lnTo>
                              <a:lnTo>
                                <a:pt x="104" y="129"/>
                              </a:lnTo>
                              <a:lnTo>
                                <a:pt x="112" y="126"/>
                              </a:lnTo>
                              <a:lnTo>
                                <a:pt x="120" y="121"/>
                              </a:lnTo>
                              <a:lnTo>
                                <a:pt x="128" y="118"/>
                              </a:lnTo>
                              <a:lnTo>
                                <a:pt x="135" y="113"/>
                              </a:lnTo>
                              <a:lnTo>
                                <a:pt x="141" y="109"/>
                              </a:lnTo>
                              <a:lnTo>
                                <a:pt x="148" y="103"/>
                              </a:lnTo>
                              <a:lnTo>
                                <a:pt x="154" y="99"/>
                              </a:lnTo>
                              <a:lnTo>
                                <a:pt x="160" y="93"/>
                              </a:lnTo>
                              <a:lnTo>
                                <a:pt x="164" y="88"/>
                              </a:lnTo>
                              <a:lnTo>
                                <a:pt x="170" y="82"/>
                              </a:lnTo>
                              <a:lnTo>
                                <a:pt x="173" y="76"/>
                              </a:lnTo>
                              <a:lnTo>
                                <a:pt x="178" y="70"/>
                              </a:lnTo>
                              <a:lnTo>
                                <a:pt x="182" y="63"/>
                              </a:lnTo>
                              <a:lnTo>
                                <a:pt x="186" y="55"/>
                              </a:lnTo>
                              <a:lnTo>
                                <a:pt x="189" y="47"/>
                              </a:lnTo>
                              <a:lnTo>
                                <a:pt x="192" y="39"/>
                              </a:lnTo>
                              <a:lnTo>
                                <a:pt x="196" y="30"/>
                              </a:lnTo>
                              <a:lnTo>
                                <a:pt x="207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099D" id="Prostoročno: oblika 70" o:spid="_x0000_s1026" style="position:absolute;margin-left:153.05pt;margin-top:41.05pt;width:5.2pt;height:3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7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" o:allowincell="f" path="m207,l196,3,184,7r-11,3l162,13r-12,3l139,19r-11,3l115,25r-14,3l87,32,73,36,62,40r-9,4l44,47r-7,5l32,55r-6,3l21,63r-4,4l13,72r-3,4l7,81,4,85,3,90,1,95,,101r,5l,110r,5l1,119r2,5l6,127r3,3l12,133r5,3l21,137r6,2l33,141r6,l47,142r8,-1l63,141r8,-2l79,137r8,-2l96,133r8,-4l112,126r8,-5l128,118r7,-5l141,109r7,-6l154,99r6,-6l164,88r6,-6l173,76r5,-6l182,63r4,-8l189,47r3,-8l196,30,207,e" filled="f" strokecolor="#1f1a17" strokeweight=".4pt">
                <v:path arrowok="t" o:connecttype="custom" o:connectlocs="62531,953;55193,3175;47855,5080;40836,6985;32222,8890;23289,11430;16909,13970;11804,16510;8295,18415;5424,21273;3190,24130;1276,26988;319,30163;0,33655;0,36513;957,39370;2871,41275;5424,43180;8614,44133;12442,44768;17547,44768;22651,44133;27756,42863;33180,40958;38284,38418;43070,35878;47217,32703;51045,29528;54236,26035;56788,22225;59340,17463;61254,12383;66040,0" o:connectangles="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AEDC8E9" wp14:editId="2F414CDD">
                <wp:simplePos x="0" y="0"/>
                <wp:positionH relativeFrom="column">
                  <wp:posOffset>1879600</wp:posOffset>
                </wp:positionH>
                <wp:positionV relativeFrom="paragraph">
                  <wp:posOffset>434975</wp:posOffset>
                </wp:positionV>
                <wp:extent cx="203200" cy="165100"/>
                <wp:effectExtent l="12700" t="13335" r="12700" b="12065"/>
                <wp:wrapNone/>
                <wp:docPr id="69" name="Prostoročno: oblik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165100"/>
                        </a:xfrm>
                        <a:custGeom>
                          <a:avLst/>
                          <a:gdLst>
                            <a:gd name="T0" fmla="*/ 116 w 641"/>
                            <a:gd name="T1" fmla="*/ 131 h 520"/>
                            <a:gd name="T2" fmla="*/ 144 w 641"/>
                            <a:gd name="T3" fmla="*/ 93 h 520"/>
                            <a:gd name="T4" fmla="*/ 173 w 641"/>
                            <a:gd name="T5" fmla="*/ 64 h 520"/>
                            <a:gd name="T6" fmla="*/ 211 w 641"/>
                            <a:gd name="T7" fmla="*/ 41 h 520"/>
                            <a:gd name="T8" fmla="*/ 248 w 641"/>
                            <a:gd name="T9" fmla="*/ 24 h 520"/>
                            <a:gd name="T10" fmla="*/ 289 w 641"/>
                            <a:gd name="T11" fmla="*/ 13 h 520"/>
                            <a:gd name="T12" fmla="*/ 336 w 641"/>
                            <a:gd name="T13" fmla="*/ 5 h 520"/>
                            <a:gd name="T14" fmla="*/ 387 w 641"/>
                            <a:gd name="T15" fmla="*/ 0 h 520"/>
                            <a:gd name="T16" fmla="*/ 455 w 641"/>
                            <a:gd name="T17" fmla="*/ 0 h 520"/>
                            <a:gd name="T18" fmla="*/ 523 w 641"/>
                            <a:gd name="T19" fmla="*/ 5 h 520"/>
                            <a:gd name="T20" fmla="*/ 573 w 641"/>
                            <a:gd name="T21" fmla="*/ 16 h 520"/>
                            <a:gd name="T22" fmla="*/ 609 w 641"/>
                            <a:gd name="T23" fmla="*/ 35 h 520"/>
                            <a:gd name="T24" fmla="*/ 630 w 641"/>
                            <a:gd name="T25" fmla="*/ 61 h 520"/>
                            <a:gd name="T26" fmla="*/ 639 w 641"/>
                            <a:gd name="T27" fmla="*/ 91 h 520"/>
                            <a:gd name="T28" fmla="*/ 640 w 641"/>
                            <a:gd name="T29" fmla="*/ 129 h 520"/>
                            <a:gd name="T30" fmla="*/ 634 w 641"/>
                            <a:gd name="T31" fmla="*/ 166 h 520"/>
                            <a:gd name="T32" fmla="*/ 548 w 641"/>
                            <a:gd name="T33" fmla="*/ 411 h 520"/>
                            <a:gd name="T34" fmla="*/ 540 w 641"/>
                            <a:gd name="T35" fmla="*/ 441 h 520"/>
                            <a:gd name="T36" fmla="*/ 537 w 641"/>
                            <a:gd name="T37" fmla="*/ 463 h 520"/>
                            <a:gd name="T38" fmla="*/ 537 w 641"/>
                            <a:gd name="T39" fmla="*/ 487 h 520"/>
                            <a:gd name="T40" fmla="*/ 359 w 641"/>
                            <a:gd name="T41" fmla="*/ 509 h 520"/>
                            <a:gd name="T42" fmla="*/ 356 w 641"/>
                            <a:gd name="T43" fmla="*/ 492 h 520"/>
                            <a:gd name="T44" fmla="*/ 355 w 641"/>
                            <a:gd name="T45" fmla="*/ 480 h 520"/>
                            <a:gd name="T46" fmla="*/ 356 w 641"/>
                            <a:gd name="T47" fmla="*/ 466 h 520"/>
                            <a:gd name="T48" fmla="*/ 359 w 641"/>
                            <a:gd name="T49" fmla="*/ 447 h 520"/>
                            <a:gd name="T50" fmla="*/ 310 w 641"/>
                            <a:gd name="T51" fmla="*/ 479 h 520"/>
                            <a:gd name="T52" fmla="*/ 266 w 641"/>
                            <a:gd name="T53" fmla="*/ 499 h 520"/>
                            <a:gd name="T54" fmla="*/ 206 w 641"/>
                            <a:gd name="T55" fmla="*/ 515 h 520"/>
                            <a:gd name="T56" fmla="*/ 141 w 641"/>
                            <a:gd name="T57" fmla="*/ 520 h 520"/>
                            <a:gd name="T58" fmla="*/ 66 w 641"/>
                            <a:gd name="T59" fmla="*/ 509 h 520"/>
                            <a:gd name="T60" fmla="*/ 19 w 641"/>
                            <a:gd name="T61" fmla="*/ 479 h 520"/>
                            <a:gd name="T62" fmla="*/ 0 w 641"/>
                            <a:gd name="T63" fmla="*/ 433 h 520"/>
                            <a:gd name="T64" fmla="*/ 8 w 641"/>
                            <a:gd name="T65" fmla="*/ 377 h 520"/>
                            <a:gd name="T66" fmla="*/ 35 w 641"/>
                            <a:gd name="T67" fmla="*/ 326 h 520"/>
                            <a:gd name="T68" fmla="*/ 75 w 641"/>
                            <a:gd name="T69" fmla="*/ 284 h 520"/>
                            <a:gd name="T70" fmla="*/ 134 w 641"/>
                            <a:gd name="T71" fmla="*/ 252 h 520"/>
                            <a:gd name="T72" fmla="*/ 218 w 641"/>
                            <a:gd name="T73" fmla="*/ 230 h 520"/>
                            <a:gd name="T74" fmla="*/ 313 w 641"/>
                            <a:gd name="T75" fmla="*/ 211 h 520"/>
                            <a:gd name="T76" fmla="*/ 368 w 641"/>
                            <a:gd name="T77" fmla="*/ 200 h 520"/>
                            <a:gd name="T78" fmla="*/ 404 w 641"/>
                            <a:gd name="T79" fmla="*/ 189 h 520"/>
                            <a:gd name="T80" fmla="*/ 443 w 641"/>
                            <a:gd name="T81" fmla="*/ 177 h 520"/>
                            <a:gd name="T82" fmla="*/ 451 w 641"/>
                            <a:gd name="T83" fmla="*/ 147 h 520"/>
                            <a:gd name="T84" fmla="*/ 446 w 641"/>
                            <a:gd name="T85" fmla="*/ 127 h 520"/>
                            <a:gd name="T86" fmla="*/ 429 w 641"/>
                            <a:gd name="T87" fmla="*/ 117 h 520"/>
                            <a:gd name="T88" fmla="*/ 400 w 641"/>
                            <a:gd name="T89" fmla="*/ 113 h 520"/>
                            <a:gd name="T90" fmla="*/ 357 w 641"/>
                            <a:gd name="T91" fmla="*/ 117 h 520"/>
                            <a:gd name="T92" fmla="*/ 324 w 641"/>
                            <a:gd name="T93" fmla="*/ 129 h 520"/>
                            <a:gd name="T94" fmla="*/ 301 w 641"/>
                            <a:gd name="T95" fmla="*/ 146 h 520"/>
                            <a:gd name="T96" fmla="*/ 279 w 641"/>
                            <a:gd name="T97" fmla="*/ 173 h 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641" h="520">
                              <a:moveTo>
                                <a:pt x="279" y="173"/>
                              </a:moveTo>
                              <a:lnTo>
                                <a:pt x="102" y="153"/>
                              </a:lnTo>
                              <a:lnTo>
                                <a:pt x="109" y="141"/>
                              </a:lnTo>
                              <a:lnTo>
                                <a:pt x="116" y="131"/>
                              </a:lnTo>
                              <a:lnTo>
                                <a:pt x="122" y="120"/>
                              </a:lnTo>
                              <a:lnTo>
                                <a:pt x="130" y="111"/>
                              </a:lnTo>
                              <a:lnTo>
                                <a:pt x="137" y="102"/>
                              </a:lnTo>
                              <a:lnTo>
                                <a:pt x="144" y="93"/>
                              </a:lnTo>
                              <a:lnTo>
                                <a:pt x="151" y="85"/>
                              </a:lnTo>
                              <a:lnTo>
                                <a:pt x="159" y="78"/>
                              </a:lnTo>
                              <a:lnTo>
                                <a:pt x="165" y="71"/>
                              </a:lnTo>
                              <a:lnTo>
                                <a:pt x="173" y="64"/>
                              </a:lnTo>
                              <a:lnTo>
                                <a:pt x="182" y="59"/>
                              </a:lnTo>
                              <a:lnTo>
                                <a:pt x="192" y="52"/>
                              </a:lnTo>
                              <a:lnTo>
                                <a:pt x="201" y="46"/>
                              </a:lnTo>
                              <a:lnTo>
                                <a:pt x="211" y="41"/>
                              </a:lnTo>
                              <a:lnTo>
                                <a:pt x="221" y="35"/>
                              </a:lnTo>
                              <a:lnTo>
                                <a:pt x="231" y="31"/>
                              </a:lnTo>
                              <a:lnTo>
                                <a:pt x="239" y="27"/>
                              </a:lnTo>
                              <a:lnTo>
                                <a:pt x="248" y="24"/>
                              </a:lnTo>
                              <a:lnTo>
                                <a:pt x="257" y="21"/>
                              </a:lnTo>
                              <a:lnTo>
                                <a:pt x="267" y="17"/>
                              </a:lnTo>
                              <a:lnTo>
                                <a:pt x="278" y="15"/>
                              </a:lnTo>
                              <a:lnTo>
                                <a:pt x="289" y="13"/>
                              </a:lnTo>
                              <a:lnTo>
                                <a:pt x="300" y="10"/>
                              </a:lnTo>
                              <a:lnTo>
                                <a:pt x="312" y="8"/>
                              </a:lnTo>
                              <a:lnTo>
                                <a:pt x="324" y="6"/>
                              </a:lnTo>
                              <a:lnTo>
                                <a:pt x="336" y="5"/>
                              </a:lnTo>
                              <a:lnTo>
                                <a:pt x="349" y="3"/>
                              </a:lnTo>
                              <a:lnTo>
                                <a:pt x="363" y="1"/>
                              </a:lnTo>
                              <a:lnTo>
                                <a:pt x="375" y="1"/>
                              </a:lnTo>
                              <a:lnTo>
                                <a:pt x="387" y="0"/>
                              </a:lnTo>
                              <a:lnTo>
                                <a:pt x="401" y="0"/>
                              </a:lnTo>
                              <a:lnTo>
                                <a:pt x="415" y="0"/>
                              </a:lnTo>
                              <a:lnTo>
                                <a:pt x="435" y="0"/>
                              </a:lnTo>
                              <a:lnTo>
                                <a:pt x="455" y="0"/>
                              </a:lnTo>
                              <a:lnTo>
                                <a:pt x="474" y="1"/>
                              </a:lnTo>
                              <a:lnTo>
                                <a:pt x="492" y="3"/>
                              </a:lnTo>
                              <a:lnTo>
                                <a:pt x="508" y="4"/>
                              </a:lnTo>
                              <a:lnTo>
                                <a:pt x="523" y="5"/>
                              </a:lnTo>
                              <a:lnTo>
                                <a:pt x="537" y="7"/>
                              </a:lnTo>
                              <a:lnTo>
                                <a:pt x="549" y="9"/>
                              </a:lnTo>
                              <a:lnTo>
                                <a:pt x="562" y="13"/>
                              </a:lnTo>
                              <a:lnTo>
                                <a:pt x="573" y="16"/>
                              </a:lnTo>
                              <a:lnTo>
                                <a:pt x="583" y="19"/>
                              </a:lnTo>
                              <a:lnTo>
                                <a:pt x="592" y="24"/>
                              </a:lnTo>
                              <a:lnTo>
                                <a:pt x="602" y="30"/>
                              </a:lnTo>
                              <a:lnTo>
                                <a:pt x="609" y="35"/>
                              </a:lnTo>
                              <a:lnTo>
                                <a:pt x="616" y="42"/>
                              </a:lnTo>
                              <a:lnTo>
                                <a:pt x="623" y="50"/>
                              </a:lnTo>
                              <a:lnTo>
                                <a:pt x="626" y="55"/>
                              </a:lnTo>
                              <a:lnTo>
                                <a:pt x="630" y="61"/>
                              </a:lnTo>
                              <a:lnTo>
                                <a:pt x="633" y="68"/>
                              </a:lnTo>
                              <a:lnTo>
                                <a:pt x="636" y="75"/>
                              </a:lnTo>
                              <a:lnTo>
                                <a:pt x="638" y="82"/>
                              </a:lnTo>
                              <a:lnTo>
                                <a:pt x="639" y="91"/>
                              </a:lnTo>
                              <a:lnTo>
                                <a:pt x="640" y="100"/>
                              </a:lnTo>
                              <a:lnTo>
                                <a:pt x="641" y="109"/>
                              </a:lnTo>
                              <a:lnTo>
                                <a:pt x="640" y="118"/>
                              </a:lnTo>
                              <a:lnTo>
                                <a:pt x="640" y="129"/>
                              </a:lnTo>
                              <a:lnTo>
                                <a:pt x="639" y="138"/>
                              </a:lnTo>
                              <a:lnTo>
                                <a:pt x="638" y="147"/>
                              </a:lnTo>
                              <a:lnTo>
                                <a:pt x="637" y="157"/>
                              </a:lnTo>
                              <a:lnTo>
                                <a:pt x="634" y="166"/>
                              </a:lnTo>
                              <a:lnTo>
                                <a:pt x="632" y="175"/>
                              </a:lnTo>
                              <a:lnTo>
                                <a:pt x="629" y="183"/>
                              </a:lnTo>
                              <a:lnTo>
                                <a:pt x="552" y="403"/>
                              </a:lnTo>
                              <a:lnTo>
                                <a:pt x="548" y="411"/>
                              </a:lnTo>
                              <a:lnTo>
                                <a:pt x="546" y="419"/>
                              </a:lnTo>
                              <a:lnTo>
                                <a:pt x="544" y="427"/>
                              </a:lnTo>
                              <a:lnTo>
                                <a:pt x="541" y="434"/>
                              </a:lnTo>
                              <a:lnTo>
                                <a:pt x="540" y="441"/>
                              </a:lnTo>
                              <a:lnTo>
                                <a:pt x="539" y="447"/>
                              </a:lnTo>
                              <a:lnTo>
                                <a:pt x="538" y="453"/>
                              </a:lnTo>
                              <a:lnTo>
                                <a:pt x="537" y="457"/>
                              </a:lnTo>
                              <a:lnTo>
                                <a:pt x="537" y="463"/>
                              </a:lnTo>
                              <a:lnTo>
                                <a:pt x="536" y="469"/>
                              </a:lnTo>
                              <a:lnTo>
                                <a:pt x="536" y="474"/>
                              </a:lnTo>
                              <a:lnTo>
                                <a:pt x="536" y="481"/>
                              </a:lnTo>
                              <a:lnTo>
                                <a:pt x="537" y="487"/>
                              </a:lnTo>
                              <a:lnTo>
                                <a:pt x="537" y="493"/>
                              </a:lnTo>
                              <a:lnTo>
                                <a:pt x="538" y="501"/>
                              </a:lnTo>
                              <a:lnTo>
                                <a:pt x="539" y="509"/>
                              </a:lnTo>
                              <a:lnTo>
                                <a:pt x="359" y="509"/>
                              </a:lnTo>
                              <a:lnTo>
                                <a:pt x="358" y="504"/>
                              </a:lnTo>
                              <a:lnTo>
                                <a:pt x="357" y="500"/>
                              </a:lnTo>
                              <a:lnTo>
                                <a:pt x="356" y="496"/>
                              </a:lnTo>
                              <a:lnTo>
                                <a:pt x="356" y="492"/>
                              </a:lnTo>
                              <a:lnTo>
                                <a:pt x="356" y="488"/>
                              </a:lnTo>
                              <a:lnTo>
                                <a:pt x="355" y="486"/>
                              </a:lnTo>
                              <a:lnTo>
                                <a:pt x="355" y="482"/>
                              </a:lnTo>
                              <a:lnTo>
                                <a:pt x="355" y="480"/>
                              </a:lnTo>
                              <a:lnTo>
                                <a:pt x="355" y="477"/>
                              </a:lnTo>
                              <a:lnTo>
                                <a:pt x="356" y="473"/>
                              </a:lnTo>
                              <a:lnTo>
                                <a:pt x="356" y="470"/>
                              </a:lnTo>
                              <a:lnTo>
                                <a:pt x="356" y="466"/>
                              </a:lnTo>
                              <a:lnTo>
                                <a:pt x="357" y="462"/>
                              </a:lnTo>
                              <a:lnTo>
                                <a:pt x="358" y="457"/>
                              </a:lnTo>
                              <a:lnTo>
                                <a:pt x="358" y="453"/>
                              </a:lnTo>
                              <a:lnTo>
                                <a:pt x="359" y="447"/>
                              </a:lnTo>
                              <a:lnTo>
                                <a:pt x="347" y="456"/>
                              </a:lnTo>
                              <a:lnTo>
                                <a:pt x="334" y="464"/>
                              </a:lnTo>
                              <a:lnTo>
                                <a:pt x="323" y="472"/>
                              </a:lnTo>
                              <a:lnTo>
                                <a:pt x="310" y="479"/>
                              </a:lnTo>
                              <a:lnTo>
                                <a:pt x="299" y="484"/>
                              </a:lnTo>
                              <a:lnTo>
                                <a:pt x="288" y="490"/>
                              </a:lnTo>
                              <a:lnTo>
                                <a:pt x="278" y="496"/>
                              </a:lnTo>
                              <a:lnTo>
                                <a:pt x="266" y="499"/>
                              </a:lnTo>
                              <a:lnTo>
                                <a:pt x="252" y="505"/>
                              </a:lnTo>
                              <a:lnTo>
                                <a:pt x="237" y="508"/>
                              </a:lnTo>
                              <a:lnTo>
                                <a:pt x="221" y="511"/>
                              </a:lnTo>
                              <a:lnTo>
                                <a:pt x="206" y="515"/>
                              </a:lnTo>
                              <a:lnTo>
                                <a:pt x="190" y="517"/>
                              </a:lnTo>
                              <a:lnTo>
                                <a:pt x="175" y="518"/>
                              </a:lnTo>
                              <a:lnTo>
                                <a:pt x="158" y="519"/>
                              </a:lnTo>
                              <a:lnTo>
                                <a:pt x="141" y="520"/>
                              </a:lnTo>
                              <a:lnTo>
                                <a:pt x="119" y="519"/>
                              </a:lnTo>
                              <a:lnTo>
                                <a:pt x="100" y="517"/>
                              </a:lnTo>
                              <a:lnTo>
                                <a:pt x="82" y="514"/>
                              </a:lnTo>
                              <a:lnTo>
                                <a:pt x="66" y="509"/>
                              </a:lnTo>
                              <a:lnTo>
                                <a:pt x="51" y="504"/>
                              </a:lnTo>
                              <a:lnTo>
                                <a:pt x="39" y="497"/>
                              </a:lnTo>
                              <a:lnTo>
                                <a:pt x="28" y="488"/>
                              </a:lnTo>
                              <a:lnTo>
                                <a:pt x="19" y="479"/>
                              </a:lnTo>
                              <a:lnTo>
                                <a:pt x="13" y="469"/>
                              </a:lnTo>
                              <a:lnTo>
                                <a:pt x="7" y="457"/>
                              </a:lnTo>
                              <a:lnTo>
                                <a:pt x="2" y="445"/>
                              </a:lnTo>
                              <a:lnTo>
                                <a:pt x="0" y="433"/>
                              </a:lnTo>
                              <a:lnTo>
                                <a:pt x="0" y="420"/>
                              </a:lnTo>
                              <a:lnTo>
                                <a:pt x="1" y="406"/>
                              </a:lnTo>
                              <a:lnTo>
                                <a:pt x="5" y="392"/>
                              </a:lnTo>
                              <a:lnTo>
                                <a:pt x="8" y="377"/>
                              </a:lnTo>
                              <a:lnTo>
                                <a:pt x="14" y="363"/>
                              </a:lnTo>
                              <a:lnTo>
                                <a:pt x="20" y="350"/>
                              </a:lnTo>
                              <a:lnTo>
                                <a:pt x="27" y="337"/>
                              </a:lnTo>
                              <a:lnTo>
                                <a:pt x="35" y="326"/>
                              </a:lnTo>
                              <a:lnTo>
                                <a:pt x="43" y="314"/>
                              </a:lnTo>
                              <a:lnTo>
                                <a:pt x="53" y="303"/>
                              </a:lnTo>
                              <a:lnTo>
                                <a:pt x="64" y="293"/>
                              </a:lnTo>
                              <a:lnTo>
                                <a:pt x="75" y="284"/>
                              </a:lnTo>
                              <a:lnTo>
                                <a:pt x="87" y="275"/>
                              </a:lnTo>
                              <a:lnTo>
                                <a:pt x="101" y="267"/>
                              </a:lnTo>
                              <a:lnTo>
                                <a:pt x="117" y="259"/>
                              </a:lnTo>
                              <a:lnTo>
                                <a:pt x="134" y="252"/>
                              </a:lnTo>
                              <a:lnTo>
                                <a:pt x="152" y="246"/>
                              </a:lnTo>
                              <a:lnTo>
                                <a:pt x="172" y="240"/>
                              </a:lnTo>
                              <a:lnTo>
                                <a:pt x="194" y="234"/>
                              </a:lnTo>
                              <a:lnTo>
                                <a:pt x="218" y="230"/>
                              </a:lnTo>
                              <a:lnTo>
                                <a:pt x="245" y="224"/>
                              </a:lnTo>
                              <a:lnTo>
                                <a:pt x="270" y="220"/>
                              </a:lnTo>
                              <a:lnTo>
                                <a:pt x="292" y="215"/>
                              </a:lnTo>
                              <a:lnTo>
                                <a:pt x="313" y="211"/>
                              </a:lnTo>
                              <a:lnTo>
                                <a:pt x="330" y="207"/>
                              </a:lnTo>
                              <a:lnTo>
                                <a:pt x="346" y="204"/>
                              </a:lnTo>
                              <a:lnTo>
                                <a:pt x="358" y="202"/>
                              </a:lnTo>
                              <a:lnTo>
                                <a:pt x="368" y="200"/>
                              </a:lnTo>
                              <a:lnTo>
                                <a:pt x="376" y="197"/>
                              </a:lnTo>
                              <a:lnTo>
                                <a:pt x="385" y="195"/>
                              </a:lnTo>
                              <a:lnTo>
                                <a:pt x="395" y="192"/>
                              </a:lnTo>
                              <a:lnTo>
                                <a:pt x="404" y="189"/>
                              </a:lnTo>
                              <a:lnTo>
                                <a:pt x="414" y="186"/>
                              </a:lnTo>
                              <a:lnTo>
                                <a:pt x="424" y="184"/>
                              </a:lnTo>
                              <a:lnTo>
                                <a:pt x="434" y="180"/>
                              </a:lnTo>
                              <a:lnTo>
                                <a:pt x="443" y="177"/>
                              </a:lnTo>
                              <a:lnTo>
                                <a:pt x="446" y="168"/>
                              </a:lnTo>
                              <a:lnTo>
                                <a:pt x="449" y="160"/>
                              </a:lnTo>
                              <a:lnTo>
                                <a:pt x="450" y="153"/>
                              </a:lnTo>
                              <a:lnTo>
                                <a:pt x="451" y="147"/>
                              </a:lnTo>
                              <a:lnTo>
                                <a:pt x="451" y="141"/>
                              </a:lnTo>
                              <a:lnTo>
                                <a:pt x="450" y="135"/>
                              </a:lnTo>
                              <a:lnTo>
                                <a:pt x="449" y="131"/>
                              </a:lnTo>
                              <a:lnTo>
                                <a:pt x="446" y="127"/>
                              </a:lnTo>
                              <a:lnTo>
                                <a:pt x="443" y="124"/>
                              </a:lnTo>
                              <a:lnTo>
                                <a:pt x="440" y="121"/>
                              </a:lnTo>
                              <a:lnTo>
                                <a:pt x="435" y="118"/>
                              </a:lnTo>
                              <a:lnTo>
                                <a:pt x="429" y="117"/>
                              </a:lnTo>
                              <a:lnTo>
                                <a:pt x="424" y="115"/>
                              </a:lnTo>
                              <a:lnTo>
                                <a:pt x="417" y="114"/>
                              </a:lnTo>
                              <a:lnTo>
                                <a:pt x="409" y="114"/>
                              </a:lnTo>
                              <a:lnTo>
                                <a:pt x="400" y="113"/>
                              </a:lnTo>
                              <a:lnTo>
                                <a:pt x="389" y="114"/>
                              </a:lnTo>
                              <a:lnTo>
                                <a:pt x="377" y="114"/>
                              </a:lnTo>
                              <a:lnTo>
                                <a:pt x="367" y="115"/>
                              </a:lnTo>
                              <a:lnTo>
                                <a:pt x="357" y="117"/>
                              </a:lnTo>
                              <a:lnTo>
                                <a:pt x="348" y="120"/>
                              </a:lnTo>
                              <a:lnTo>
                                <a:pt x="340" y="122"/>
                              </a:lnTo>
                              <a:lnTo>
                                <a:pt x="331" y="125"/>
                              </a:lnTo>
                              <a:lnTo>
                                <a:pt x="324" y="129"/>
                              </a:lnTo>
                              <a:lnTo>
                                <a:pt x="318" y="132"/>
                              </a:lnTo>
                              <a:lnTo>
                                <a:pt x="313" y="135"/>
                              </a:lnTo>
                              <a:lnTo>
                                <a:pt x="307" y="140"/>
                              </a:lnTo>
                              <a:lnTo>
                                <a:pt x="301" y="146"/>
                              </a:lnTo>
                              <a:lnTo>
                                <a:pt x="296" y="151"/>
                              </a:lnTo>
                              <a:lnTo>
                                <a:pt x="290" y="158"/>
                              </a:lnTo>
                              <a:lnTo>
                                <a:pt x="284" y="165"/>
                              </a:lnTo>
                              <a:lnTo>
                                <a:pt x="279" y="173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A34D8" id="Prostoročno: oblika 69" o:spid="_x0000_s1026" style="position:absolute;margin-left:148pt;margin-top:34.25pt;width:16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1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" o:allowincell="f" path="m279,173l102,153r7,-12l116,131r6,-11l130,111r7,-9l144,93r7,-8l159,78r6,-7l173,64r9,-5l192,52r9,-6l211,41r10,-6l231,31r8,-4l248,24r9,-3l267,17r11,-2l289,13r11,-3l312,8,324,6,336,5,349,3,363,1r12,l387,r14,l415,r20,l455,r19,1l492,3r16,1l523,5r14,2l549,9r13,4l573,16r10,3l592,24r10,6l609,35r7,7l623,50r3,5l630,61r3,7l636,75r2,7l639,91r1,9l641,109r-1,9l640,129r-1,9l638,147r-1,10l634,166r-2,9l629,183,552,403r-4,8l546,419r-2,8l541,434r-1,7l539,447r-1,6l537,457r,6l536,469r,5l536,481r1,6l537,493r1,8l539,509r-180,l358,504r-1,-4l356,496r,-4l356,488r-1,-2l355,482r,-2l355,477r1,-4l356,470r,-4l357,462r1,-5l358,453r1,-6l347,456r-13,8l323,472r-13,7l299,484r-11,6l278,496r-12,3l252,505r-15,3l221,511r-15,4l190,517r-15,1l158,519r-17,1l119,519r-19,-2l82,514,66,509,51,504,39,497,28,488r-9,-9l13,469,7,457,2,445,,433,,420,1,406,5,392,8,377r6,-14l20,350r7,-13l35,326r8,-12l53,303,64,293r11,-9l87,275r14,-8l117,259r17,-7l152,246r20,-6l194,234r24,-4l245,224r25,-4l292,215r21,-4l330,207r16,-3l358,202r10,-2l376,197r9,-2l395,192r9,-3l414,186r10,-2l434,180r9,-3l446,168r3,-8l450,153r1,-6l451,141r-1,-6l449,131r-3,-4l443,124r-3,-3l435,118r-6,-1l424,115r-7,-1l409,114r-9,-1l389,114r-12,l367,115r-10,2l348,120r-8,2l331,125r-7,4l318,132r-5,3l307,140r-6,6l296,151r-6,7l284,165r-5,8e" filled="f" strokecolor="#1f1a17" strokeweight=".4pt">
                <v:path arrowok="t" o:connecttype="custom" o:connectlocs="36773,41593;45649,29528;54842,20320;66888,13018;78617,7620;91614,4128;106514,1588;122681,0;144237,0;165793,1588;181644,5080;193056,11113;199713,19368;202566,28893;202883,40958;200981,52705;173719,130493;171183,140018;170232,147003;170232,154623;113805,161608;112854,156210;112537,152400;112854,147955;113805,141923;98271,152083;84323,158433;65303,163513;44698,165100;20922,161608;6023,152083;0,137478;2536,119698;11095,103505;23775,90170;42479,80010;69107,73025;99222,66993;116658,63500;128070,60008;140433,56198;142969,46673;141384,40323;135995,37148;126802,35878;113171,37148;102710,40958;95418,46355;88444,54928" o:connectangles="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72E994B" wp14:editId="51BBB85F">
                <wp:simplePos x="0" y="0"/>
                <wp:positionH relativeFrom="column">
                  <wp:posOffset>1670685</wp:posOffset>
                </wp:positionH>
                <wp:positionV relativeFrom="paragraph">
                  <wp:posOffset>434975</wp:posOffset>
                </wp:positionV>
                <wp:extent cx="208915" cy="161290"/>
                <wp:effectExtent l="13335" t="13335" r="6350" b="6350"/>
                <wp:wrapNone/>
                <wp:docPr id="68" name="Prostoročno: oblika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" cy="161290"/>
                        </a:xfrm>
                        <a:custGeom>
                          <a:avLst/>
                          <a:gdLst>
                            <a:gd name="T0" fmla="*/ 353 w 659"/>
                            <a:gd name="T1" fmla="*/ 12 h 509"/>
                            <a:gd name="T2" fmla="*/ 339 w 659"/>
                            <a:gd name="T3" fmla="*/ 80 h 509"/>
                            <a:gd name="T4" fmla="*/ 367 w 659"/>
                            <a:gd name="T5" fmla="*/ 59 h 509"/>
                            <a:gd name="T6" fmla="*/ 393 w 659"/>
                            <a:gd name="T7" fmla="*/ 41 h 509"/>
                            <a:gd name="T8" fmla="*/ 418 w 659"/>
                            <a:gd name="T9" fmla="*/ 27 h 509"/>
                            <a:gd name="T10" fmla="*/ 443 w 659"/>
                            <a:gd name="T11" fmla="*/ 16 h 509"/>
                            <a:gd name="T12" fmla="*/ 469 w 659"/>
                            <a:gd name="T13" fmla="*/ 8 h 509"/>
                            <a:gd name="T14" fmla="*/ 495 w 659"/>
                            <a:gd name="T15" fmla="*/ 3 h 509"/>
                            <a:gd name="T16" fmla="*/ 523 w 659"/>
                            <a:gd name="T17" fmla="*/ 0 h 509"/>
                            <a:gd name="T18" fmla="*/ 557 w 659"/>
                            <a:gd name="T19" fmla="*/ 0 h 509"/>
                            <a:gd name="T20" fmla="*/ 590 w 659"/>
                            <a:gd name="T21" fmla="*/ 7 h 509"/>
                            <a:gd name="T22" fmla="*/ 617 w 659"/>
                            <a:gd name="T23" fmla="*/ 18 h 509"/>
                            <a:gd name="T24" fmla="*/ 639 w 659"/>
                            <a:gd name="T25" fmla="*/ 36 h 509"/>
                            <a:gd name="T26" fmla="*/ 650 w 659"/>
                            <a:gd name="T27" fmla="*/ 53 h 509"/>
                            <a:gd name="T28" fmla="*/ 655 w 659"/>
                            <a:gd name="T29" fmla="*/ 67 h 509"/>
                            <a:gd name="T30" fmla="*/ 659 w 659"/>
                            <a:gd name="T31" fmla="*/ 89 h 509"/>
                            <a:gd name="T32" fmla="*/ 657 w 659"/>
                            <a:gd name="T33" fmla="*/ 126 h 509"/>
                            <a:gd name="T34" fmla="*/ 648 w 659"/>
                            <a:gd name="T35" fmla="*/ 169 h 509"/>
                            <a:gd name="T36" fmla="*/ 529 w 659"/>
                            <a:gd name="T37" fmla="*/ 509 h 509"/>
                            <a:gd name="T38" fmla="*/ 433 w 659"/>
                            <a:gd name="T39" fmla="*/ 236 h 509"/>
                            <a:gd name="T40" fmla="*/ 440 w 659"/>
                            <a:gd name="T41" fmla="*/ 213 h 509"/>
                            <a:gd name="T42" fmla="*/ 442 w 659"/>
                            <a:gd name="T43" fmla="*/ 195 h 509"/>
                            <a:gd name="T44" fmla="*/ 442 w 659"/>
                            <a:gd name="T45" fmla="*/ 180 h 509"/>
                            <a:gd name="T46" fmla="*/ 438 w 659"/>
                            <a:gd name="T47" fmla="*/ 169 h 509"/>
                            <a:gd name="T48" fmla="*/ 432 w 659"/>
                            <a:gd name="T49" fmla="*/ 160 h 509"/>
                            <a:gd name="T50" fmla="*/ 423 w 659"/>
                            <a:gd name="T51" fmla="*/ 155 h 509"/>
                            <a:gd name="T52" fmla="*/ 411 w 659"/>
                            <a:gd name="T53" fmla="*/ 151 h 509"/>
                            <a:gd name="T54" fmla="*/ 396 w 659"/>
                            <a:gd name="T55" fmla="*/ 149 h 509"/>
                            <a:gd name="T56" fmla="*/ 379 w 659"/>
                            <a:gd name="T57" fmla="*/ 151 h 509"/>
                            <a:gd name="T58" fmla="*/ 362 w 659"/>
                            <a:gd name="T59" fmla="*/ 156 h 509"/>
                            <a:gd name="T60" fmla="*/ 347 w 659"/>
                            <a:gd name="T61" fmla="*/ 165 h 509"/>
                            <a:gd name="T62" fmla="*/ 331 w 659"/>
                            <a:gd name="T63" fmla="*/ 176 h 509"/>
                            <a:gd name="T64" fmla="*/ 316 w 659"/>
                            <a:gd name="T65" fmla="*/ 192 h 509"/>
                            <a:gd name="T66" fmla="*/ 301 w 659"/>
                            <a:gd name="T67" fmla="*/ 212 h 509"/>
                            <a:gd name="T68" fmla="*/ 288 w 659"/>
                            <a:gd name="T69" fmla="*/ 239 h 509"/>
                            <a:gd name="T70" fmla="*/ 275 w 659"/>
                            <a:gd name="T71" fmla="*/ 269 h 509"/>
                            <a:gd name="T72" fmla="*/ 0 w 659"/>
                            <a:gd name="T73" fmla="*/ 509 h 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59" h="509">
                              <a:moveTo>
                                <a:pt x="174" y="12"/>
                              </a:moveTo>
                              <a:lnTo>
                                <a:pt x="353" y="12"/>
                              </a:lnTo>
                              <a:lnTo>
                                <a:pt x="325" y="93"/>
                              </a:lnTo>
                              <a:lnTo>
                                <a:pt x="339" y="80"/>
                              </a:lnTo>
                              <a:lnTo>
                                <a:pt x="353" y="69"/>
                              </a:lnTo>
                              <a:lnTo>
                                <a:pt x="367" y="59"/>
                              </a:lnTo>
                              <a:lnTo>
                                <a:pt x="381" y="50"/>
                              </a:lnTo>
                              <a:lnTo>
                                <a:pt x="393" y="41"/>
                              </a:lnTo>
                              <a:lnTo>
                                <a:pt x="406" y="34"/>
                              </a:lnTo>
                              <a:lnTo>
                                <a:pt x="418" y="27"/>
                              </a:lnTo>
                              <a:lnTo>
                                <a:pt x="430" y="22"/>
                              </a:lnTo>
                              <a:lnTo>
                                <a:pt x="443" y="16"/>
                              </a:lnTo>
                              <a:lnTo>
                                <a:pt x="455" y="12"/>
                              </a:lnTo>
                              <a:lnTo>
                                <a:pt x="469" y="8"/>
                              </a:lnTo>
                              <a:lnTo>
                                <a:pt x="481" y="5"/>
                              </a:lnTo>
                              <a:lnTo>
                                <a:pt x="495" y="3"/>
                              </a:lnTo>
                              <a:lnTo>
                                <a:pt x="510" y="1"/>
                              </a:lnTo>
                              <a:lnTo>
                                <a:pt x="523" y="0"/>
                              </a:lnTo>
                              <a:lnTo>
                                <a:pt x="538" y="0"/>
                              </a:lnTo>
                              <a:lnTo>
                                <a:pt x="557" y="0"/>
                              </a:lnTo>
                              <a:lnTo>
                                <a:pt x="574" y="3"/>
                              </a:lnTo>
                              <a:lnTo>
                                <a:pt x="590" y="7"/>
                              </a:lnTo>
                              <a:lnTo>
                                <a:pt x="605" y="12"/>
                              </a:lnTo>
                              <a:lnTo>
                                <a:pt x="617" y="18"/>
                              </a:lnTo>
                              <a:lnTo>
                                <a:pt x="629" y="26"/>
                              </a:lnTo>
                              <a:lnTo>
                                <a:pt x="639" y="36"/>
                              </a:lnTo>
                              <a:lnTo>
                                <a:pt x="647" y="48"/>
                              </a:lnTo>
                              <a:lnTo>
                                <a:pt x="650" y="53"/>
                              </a:lnTo>
                              <a:lnTo>
                                <a:pt x="652" y="60"/>
                              </a:lnTo>
                              <a:lnTo>
                                <a:pt x="655" y="67"/>
                              </a:lnTo>
                              <a:lnTo>
                                <a:pt x="657" y="73"/>
                              </a:lnTo>
                              <a:lnTo>
                                <a:pt x="659" y="89"/>
                              </a:lnTo>
                              <a:lnTo>
                                <a:pt x="659" y="107"/>
                              </a:lnTo>
                              <a:lnTo>
                                <a:pt x="657" y="126"/>
                              </a:lnTo>
                              <a:lnTo>
                                <a:pt x="654" y="147"/>
                              </a:lnTo>
                              <a:lnTo>
                                <a:pt x="648" y="169"/>
                              </a:lnTo>
                              <a:lnTo>
                                <a:pt x="640" y="193"/>
                              </a:lnTo>
                              <a:lnTo>
                                <a:pt x="529" y="509"/>
                              </a:lnTo>
                              <a:lnTo>
                                <a:pt x="336" y="509"/>
                              </a:lnTo>
                              <a:lnTo>
                                <a:pt x="433" y="236"/>
                              </a:lnTo>
                              <a:lnTo>
                                <a:pt x="436" y="224"/>
                              </a:lnTo>
                              <a:lnTo>
                                <a:pt x="440" y="213"/>
                              </a:lnTo>
                              <a:lnTo>
                                <a:pt x="441" y="204"/>
                              </a:lnTo>
                              <a:lnTo>
                                <a:pt x="442" y="195"/>
                              </a:lnTo>
                              <a:lnTo>
                                <a:pt x="443" y="187"/>
                              </a:lnTo>
                              <a:lnTo>
                                <a:pt x="442" y="180"/>
                              </a:lnTo>
                              <a:lnTo>
                                <a:pt x="441" y="174"/>
                              </a:lnTo>
                              <a:lnTo>
                                <a:pt x="438" y="169"/>
                              </a:lnTo>
                              <a:lnTo>
                                <a:pt x="435" y="165"/>
                              </a:lnTo>
                              <a:lnTo>
                                <a:pt x="432" y="160"/>
                              </a:lnTo>
                              <a:lnTo>
                                <a:pt x="427" y="157"/>
                              </a:lnTo>
                              <a:lnTo>
                                <a:pt x="423" y="155"/>
                              </a:lnTo>
                              <a:lnTo>
                                <a:pt x="417" y="152"/>
                              </a:lnTo>
                              <a:lnTo>
                                <a:pt x="411" y="151"/>
                              </a:lnTo>
                              <a:lnTo>
                                <a:pt x="403" y="150"/>
                              </a:lnTo>
                              <a:lnTo>
                                <a:pt x="396" y="149"/>
                              </a:lnTo>
                              <a:lnTo>
                                <a:pt x="387" y="150"/>
                              </a:lnTo>
                              <a:lnTo>
                                <a:pt x="379" y="151"/>
                              </a:lnTo>
                              <a:lnTo>
                                <a:pt x="370" y="153"/>
                              </a:lnTo>
                              <a:lnTo>
                                <a:pt x="362" y="156"/>
                              </a:lnTo>
                              <a:lnTo>
                                <a:pt x="355" y="160"/>
                              </a:lnTo>
                              <a:lnTo>
                                <a:pt x="347" y="165"/>
                              </a:lnTo>
                              <a:lnTo>
                                <a:pt x="339" y="169"/>
                              </a:lnTo>
                              <a:lnTo>
                                <a:pt x="331" y="176"/>
                              </a:lnTo>
                              <a:lnTo>
                                <a:pt x="323" y="183"/>
                              </a:lnTo>
                              <a:lnTo>
                                <a:pt x="316" y="192"/>
                              </a:lnTo>
                              <a:lnTo>
                                <a:pt x="308" y="201"/>
                              </a:lnTo>
                              <a:lnTo>
                                <a:pt x="301" y="212"/>
                              </a:lnTo>
                              <a:lnTo>
                                <a:pt x="295" y="224"/>
                              </a:lnTo>
                              <a:lnTo>
                                <a:pt x="288" y="239"/>
                              </a:lnTo>
                              <a:lnTo>
                                <a:pt x="282" y="254"/>
                              </a:lnTo>
                              <a:lnTo>
                                <a:pt x="275" y="269"/>
                              </a:lnTo>
                              <a:lnTo>
                                <a:pt x="193" y="509"/>
                              </a:lnTo>
                              <a:lnTo>
                                <a:pt x="0" y="509"/>
                              </a:lnTo>
                              <a:lnTo>
                                <a:pt x="174" y="12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EDA7" id="Prostoročno: oblika 68" o:spid="_x0000_s1026" style="position:absolute;margin-left:131.55pt;margin-top:34.25pt;width:16.45pt;height:12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9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" o:allowincell="f" path="m174,12r179,l325,93,339,80,353,69,367,59r14,-9l393,41r13,-7l418,27r12,-5l443,16r12,-4l469,8,481,5,495,3,510,1,523,r15,l557,r17,3l590,7r15,5l617,18r12,8l639,36r8,12l650,53r2,7l655,67r2,6l659,89r,18l657,126r-3,21l648,169r-8,24l529,509r-193,l433,236r3,-12l440,213r1,-9l442,195r1,-8l442,180r-1,-6l438,169r-3,-4l432,160r-5,-3l423,155r-6,-3l411,151r-8,-1l396,149r-9,1l379,151r-9,2l362,156r-7,4l347,165r-8,4l331,176r-8,7l316,192r-8,9l301,212r-6,12l288,239r-6,15l275,269,193,509,,509,174,12e" filled="f" strokecolor="#1f1a17" strokeweight=".4pt">
                <v:path arrowok="t" o:connecttype="custom" o:connectlocs="111907,3803;107469,25350;116346,18696;124588,12992;132514,8556;140439,5070;148682,2535;156924,951;165801,0;176579,0;187041,2218;195600,5704;202575,11408;206062,16794;207647,21231;208915,28202;208281,39926;205428,53552;167703,161290;137269,74783;139488,67495;140122,61791;140122,57038;138854,53552;136952,50700;134099,49116;130294,47848;125539,47215;120150,47848;114761,49433;110005,52285;104933,55770;100178,60840;95422,67178;91301,75733;87180,85240;0,161290" o:connectangles="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99D0488" wp14:editId="07C39E17">
                <wp:simplePos x="0" y="0"/>
                <wp:positionH relativeFrom="column">
                  <wp:posOffset>1570990</wp:posOffset>
                </wp:positionH>
                <wp:positionV relativeFrom="paragraph">
                  <wp:posOffset>438150</wp:posOffset>
                </wp:positionV>
                <wp:extent cx="116205" cy="158115"/>
                <wp:effectExtent l="18415" t="6985" r="17780" b="6350"/>
                <wp:wrapNone/>
                <wp:docPr id="67" name="Prostoročno: oblik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158115"/>
                        </a:xfrm>
                        <a:custGeom>
                          <a:avLst/>
                          <a:gdLst>
                            <a:gd name="T0" fmla="*/ 175 w 366"/>
                            <a:gd name="T1" fmla="*/ 0 h 497"/>
                            <a:gd name="T2" fmla="*/ 366 w 366"/>
                            <a:gd name="T3" fmla="*/ 0 h 497"/>
                            <a:gd name="T4" fmla="*/ 192 w 366"/>
                            <a:gd name="T5" fmla="*/ 497 h 497"/>
                            <a:gd name="T6" fmla="*/ 0 w 366"/>
                            <a:gd name="T7" fmla="*/ 497 h 497"/>
                            <a:gd name="T8" fmla="*/ 175 w 366"/>
                            <a:gd name="T9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6" h="497">
                              <a:moveTo>
                                <a:pt x="175" y="0"/>
                              </a:moveTo>
                              <a:lnTo>
                                <a:pt x="366" y="0"/>
                              </a:lnTo>
                              <a:lnTo>
                                <a:pt x="192" y="497"/>
                              </a:lnTo>
                              <a:lnTo>
                                <a:pt x="0" y="497"/>
                              </a:lnTo>
                              <a:lnTo>
                                <a:pt x="175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2B653" id="Prostoročno: oblika 67" o:spid="_x0000_s1026" style="position:absolute;margin-left:123.7pt;margin-top:34.5pt;width:9.15pt;height:12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6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" o:allowincell="f" path="m175,l366,,192,497,,497,175,e" filled="f" strokecolor="#1f1a17" strokeweight=".4pt">
                <v:path arrowok="t" o:connecttype="custom" o:connectlocs="55563,0;116205,0;60960,158115;0,158115;55563,0" o:connectangles="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694932C" wp14:editId="3CDEEF61">
                <wp:simplePos x="0" y="0"/>
                <wp:positionH relativeFrom="column">
                  <wp:posOffset>1632585</wp:posOffset>
                </wp:positionH>
                <wp:positionV relativeFrom="paragraph">
                  <wp:posOffset>378460</wp:posOffset>
                </wp:positionV>
                <wp:extent cx="75565" cy="40640"/>
                <wp:effectExtent l="13335" t="13970" r="15875" b="12065"/>
                <wp:wrapNone/>
                <wp:docPr id="66" name="Prostoročno: oblik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" cy="40640"/>
                        </a:xfrm>
                        <a:custGeom>
                          <a:avLst/>
                          <a:gdLst>
                            <a:gd name="T0" fmla="*/ 45 w 238"/>
                            <a:gd name="T1" fmla="*/ 0 h 130"/>
                            <a:gd name="T2" fmla="*/ 238 w 238"/>
                            <a:gd name="T3" fmla="*/ 0 h 130"/>
                            <a:gd name="T4" fmla="*/ 192 w 238"/>
                            <a:gd name="T5" fmla="*/ 130 h 130"/>
                            <a:gd name="T6" fmla="*/ 0 w 238"/>
                            <a:gd name="T7" fmla="*/ 130 h 130"/>
                            <a:gd name="T8" fmla="*/ 45 w 238"/>
                            <a:gd name="T9" fmla="*/ 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8" h="130">
                              <a:moveTo>
                                <a:pt x="45" y="0"/>
                              </a:moveTo>
                              <a:lnTo>
                                <a:pt x="238" y="0"/>
                              </a:lnTo>
                              <a:lnTo>
                                <a:pt x="192" y="130"/>
                              </a:lnTo>
                              <a:lnTo>
                                <a:pt x="0" y="130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C1FCE" id="Prostoročno: oblika 66" o:spid="_x0000_s1026" style="position:absolute;margin-left:128.55pt;margin-top:29.8pt;width:5.95pt;height: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" o:allowincell="f" path="m45,l238,,192,130,,130,45,e" filled="f" strokecolor="#1f1a17" strokeweight=".4pt">
                <v:path arrowok="t" o:connecttype="custom" o:connectlocs="14288,0;75565,0;60960,40640;0,40640;14288,0" o:connectangles="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F922165" wp14:editId="341812A2">
                <wp:simplePos x="0" y="0"/>
                <wp:positionH relativeFrom="column">
                  <wp:posOffset>1377950</wp:posOffset>
                </wp:positionH>
                <wp:positionV relativeFrom="paragraph">
                  <wp:posOffset>434975</wp:posOffset>
                </wp:positionV>
                <wp:extent cx="196850" cy="165100"/>
                <wp:effectExtent l="6350" t="13335" r="6350" b="12065"/>
                <wp:wrapNone/>
                <wp:docPr id="65" name="Prostoročno: oblik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" cy="165100"/>
                        </a:xfrm>
                        <a:custGeom>
                          <a:avLst/>
                          <a:gdLst>
                            <a:gd name="T0" fmla="*/ 564 w 621"/>
                            <a:gd name="T1" fmla="*/ 349 h 520"/>
                            <a:gd name="T2" fmla="*/ 535 w 621"/>
                            <a:gd name="T3" fmla="*/ 388 h 520"/>
                            <a:gd name="T4" fmla="*/ 502 w 621"/>
                            <a:gd name="T5" fmla="*/ 423 h 520"/>
                            <a:gd name="T6" fmla="*/ 464 w 621"/>
                            <a:gd name="T7" fmla="*/ 453 h 520"/>
                            <a:gd name="T8" fmla="*/ 424 w 621"/>
                            <a:gd name="T9" fmla="*/ 478 h 520"/>
                            <a:gd name="T10" fmla="*/ 380 w 621"/>
                            <a:gd name="T11" fmla="*/ 498 h 520"/>
                            <a:gd name="T12" fmla="*/ 330 w 621"/>
                            <a:gd name="T13" fmla="*/ 511 h 520"/>
                            <a:gd name="T14" fmla="*/ 275 w 621"/>
                            <a:gd name="T15" fmla="*/ 519 h 520"/>
                            <a:gd name="T16" fmla="*/ 215 w 621"/>
                            <a:gd name="T17" fmla="*/ 520 h 520"/>
                            <a:gd name="T18" fmla="*/ 163 w 621"/>
                            <a:gd name="T19" fmla="*/ 517 h 520"/>
                            <a:gd name="T20" fmla="*/ 120 w 621"/>
                            <a:gd name="T21" fmla="*/ 509 h 520"/>
                            <a:gd name="T22" fmla="*/ 85 w 621"/>
                            <a:gd name="T23" fmla="*/ 497 h 520"/>
                            <a:gd name="T24" fmla="*/ 57 w 621"/>
                            <a:gd name="T25" fmla="*/ 480 h 520"/>
                            <a:gd name="T26" fmla="*/ 33 w 621"/>
                            <a:gd name="T27" fmla="*/ 457 h 520"/>
                            <a:gd name="T28" fmla="*/ 16 w 621"/>
                            <a:gd name="T29" fmla="*/ 432 h 520"/>
                            <a:gd name="T30" fmla="*/ 5 w 621"/>
                            <a:gd name="T31" fmla="*/ 402 h 520"/>
                            <a:gd name="T32" fmla="*/ 0 w 621"/>
                            <a:gd name="T33" fmla="*/ 368 h 520"/>
                            <a:gd name="T34" fmla="*/ 2 w 621"/>
                            <a:gd name="T35" fmla="*/ 329 h 520"/>
                            <a:gd name="T36" fmla="*/ 15 w 621"/>
                            <a:gd name="T37" fmla="*/ 281 h 520"/>
                            <a:gd name="T38" fmla="*/ 35 w 621"/>
                            <a:gd name="T39" fmla="*/ 225 h 520"/>
                            <a:gd name="T40" fmla="*/ 61 w 621"/>
                            <a:gd name="T41" fmla="*/ 176 h 520"/>
                            <a:gd name="T42" fmla="*/ 92 w 621"/>
                            <a:gd name="T43" fmla="*/ 134 h 520"/>
                            <a:gd name="T44" fmla="*/ 118 w 621"/>
                            <a:gd name="T45" fmla="*/ 107 h 520"/>
                            <a:gd name="T46" fmla="*/ 146 w 621"/>
                            <a:gd name="T47" fmla="*/ 82 h 520"/>
                            <a:gd name="T48" fmla="*/ 179 w 621"/>
                            <a:gd name="T49" fmla="*/ 60 h 520"/>
                            <a:gd name="T50" fmla="*/ 211 w 621"/>
                            <a:gd name="T51" fmla="*/ 41 h 520"/>
                            <a:gd name="T52" fmla="*/ 242 w 621"/>
                            <a:gd name="T53" fmla="*/ 27 h 520"/>
                            <a:gd name="T54" fmla="*/ 286 w 621"/>
                            <a:gd name="T55" fmla="*/ 13 h 520"/>
                            <a:gd name="T56" fmla="*/ 341 w 621"/>
                            <a:gd name="T57" fmla="*/ 4 h 520"/>
                            <a:gd name="T58" fmla="*/ 404 w 621"/>
                            <a:gd name="T59" fmla="*/ 0 h 520"/>
                            <a:gd name="T60" fmla="*/ 486 w 621"/>
                            <a:gd name="T61" fmla="*/ 6 h 520"/>
                            <a:gd name="T62" fmla="*/ 546 w 621"/>
                            <a:gd name="T63" fmla="*/ 24 h 520"/>
                            <a:gd name="T64" fmla="*/ 569 w 621"/>
                            <a:gd name="T65" fmla="*/ 39 h 520"/>
                            <a:gd name="T66" fmla="*/ 597 w 621"/>
                            <a:gd name="T67" fmla="*/ 68 h 520"/>
                            <a:gd name="T68" fmla="*/ 616 w 621"/>
                            <a:gd name="T69" fmla="*/ 114 h 520"/>
                            <a:gd name="T70" fmla="*/ 621 w 621"/>
                            <a:gd name="T71" fmla="*/ 171 h 520"/>
                            <a:gd name="T72" fmla="*/ 433 w 621"/>
                            <a:gd name="T73" fmla="*/ 180 h 520"/>
                            <a:gd name="T74" fmla="*/ 428 w 621"/>
                            <a:gd name="T75" fmla="*/ 161 h 520"/>
                            <a:gd name="T76" fmla="*/ 418 w 621"/>
                            <a:gd name="T77" fmla="*/ 147 h 520"/>
                            <a:gd name="T78" fmla="*/ 403 w 621"/>
                            <a:gd name="T79" fmla="*/ 136 h 520"/>
                            <a:gd name="T80" fmla="*/ 382 w 621"/>
                            <a:gd name="T81" fmla="*/ 132 h 520"/>
                            <a:gd name="T82" fmla="*/ 352 w 621"/>
                            <a:gd name="T83" fmla="*/ 131 h 520"/>
                            <a:gd name="T84" fmla="*/ 317 w 621"/>
                            <a:gd name="T85" fmla="*/ 139 h 520"/>
                            <a:gd name="T86" fmla="*/ 286 w 621"/>
                            <a:gd name="T87" fmla="*/ 157 h 520"/>
                            <a:gd name="T88" fmla="*/ 255 w 621"/>
                            <a:gd name="T89" fmla="*/ 184 h 520"/>
                            <a:gd name="T90" fmla="*/ 230 w 621"/>
                            <a:gd name="T91" fmla="*/ 221 h 520"/>
                            <a:gd name="T92" fmla="*/ 210 w 621"/>
                            <a:gd name="T93" fmla="*/ 267 h 520"/>
                            <a:gd name="T94" fmla="*/ 198 w 621"/>
                            <a:gd name="T95" fmla="*/ 309 h 520"/>
                            <a:gd name="T96" fmla="*/ 199 w 621"/>
                            <a:gd name="T97" fmla="*/ 343 h 520"/>
                            <a:gd name="T98" fmla="*/ 211 w 621"/>
                            <a:gd name="T99" fmla="*/ 368 h 520"/>
                            <a:gd name="T100" fmla="*/ 231 w 621"/>
                            <a:gd name="T101" fmla="*/ 384 h 520"/>
                            <a:gd name="T102" fmla="*/ 258 w 621"/>
                            <a:gd name="T103" fmla="*/ 392 h 520"/>
                            <a:gd name="T104" fmla="*/ 288 w 621"/>
                            <a:gd name="T105" fmla="*/ 391 h 520"/>
                            <a:gd name="T106" fmla="*/ 314 w 621"/>
                            <a:gd name="T107" fmla="*/ 385 h 520"/>
                            <a:gd name="T108" fmla="*/ 340 w 621"/>
                            <a:gd name="T109" fmla="*/ 373 h 520"/>
                            <a:gd name="T110" fmla="*/ 363 w 621"/>
                            <a:gd name="T111" fmla="*/ 356 h 520"/>
                            <a:gd name="T112" fmla="*/ 385 w 621"/>
                            <a:gd name="T113" fmla="*/ 332 h 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21" h="520">
                              <a:moveTo>
                                <a:pt x="399" y="314"/>
                              </a:moveTo>
                              <a:lnTo>
                                <a:pt x="573" y="335"/>
                              </a:lnTo>
                              <a:lnTo>
                                <a:pt x="564" y="349"/>
                              </a:lnTo>
                              <a:lnTo>
                                <a:pt x="555" y="363"/>
                              </a:lnTo>
                              <a:lnTo>
                                <a:pt x="545" y="375"/>
                              </a:lnTo>
                              <a:lnTo>
                                <a:pt x="535" y="388"/>
                              </a:lnTo>
                              <a:lnTo>
                                <a:pt x="524" y="400"/>
                              </a:lnTo>
                              <a:lnTo>
                                <a:pt x="513" y="411"/>
                              </a:lnTo>
                              <a:lnTo>
                                <a:pt x="502" y="423"/>
                              </a:lnTo>
                              <a:lnTo>
                                <a:pt x="489" y="433"/>
                              </a:lnTo>
                              <a:lnTo>
                                <a:pt x="477" y="443"/>
                              </a:lnTo>
                              <a:lnTo>
                                <a:pt x="464" y="453"/>
                              </a:lnTo>
                              <a:lnTo>
                                <a:pt x="451" y="462"/>
                              </a:lnTo>
                              <a:lnTo>
                                <a:pt x="437" y="470"/>
                              </a:lnTo>
                              <a:lnTo>
                                <a:pt x="424" y="478"/>
                              </a:lnTo>
                              <a:lnTo>
                                <a:pt x="409" y="484"/>
                              </a:lnTo>
                              <a:lnTo>
                                <a:pt x="394" y="491"/>
                              </a:lnTo>
                              <a:lnTo>
                                <a:pt x="380" y="498"/>
                              </a:lnTo>
                              <a:lnTo>
                                <a:pt x="364" y="502"/>
                              </a:lnTo>
                              <a:lnTo>
                                <a:pt x="347" y="508"/>
                              </a:lnTo>
                              <a:lnTo>
                                <a:pt x="330" y="511"/>
                              </a:lnTo>
                              <a:lnTo>
                                <a:pt x="313" y="515"/>
                              </a:lnTo>
                              <a:lnTo>
                                <a:pt x="295" y="517"/>
                              </a:lnTo>
                              <a:lnTo>
                                <a:pt x="275" y="519"/>
                              </a:lnTo>
                              <a:lnTo>
                                <a:pt x="255" y="520"/>
                              </a:lnTo>
                              <a:lnTo>
                                <a:pt x="236" y="520"/>
                              </a:lnTo>
                              <a:lnTo>
                                <a:pt x="215" y="520"/>
                              </a:lnTo>
                              <a:lnTo>
                                <a:pt x="197" y="519"/>
                              </a:lnTo>
                              <a:lnTo>
                                <a:pt x="180" y="518"/>
                              </a:lnTo>
                              <a:lnTo>
                                <a:pt x="163" y="517"/>
                              </a:lnTo>
                              <a:lnTo>
                                <a:pt x="148" y="515"/>
                              </a:lnTo>
                              <a:lnTo>
                                <a:pt x="134" y="513"/>
                              </a:lnTo>
                              <a:lnTo>
                                <a:pt x="120" y="509"/>
                              </a:lnTo>
                              <a:lnTo>
                                <a:pt x="108" y="506"/>
                              </a:lnTo>
                              <a:lnTo>
                                <a:pt x="96" y="501"/>
                              </a:lnTo>
                              <a:lnTo>
                                <a:pt x="85" y="497"/>
                              </a:lnTo>
                              <a:lnTo>
                                <a:pt x="75" y="492"/>
                              </a:lnTo>
                              <a:lnTo>
                                <a:pt x="66" y="487"/>
                              </a:lnTo>
                              <a:lnTo>
                                <a:pt x="57" y="480"/>
                              </a:lnTo>
                              <a:lnTo>
                                <a:pt x="48" y="473"/>
                              </a:lnTo>
                              <a:lnTo>
                                <a:pt x="41" y="466"/>
                              </a:lnTo>
                              <a:lnTo>
                                <a:pt x="33" y="457"/>
                              </a:lnTo>
                              <a:lnTo>
                                <a:pt x="27" y="450"/>
                              </a:lnTo>
                              <a:lnTo>
                                <a:pt x="22" y="441"/>
                              </a:lnTo>
                              <a:lnTo>
                                <a:pt x="16" y="432"/>
                              </a:lnTo>
                              <a:lnTo>
                                <a:pt x="11" y="423"/>
                              </a:lnTo>
                              <a:lnTo>
                                <a:pt x="8" y="412"/>
                              </a:lnTo>
                              <a:lnTo>
                                <a:pt x="5" y="402"/>
                              </a:lnTo>
                              <a:lnTo>
                                <a:pt x="2" y="391"/>
                              </a:lnTo>
                              <a:lnTo>
                                <a:pt x="1" y="381"/>
                              </a:lnTo>
                              <a:lnTo>
                                <a:pt x="0" y="368"/>
                              </a:lnTo>
                              <a:lnTo>
                                <a:pt x="0" y="356"/>
                              </a:lnTo>
                              <a:lnTo>
                                <a:pt x="0" y="343"/>
                              </a:lnTo>
                              <a:lnTo>
                                <a:pt x="2" y="329"/>
                              </a:lnTo>
                              <a:lnTo>
                                <a:pt x="6" y="313"/>
                              </a:lnTo>
                              <a:lnTo>
                                <a:pt x="9" y="298"/>
                              </a:lnTo>
                              <a:lnTo>
                                <a:pt x="15" y="281"/>
                              </a:lnTo>
                              <a:lnTo>
                                <a:pt x="20" y="263"/>
                              </a:lnTo>
                              <a:lnTo>
                                <a:pt x="27" y="243"/>
                              </a:lnTo>
                              <a:lnTo>
                                <a:pt x="35" y="225"/>
                              </a:lnTo>
                              <a:lnTo>
                                <a:pt x="43" y="209"/>
                              </a:lnTo>
                              <a:lnTo>
                                <a:pt x="51" y="192"/>
                              </a:lnTo>
                              <a:lnTo>
                                <a:pt x="61" y="176"/>
                              </a:lnTo>
                              <a:lnTo>
                                <a:pt x="70" y="161"/>
                              </a:lnTo>
                              <a:lnTo>
                                <a:pt x="81" y="148"/>
                              </a:lnTo>
                              <a:lnTo>
                                <a:pt x="92" y="134"/>
                              </a:lnTo>
                              <a:lnTo>
                                <a:pt x="100" y="125"/>
                              </a:lnTo>
                              <a:lnTo>
                                <a:pt x="109" y="116"/>
                              </a:lnTo>
                              <a:lnTo>
                                <a:pt x="118" y="107"/>
                              </a:lnTo>
                              <a:lnTo>
                                <a:pt x="127" y="99"/>
                              </a:lnTo>
                              <a:lnTo>
                                <a:pt x="136" y="90"/>
                              </a:lnTo>
                              <a:lnTo>
                                <a:pt x="146" y="82"/>
                              </a:lnTo>
                              <a:lnTo>
                                <a:pt x="158" y="75"/>
                              </a:lnTo>
                              <a:lnTo>
                                <a:pt x="168" y="67"/>
                              </a:lnTo>
                              <a:lnTo>
                                <a:pt x="179" y="60"/>
                              </a:lnTo>
                              <a:lnTo>
                                <a:pt x="189" y="53"/>
                              </a:lnTo>
                              <a:lnTo>
                                <a:pt x="201" y="48"/>
                              </a:lnTo>
                              <a:lnTo>
                                <a:pt x="211" y="41"/>
                              </a:lnTo>
                              <a:lnTo>
                                <a:pt x="221" y="36"/>
                              </a:lnTo>
                              <a:lnTo>
                                <a:pt x="232" y="31"/>
                              </a:lnTo>
                              <a:lnTo>
                                <a:pt x="242" y="27"/>
                              </a:lnTo>
                              <a:lnTo>
                                <a:pt x="253" y="23"/>
                              </a:lnTo>
                              <a:lnTo>
                                <a:pt x="269" y="17"/>
                              </a:lnTo>
                              <a:lnTo>
                                <a:pt x="286" y="13"/>
                              </a:lnTo>
                              <a:lnTo>
                                <a:pt x="304" y="9"/>
                              </a:lnTo>
                              <a:lnTo>
                                <a:pt x="322" y="6"/>
                              </a:lnTo>
                              <a:lnTo>
                                <a:pt x="341" y="4"/>
                              </a:lnTo>
                              <a:lnTo>
                                <a:pt x="361" y="1"/>
                              </a:lnTo>
                              <a:lnTo>
                                <a:pt x="383" y="0"/>
                              </a:lnTo>
                              <a:lnTo>
                                <a:pt x="404" y="0"/>
                              </a:lnTo>
                              <a:lnTo>
                                <a:pt x="434" y="0"/>
                              </a:lnTo>
                              <a:lnTo>
                                <a:pt x="461" y="3"/>
                              </a:lnTo>
                              <a:lnTo>
                                <a:pt x="486" y="6"/>
                              </a:lnTo>
                              <a:lnTo>
                                <a:pt x="509" y="10"/>
                              </a:lnTo>
                              <a:lnTo>
                                <a:pt x="528" y="17"/>
                              </a:lnTo>
                              <a:lnTo>
                                <a:pt x="546" y="24"/>
                              </a:lnTo>
                              <a:lnTo>
                                <a:pt x="555" y="28"/>
                              </a:lnTo>
                              <a:lnTo>
                                <a:pt x="562" y="33"/>
                              </a:lnTo>
                              <a:lnTo>
                                <a:pt x="569" y="39"/>
                              </a:lnTo>
                              <a:lnTo>
                                <a:pt x="575" y="43"/>
                              </a:lnTo>
                              <a:lnTo>
                                <a:pt x="587" y="55"/>
                              </a:lnTo>
                              <a:lnTo>
                                <a:pt x="597" y="68"/>
                              </a:lnTo>
                              <a:lnTo>
                                <a:pt x="605" y="81"/>
                              </a:lnTo>
                              <a:lnTo>
                                <a:pt x="612" y="97"/>
                              </a:lnTo>
                              <a:lnTo>
                                <a:pt x="616" y="114"/>
                              </a:lnTo>
                              <a:lnTo>
                                <a:pt x="620" y="132"/>
                              </a:lnTo>
                              <a:lnTo>
                                <a:pt x="621" y="151"/>
                              </a:lnTo>
                              <a:lnTo>
                                <a:pt x="621" y="171"/>
                              </a:lnTo>
                              <a:lnTo>
                                <a:pt x="433" y="195"/>
                              </a:lnTo>
                              <a:lnTo>
                                <a:pt x="433" y="187"/>
                              </a:lnTo>
                              <a:lnTo>
                                <a:pt x="433" y="180"/>
                              </a:lnTo>
                              <a:lnTo>
                                <a:pt x="432" y="174"/>
                              </a:lnTo>
                              <a:lnTo>
                                <a:pt x="430" y="167"/>
                              </a:lnTo>
                              <a:lnTo>
                                <a:pt x="428" y="161"/>
                              </a:lnTo>
                              <a:lnTo>
                                <a:pt x="426" y="156"/>
                              </a:lnTo>
                              <a:lnTo>
                                <a:pt x="423" y="151"/>
                              </a:lnTo>
                              <a:lnTo>
                                <a:pt x="418" y="147"/>
                              </a:lnTo>
                              <a:lnTo>
                                <a:pt x="413" y="143"/>
                              </a:lnTo>
                              <a:lnTo>
                                <a:pt x="409" y="140"/>
                              </a:lnTo>
                              <a:lnTo>
                                <a:pt x="403" y="136"/>
                              </a:lnTo>
                              <a:lnTo>
                                <a:pt x="397" y="134"/>
                              </a:lnTo>
                              <a:lnTo>
                                <a:pt x="389" y="133"/>
                              </a:lnTo>
                              <a:lnTo>
                                <a:pt x="382" y="132"/>
                              </a:lnTo>
                              <a:lnTo>
                                <a:pt x="373" y="131"/>
                              </a:lnTo>
                              <a:lnTo>
                                <a:pt x="364" y="131"/>
                              </a:lnTo>
                              <a:lnTo>
                                <a:pt x="352" y="131"/>
                              </a:lnTo>
                              <a:lnTo>
                                <a:pt x="340" y="133"/>
                              </a:lnTo>
                              <a:lnTo>
                                <a:pt x="329" y="135"/>
                              </a:lnTo>
                              <a:lnTo>
                                <a:pt x="317" y="139"/>
                              </a:lnTo>
                              <a:lnTo>
                                <a:pt x="307" y="144"/>
                              </a:lnTo>
                              <a:lnTo>
                                <a:pt x="296" y="150"/>
                              </a:lnTo>
                              <a:lnTo>
                                <a:pt x="286" y="157"/>
                              </a:lnTo>
                              <a:lnTo>
                                <a:pt x="275" y="165"/>
                              </a:lnTo>
                              <a:lnTo>
                                <a:pt x="265" y="174"/>
                              </a:lnTo>
                              <a:lnTo>
                                <a:pt x="255" y="184"/>
                              </a:lnTo>
                              <a:lnTo>
                                <a:pt x="246" y="195"/>
                              </a:lnTo>
                              <a:lnTo>
                                <a:pt x="238" y="207"/>
                              </a:lnTo>
                              <a:lnTo>
                                <a:pt x="230" y="221"/>
                              </a:lnTo>
                              <a:lnTo>
                                <a:pt x="222" y="236"/>
                              </a:lnTo>
                              <a:lnTo>
                                <a:pt x="215" y="250"/>
                              </a:lnTo>
                              <a:lnTo>
                                <a:pt x="210" y="267"/>
                              </a:lnTo>
                              <a:lnTo>
                                <a:pt x="205" y="283"/>
                              </a:lnTo>
                              <a:lnTo>
                                <a:pt x="201" y="296"/>
                              </a:lnTo>
                              <a:lnTo>
                                <a:pt x="198" y="309"/>
                              </a:lnTo>
                              <a:lnTo>
                                <a:pt x="198" y="321"/>
                              </a:lnTo>
                              <a:lnTo>
                                <a:pt x="198" y="332"/>
                              </a:lnTo>
                              <a:lnTo>
                                <a:pt x="199" y="343"/>
                              </a:lnTo>
                              <a:lnTo>
                                <a:pt x="202" y="353"/>
                              </a:lnTo>
                              <a:lnTo>
                                <a:pt x="206" y="361"/>
                              </a:lnTo>
                              <a:lnTo>
                                <a:pt x="211" y="368"/>
                              </a:lnTo>
                              <a:lnTo>
                                <a:pt x="216" y="374"/>
                              </a:lnTo>
                              <a:lnTo>
                                <a:pt x="223" y="380"/>
                              </a:lnTo>
                              <a:lnTo>
                                <a:pt x="231" y="384"/>
                              </a:lnTo>
                              <a:lnTo>
                                <a:pt x="239" y="388"/>
                              </a:lnTo>
                              <a:lnTo>
                                <a:pt x="248" y="391"/>
                              </a:lnTo>
                              <a:lnTo>
                                <a:pt x="258" y="392"/>
                              </a:lnTo>
                              <a:lnTo>
                                <a:pt x="270" y="392"/>
                              </a:lnTo>
                              <a:lnTo>
                                <a:pt x="279" y="392"/>
                              </a:lnTo>
                              <a:lnTo>
                                <a:pt x="288" y="391"/>
                              </a:lnTo>
                              <a:lnTo>
                                <a:pt x="297" y="390"/>
                              </a:lnTo>
                              <a:lnTo>
                                <a:pt x="306" y="388"/>
                              </a:lnTo>
                              <a:lnTo>
                                <a:pt x="314" y="385"/>
                              </a:lnTo>
                              <a:lnTo>
                                <a:pt x="323" y="382"/>
                              </a:lnTo>
                              <a:lnTo>
                                <a:pt x="331" y="377"/>
                              </a:lnTo>
                              <a:lnTo>
                                <a:pt x="340" y="373"/>
                              </a:lnTo>
                              <a:lnTo>
                                <a:pt x="348" y="368"/>
                              </a:lnTo>
                              <a:lnTo>
                                <a:pt x="356" y="363"/>
                              </a:lnTo>
                              <a:lnTo>
                                <a:pt x="363" y="356"/>
                              </a:lnTo>
                              <a:lnTo>
                                <a:pt x="370" y="349"/>
                              </a:lnTo>
                              <a:lnTo>
                                <a:pt x="377" y="341"/>
                              </a:lnTo>
                              <a:lnTo>
                                <a:pt x="385" y="332"/>
                              </a:lnTo>
                              <a:lnTo>
                                <a:pt x="392" y="323"/>
                              </a:lnTo>
                              <a:lnTo>
                                <a:pt x="399" y="314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2084C" id="Prostoročno: oblika 65" o:spid="_x0000_s1026" style="position:absolute;margin-left:108.5pt;margin-top:34.25pt;width:15.5pt;height:1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1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" o:allowincell="f" path="m399,314r174,21l564,349r-9,14l545,375r-10,13l524,400r-11,11l502,423r-13,10l477,443r-13,10l451,462r-14,8l424,478r-15,6l394,491r-14,7l364,502r-17,6l330,511r-17,4l295,517r-20,2l255,520r-19,l215,520r-18,-1l180,518r-17,-1l148,515r-14,-2l120,509r-12,-3l96,501,85,497,75,492r-9,-5l57,480r-9,-7l41,466r-8,-9l27,450r-5,-9l16,432r-5,-9l8,412,5,402,2,391,1,381,,368,,356,,343,2,329,6,313,9,298r6,-17l20,263r7,-20l35,225r8,-16l51,192,61,176r9,-15l81,148,92,134r8,-9l109,116r9,-9l127,99r9,-9l146,82r12,-7l168,67r11,-7l189,53r12,-5l211,41r10,-5l232,31r10,-4l253,23r16,-6l286,13,304,9,322,6,341,4,361,1,383,r21,l434,r27,3l486,6r23,4l528,17r18,7l555,28r7,5l569,39r6,4l587,55r10,13l605,81r7,16l616,114r4,18l621,151r,20l433,195r,-8l433,180r-1,-6l430,167r-2,-6l426,156r-3,-5l418,147r-5,-4l409,140r-6,-4l397,134r-8,-1l382,132r-9,-1l364,131r-12,l340,133r-11,2l317,139r-10,5l296,150r-10,7l275,165r-10,9l255,184r-9,11l238,207r-8,14l222,236r-7,14l210,267r-5,16l201,296r-3,13l198,321r,11l199,343r3,10l206,361r5,7l216,374r7,6l231,384r8,4l248,391r10,1l270,392r9,l288,391r9,-1l306,388r8,-3l323,382r8,-5l340,373r8,-5l356,363r7,-7l370,349r7,-8l385,332r7,-9l399,314e" filled="f" strokecolor="#1f1a17" strokeweight=".4pt">
                <v:path arrowok="t" o:connecttype="custom" o:connectlocs="178782,110808;169589,123190;159128,134303;147083,143828;134403,151765;120456,158115;104606,162243;87172,164783;68153,165100;51669,164148;38039,161608;26944,157798;18068,152400;10461,145098;5072,137160;1585,127635;0,116840;634,104458;4755,89218;11095,71438;19336,55880;29163,42545;37405,33973;46280,26035;56741,19050;66885,13018;76711,8573;90659,4128;108093,1270;128063,0;154057,1905;173076,7620;180367,12383;189242,21590;195265,36195;196850,54293;137256,57150;135671,51118;132501,46673;127746,43180;121090,41910;111580,41593;100485,44133;90659,49848;80832,58420;72907,70168;66568,84773;62764,98108;63081,108903;66885,116840;73224,121920;81783,124460;91293,124143;99534,122238;107776,118428;115067,113030;122041,105410" o:connectangles="0,0,0,0,0,0,0,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A8F9CC2" wp14:editId="127D7208">
                <wp:simplePos x="0" y="0"/>
                <wp:positionH relativeFrom="column">
                  <wp:posOffset>1243965</wp:posOffset>
                </wp:positionH>
                <wp:positionV relativeFrom="paragraph">
                  <wp:posOffset>480060</wp:posOffset>
                </wp:positionV>
                <wp:extent cx="62230" cy="75565"/>
                <wp:effectExtent l="15240" t="10795" r="17780" b="18415"/>
                <wp:wrapNone/>
                <wp:docPr id="64" name="Prostoročno: oblik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75565"/>
                        </a:xfrm>
                        <a:custGeom>
                          <a:avLst/>
                          <a:gdLst>
                            <a:gd name="T0" fmla="*/ 9 w 195"/>
                            <a:gd name="T1" fmla="*/ 132 h 239"/>
                            <a:gd name="T2" fmla="*/ 2 w 195"/>
                            <a:gd name="T3" fmla="*/ 160 h 239"/>
                            <a:gd name="T4" fmla="*/ 0 w 195"/>
                            <a:gd name="T5" fmla="*/ 183 h 239"/>
                            <a:gd name="T6" fmla="*/ 3 w 195"/>
                            <a:gd name="T7" fmla="*/ 202 h 239"/>
                            <a:gd name="T8" fmla="*/ 10 w 195"/>
                            <a:gd name="T9" fmla="*/ 216 h 239"/>
                            <a:gd name="T10" fmla="*/ 19 w 195"/>
                            <a:gd name="T11" fmla="*/ 228 h 239"/>
                            <a:gd name="T12" fmla="*/ 33 w 195"/>
                            <a:gd name="T13" fmla="*/ 234 h 239"/>
                            <a:gd name="T14" fmla="*/ 49 w 195"/>
                            <a:gd name="T15" fmla="*/ 238 h 239"/>
                            <a:gd name="T16" fmla="*/ 66 w 195"/>
                            <a:gd name="T17" fmla="*/ 238 h 239"/>
                            <a:gd name="T18" fmla="*/ 83 w 195"/>
                            <a:gd name="T19" fmla="*/ 234 h 239"/>
                            <a:gd name="T20" fmla="*/ 100 w 195"/>
                            <a:gd name="T21" fmla="*/ 228 h 239"/>
                            <a:gd name="T22" fmla="*/ 117 w 195"/>
                            <a:gd name="T23" fmla="*/ 216 h 239"/>
                            <a:gd name="T24" fmla="*/ 134 w 195"/>
                            <a:gd name="T25" fmla="*/ 203 h 239"/>
                            <a:gd name="T26" fmla="*/ 148 w 195"/>
                            <a:gd name="T27" fmla="*/ 184 h 239"/>
                            <a:gd name="T28" fmla="*/ 163 w 195"/>
                            <a:gd name="T29" fmla="*/ 160 h 239"/>
                            <a:gd name="T30" fmla="*/ 175 w 195"/>
                            <a:gd name="T31" fmla="*/ 131 h 239"/>
                            <a:gd name="T32" fmla="*/ 187 w 195"/>
                            <a:gd name="T33" fmla="*/ 100 h 239"/>
                            <a:gd name="T34" fmla="*/ 192 w 195"/>
                            <a:gd name="T35" fmla="*/ 74 h 239"/>
                            <a:gd name="T36" fmla="*/ 195 w 195"/>
                            <a:gd name="T37" fmla="*/ 53 h 239"/>
                            <a:gd name="T38" fmla="*/ 192 w 195"/>
                            <a:gd name="T39" fmla="*/ 35 h 239"/>
                            <a:gd name="T40" fmla="*/ 186 w 195"/>
                            <a:gd name="T41" fmla="*/ 22 h 239"/>
                            <a:gd name="T42" fmla="*/ 177 w 195"/>
                            <a:gd name="T43" fmla="*/ 11 h 239"/>
                            <a:gd name="T44" fmla="*/ 165 w 195"/>
                            <a:gd name="T45" fmla="*/ 5 h 239"/>
                            <a:gd name="T46" fmla="*/ 152 w 195"/>
                            <a:gd name="T47" fmla="*/ 1 h 239"/>
                            <a:gd name="T48" fmla="*/ 134 w 195"/>
                            <a:gd name="T49" fmla="*/ 1 h 239"/>
                            <a:gd name="T50" fmla="*/ 114 w 195"/>
                            <a:gd name="T51" fmla="*/ 5 h 239"/>
                            <a:gd name="T52" fmla="*/ 96 w 195"/>
                            <a:gd name="T53" fmla="*/ 11 h 239"/>
                            <a:gd name="T54" fmla="*/ 78 w 195"/>
                            <a:gd name="T55" fmla="*/ 23 h 239"/>
                            <a:gd name="T56" fmla="*/ 61 w 195"/>
                            <a:gd name="T57" fmla="*/ 37 h 239"/>
                            <a:gd name="T58" fmla="*/ 45 w 195"/>
                            <a:gd name="T59" fmla="*/ 55 h 239"/>
                            <a:gd name="T60" fmla="*/ 32 w 195"/>
                            <a:gd name="T61" fmla="*/ 77 h 239"/>
                            <a:gd name="T62" fmla="*/ 19 w 195"/>
                            <a:gd name="T63" fmla="*/ 103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39">
                              <a:moveTo>
                                <a:pt x="15" y="116"/>
                              </a:moveTo>
                              <a:lnTo>
                                <a:pt x="9" y="132"/>
                              </a:lnTo>
                              <a:lnTo>
                                <a:pt x="6" y="147"/>
                              </a:lnTo>
                              <a:lnTo>
                                <a:pt x="2" y="160"/>
                              </a:lnTo>
                              <a:lnTo>
                                <a:pt x="1" y="172"/>
                              </a:lnTo>
                              <a:lnTo>
                                <a:pt x="0" y="183"/>
                              </a:lnTo>
                              <a:lnTo>
                                <a:pt x="1" y="193"/>
                              </a:lnTo>
                              <a:lnTo>
                                <a:pt x="3" y="202"/>
                              </a:lnTo>
                              <a:lnTo>
                                <a:pt x="6" y="210"/>
                              </a:lnTo>
                              <a:lnTo>
                                <a:pt x="10" y="216"/>
                              </a:lnTo>
                              <a:lnTo>
                                <a:pt x="15" y="222"/>
                              </a:lnTo>
                              <a:lnTo>
                                <a:pt x="19" y="228"/>
                              </a:lnTo>
                              <a:lnTo>
                                <a:pt x="26" y="231"/>
                              </a:lnTo>
                              <a:lnTo>
                                <a:pt x="33" y="234"/>
                              </a:lnTo>
                              <a:lnTo>
                                <a:pt x="40" y="237"/>
                              </a:lnTo>
                              <a:lnTo>
                                <a:pt x="49" y="238"/>
                              </a:lnTo>
                              <a:lnTo>
                                <a:pt x="58" y="239"/>
                              </a:lnTo>
                              <a:lnTo>
                                <a:pt x="66" y="238"/>
                              </a:lnTo>
                              <a:lnTo>
                                <a:pt x="75" y="237"/>
                              </a:lnTo>
                              <a:lnTo>
                                <a:pt x="83" y="234"/>
                              </a:lnTo>
                              <a:lnTo>
                                <a:pt x="92" y="231"/>
                              </a:lnTo>
                              <a:lnTo>
                                <a:pt x="100" y="228"/>
                              </a:lnTo>
                              <a:lnTo>
                                <a:pt x="109" y="222"/>
                              </a:lnTo>
                              <a:lnTo>
                                <a:pt x="117" y="216"/>
                              </a:lnTo>
                              <a:lnTo>
                                <a:pt x="124" y="210"/>
                              </a:lnTo>
                              <a:lnTo>
                                <a:pt x="134" y="203"/>
                              </a:lnTo>
                              <a:lnTo>
                                <a:pt x="141" y="194"/>
                              </a:lnTo>
                              <a:lnTo>
                                <a:pt x="148" y="184"/>
                              </a:lnTo>
                              <a:lnTo>
                                <a:pt x="156" y="172"/>
                              </a:lnTo>
                              <a:lnTo>
                                <a:pt x="163" y="160"/>
                              </a:lnTo>
                              <a:lnTo>
                                <a:pt x="170" y="145"/>
                              </a:lnTo>
                              <a:lnTo>
                                <a:pt x="175" y="131"/>
                              </a:lnTo>
                              <a:lnTo>
                                <a:pt x="182" y="115"/>
                              </a:lnTo>
                              <a:lnTo>
                                <a:pt x="187" y="100"/>
                              </a:lnTo>
                              <a:lnTo>
                                <a:pt x="190" y="87"/>
                              </a:lnTo>
                              <a:lnTo>
                                <a:pt x="192" y="74"/>
                              </a:lnTo>
                              <a:lnTo>
                                <a:pt x="194" y="63"/>
                              </a:lnTo>
                              <a:lnTo>
                                <a:pt x="195" y="53"/>
                              </a:lnTo>
                              <a:lnTo>
                                <a:pt x="194" y="44"/>
                              </a:lnTo>
                              <a:lnTo>
                                <a:pt x="192" y="35"/>
                              </a:lnTo>
                              <a:lnTo>
                                <a:pt x="189" y="28"/>
                              </a:lnTo>
                              <a:lnTo>
                                <a:pt x="186" y="22"/>
                              </a:lnTo>
                              <a:lnTo>
                                <a:pt x="181" y="16"/>
                              </a:lnTo>
                              <a:lnTo>
                                <a:pt x="177" y="11"/>
                              </a:lnTo>
                              <a:lnTo>
                                <a:pt x="171" y="7"/>
                              </a:lnTo>
                              <a:lnTo>
                                <a:pt x="165" y="5"/>
                              </a:lnTo>
                              <a:lnTo>
                                <a:pt x="158" y="2"/>
                              </a:lnTo>
                              <a:lnTo>
                                <a:pt x="152" y="1"/>
                              </a:lnTo>
                              <a:lnTo>
                                <a:pt x="144" y="0"/>
                              </a:lnTo>
                              <a:lnTo>
                                <a:pt x="134" y="1"/>
                              </a:lnTo>
                              <a:lnTo>
                                <a:pt x="124" y="2"/>
                              </a:lnTo>
                              <a:lnTo>
                                <a:pt x="114" y="5"/>
                              </a:lnTo>
                              <a:lnTo>
                                <a:pt x="105" y="8"/>
                              </a:lnTo>
                              <a:lnTo>
                                <a:pt x="96" y="11"/>
                              </a:lnTo>
                              <a:lnTo>
                                <a:pt x="87" y="17"/>
                              </a:lnTo>
                              <a:lnTo>
                                <a:pt x="78" y="23"/>
                              </a:lnTo>
                              <a:lnTo>
                                <a:pt x="69" y="29"/>
                              </a:lnTo>
                              <a:lnTo>
                                <a:pt x="61" y="37"/>
                              </a:lnTo>
                              <a:lnTo>
                                <a:pt x="53" y="45"/>
                              </a:lnTo>
                              <a:lnTo>
                                <a:pt x="45" y="55"/>
                              </a:lnTo>
                              <a:lnTo>
                                <a:pt x="38" y="65"/>
                              </a:lnTo>
                              <a:lnTo>
                                <a:pt x="32" y="77"/>
                              </a:lnTo>
                              <a:lnTo>
                                <a:pt x="26" y="89"/>
                              </a:lnTo>
                              <a:lnTo>
                                <a:pt x="19" y="103"/>
                              </a:lnTo>
                              <a:lnTo>
                                <a:pt x="15" y="116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1A5C" id="Prostoročno: oblika 64" o:spid="_x0000_s1026" style="position:absolute;margin-left:97.95pt;margin-top:37.8pt;width:4.9pt;height:5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" o:allowincell="f" path="m15,116l9,132,6,147,2,160,1,172,,183r1,10l3,202r3,8l10,216r5,6l19,228r7,3l33,234r7,3l49,238r9,1l66,238r9,-1l83,234r9,-3l100,228r9,-6l117,216r7,-6l134,203r7,-9l148,184r8,-12l163,160r7,-15l175,131r7,-16l187,100r3,-13l192,74r2,-11l195,53r-1,-9l192,35r-3,-7l186,22r-5,-6l177,11,171,7,165,5,158,2,152,1,144,,134,1,124,2,114,5r-9,3l96,11r-9,6l78,23r-9,6l61,37r-8,8l45,55,38,65,32,77,26,89r-7,14l15,116e" filled="f" strokecolor="#1f1a17" strokeweight=".4pt">
                <v:path arrowok="t" o:connecttype="custom" o:connectlocs="2872,41735;638,50587;0,57859;957,63867;3191,68293;6063,72087;10531,73984;15637,75249;21062,75249;26488,73984;31913,72087;37338,68293;42763,64183;47231,58176;52018,50587;55847,41418;59677,31617;61273,23397;62230,16757;61273,11066;59358,6956;56486,3478;52656,1581;48507,316;42763,316;36381,1581;30636,3478;24892,7272;19467,11698;14361,17389;10212,24345;6063,32566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18C4F2E" wp14:editId="2EC69358">
                <wp:simplePos x="0" y="0"/>
                <wp:positionH relativeFrom="column">
                  <wp:posOffset>1159510</wp:posOffset>
                </wp:positionH>
                <wp:positionV relativeFrom="paragraph">
                  <wp:posOffset>378460</wp:posOffset>
                </wp:positionV>
                <wp:extent cx="210820" cy="221615"/>
                <wp:effectExtent l="16510" t="13970" r="10795" b="12065"/>
                <wp:wrapNone/>
                <wp:docPr id="63" name="Prostoročno: oblik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820" cy="221615"/>
                        </a:xfrm>
                        <a:custGeom>
                          <a:avLst/>
                          <a:gdLst>
                            <a:gd name="T0" fmla="*/ 435 w 663"/>
                            <a:gd name="T1" fmla="*/ 0 h 698"/>
                            <a:gd name="T2" fmla="*/ 361 w 663"/>
                            <a:gd name="T3" fmla="*/ 231 h 698"/>
                            <a:gd name="T4" fmla="*/ 381 w 663"/>
                            <a:gd name="T5" fmla="*/ 218 h 698"/>
                            <a:gd name="T6" fmla="*/ 402 w 663"/>
                            <a:gd name="T7" fmla="*/ 206 h 698"/>
                            <a:gd name="T8" fmla="*/ 422 w 663"/>
                            <a:gd name="T9" fmla="*/ 197 h 698"/>
                            <a:gd name="T10" fmla="*/ 443 w 663"/>
                            <a:gd name="T11" fmla="*/ 190 h 698"/>
                            <a:gd name="T12" fmla="*/ 464 w 663"/>
                            <a:gd name="T13" fmla="*/ 184 h 698"/>
                            <a:gd name="T14" fmla="*/ 486 w 663"/>
                            <a:gd name="T15" fmla="*/ 181 h 698"/>
                            <a:gd name="T16" fmla="*/ 507 w 663"/>
                            <a:gd name="T17" fmla="*/ 178 h 698"/>
                            <a:gd name="T18" fmla="*/ 540 w 663"/>
                            <a:gd name="T19" fmla="*/ 179 h 698"/>
                            <a:gd name="T20" fmla="*/ 571 w 663"/>
                            <a:gd name="T21" fmla="*/ 184 h 698"/>
                            <a:gd name="T22" fmla="*/ 588 w 663"/>
                            <a:gd name="T23" fmla="*/ 191 h 698"/>
                            <a:gd name="T24" fmla="*/ 603 w 663"/>
                            <a:gd name="T25" fmla="*/ 199 h 698"/>
                            <a:gd name="T26" fmla="*/ 618 w 663"/>
                            <a:gd name="T27" fmla="*/ 209 h 698"/>
                            <a:gd name="T28" fmla="*/ 631 w 663"/>
                            <a:gd name="T29" fmla="*/ 221 h 698"/>
                            <a:gd name="T30" fmla="*/ 642 w 663"/>
                            <a:gd name="T31" fmla="*/ 236 h 698"/>
                            <a:gd name="T32" fmla="*/ 651 w 663"/>
                            <a:gd name="T33" fmla="*/ 251 h 698"/>
                            <a:gd name="T34" fmla="*/ 658 w 663"/>
                            <a:gd name="T35" fmla="*/ 269 h 698"/>
                            <a:gd name="T36" fmla="*/ 662 w 663"/>
                            <a:gd name="T37" fmla="*/ 290 h 698"/>
                            <a:gd name="T38" fmla="*/ 663 w 663"/>
                            <a:gd name="T39" fmla="*/ 311 h 698"/>
                            <a:gd name="T40" fmla="*/ 661 w 663"/>
                            <a:gd name="T41" fmla="*/ 347 h 698"/>
                            <a:gd name="T42" fmla="*/ 650 w 663"/>
                            <a:gd name="T43" fmla="*/ 401 h 698"/>
                            <a:gd name="T44" fmla="*/ 633 w 663"/>
                            <a:gd name="T45" fmla="*/ 451 h 698"/>
                            <a:gd name="T46" fmla="*/ 617 w 663"/>
                            <a:gd name="T47" fmla="*/ 489 h 698"/>
                            <a:gd name="T48" fmla="*/ 597 w 663"/>
                            <a:gd name="T49" fmla="*/ 525 h 698"/>
                            <a:gd name="T50" fmla="*/ 575 w 663"/>
                            <a:gd name="T51" fmla="*/ 559 h 698"/>
                            <a:gd name="T52" fmla="*/ 550 w 663"/>
                            <a:gd name="T53" fmla="*/ 589 h 698"/>
                            <a:gd name="T54" fmla="*/ 525 w 663"/>
                            <a:gd name="T55" fmla="*/ 616 h 698"/>
                            <a:gd name="T56" fmla="*/ 498 w 663"/>
                            <a:gd name="T57" fmla="*/ 640 h 698"/>
                            <a:gd name="T58" fmla="*/ 470 w 663"/>
                            <a:gd name="T59" fmla="*/ 659 h 698"/>
                            <a:gd name="T60" fmla="*/ 440 w 663"/>
                            <a:gd name="T61" fmla="*/ 675 h 698"/>
                            <a:gd name="T62" fmla="*/ 411 w 663"/>
                            <a:gd name="T63" fmla="*/ 686 h 698"/>
                            <a:gd name="T64" fmla="*/ 381 w 663"/>
                            <a:gd name="T65" fmla="*/ 694 h 698"/>
                            <a:gd name="T66" fmla="*/ 352 w 663"/>
                            <a:gd name="T67" fmla="*/ 697 h 698"/>
                            <a:gd name="T68" fmla="*/ 325 w 663"/>
                            <a:gd name="T69" fmla="*/ 697 h 698"/>
                            <a:gd name="T70" fmla="*/ 301 w 663"/>
                            <a:gd name="T71" fmla="*/ 695 h 698"/>
                            <a:gd name="T72" fmla="*/ 281 w 663"/>
                            <a:gd name="T73" fmla="*/ 689 h 698"/>
                            <a:gd name="T74" fmla="*/ 261 w 663"/>
                            <a:gd name="T75" fmla="*/ 682 h 698"/>
                            <a:gd name="T76" fmla="*/ 245 w 663"/>
                            <a:gd name="T77" fmla="*/ 671 h 698"/>
                            <a:gd name="T78" fmla="*/ 233 w 663"/>
                            <a:gd name="T79" fmla="*/ 660 h 698"/>
                            <a:gd name="T80" fmla="*/ 222 w 663"/>
                            <a:gd name="T81" fmla="*/ 643 h 698"/>
                            <a:gd name="T82" fmla="*/ 210 w 663"/>
                            <a:gd name="T83" fmla="*/ 624 h 698"/>
                            <a:gd name="T84" fmla="*/ 180 w 663"/>
                            <a:gd name="T85" fmla="*/ 687 h 698"/>
                            <a:gd name="T86" fmla="*/ 241 w 663"/>
                            <a:gd name="T87" fmla="*/ 0 h 6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63" h="698">
                              <a:moveTo>
                                <a:pt x="241" y="0"/>
                              </a:moveTo>
                              <a:lnTo>
                                <a:pt x="435" y="0"/>
                              </a:lnTo>
                              <a:lnTo>
                                <a:pt x="351" y="238"/>
                              </a:lnTo>
                              <a:lnTo>
                                <a:pt x="361" y="231"/>
                              </a:lnTo>
                              <a:lnTo>
                                <a:pt x="371" y="223"/>
                              </a:lnTo>
                              <a:lnTo>
                                <a:pt x="381" y="218"/>
                              </a:lnTo>
                              <a:lnTo>
                                <a:pt x="392" y="212"/>
                              </a:lnTo>
                              <a:lnTo>
                                <a:pt x="402" y="206"/>
                              </a:lnTo>
                              <a:lnTo>
                                <a:pt x="412" y="202"/>
                              </a:lnTo>
                              <a:lnTo>
                                <a:pt x="422" y="197"/>
                              </a:lnTo>
                              <a:lnTo>
                                <a:pt x="432" y="193"/>
                              </a:lnTo>
                              <a:lnTo>
                                <a:pt x="443" y="190"/>
                              </a:lnTo>
                              <a:lnTo>
                                <a:pt x="453" y="186"/>
                              </a:lnTo>
                              <a:lnTo>
                                <a:pt x="464" y="184"/>
                              </a:lnTo>
                              <a:lnTo>
                                <a:pt x="474" y="182"/>
                              </a:lnTo>
                              <a:lnTo>
                                <a:pt x="486" y="181"/>
                              </a:lnTo>
                              <a:lnTo>
                                <a:pt x="496" y="179"/>
                              </a:lnTo>
                              <a:lnTo>
                                <a:pt x="507" y="178"/>
                              </a:lnTo>
                              <a:lnTo>
                                <a:pt x="518" y="178"/>
                              </a:lnTo>
                              <a:lnTo>
                                <a:pt x="540" y="179"/>
                              </a:lnTo>
                              <a:lnTo>
                                <a:pt x="560" y="182"/>
                              </a:lnTo>
                              <a:lnTo>
                                <a:pt x="571" y="184"/>
                              </a:lnTo>
                              <a:lnTo>
                                <a:pt x="580" y="187"/>
                              </a:lnTo>
                              <a:lnTo>
                                <a:pt x="588" y="191"/>
                              </a:lnTo>
                              <a:lnTo>
                                <a:pt x="597" y="194"/>
                              </a:lnTo>
                              <a:lnTo>
                                <a:pt x="603" y="199"/>
                              </a:lnTo>
                              <a:lnTo>
                                <a:pt x="611" y="203"/>
                              </a:lnTo>
                              <a:lnTo>
                                <a:pt x="618" y="209"/>
                              </a:lnTo>
                              <a:lnTo>
                                <a:pt x="625" y="214"/>
                              </a:lnTo>
                              <a:lnTo>
                                <a:pt x="631" y="221"/>
                              </a:lnTo>
                              <a:lnTo>
                                <a:pt x="636" y="228"/>
                              </a:lnTo>
                              <a:lnTo>
                                <a:pt x="642" y="236"/>
                              </a:lnTo>
                              <a:lnTo>
                                <a:pt x="646" y="244"/>
                              </a:lnTo>
                              <a:lnTo>
                                <a:pt x="651" y="251"/>
                              </a:lnTo>
                              <a:lnTo>
                                <a:pt x="654" y="260"/>
                              </a:lnTo>
                              <a:lnTo>
                                <a:pt x="658" y="269"/>
                              </a:lnTo>
                              <a:lnTo>
                                <a:pt x="660" y="280"/>
                              </a:lnTo>
                              <a:lnTo>
                                <a:pt x="662" y="290"/>
                              </a:lnTo>
                              <a:lnTo>
                                <a:pt x="663" y="300"/>
                              </a:lnTo>
                              <a:lnTo>
                                <a:pt x="663" y="311"/>
                              </a:lnTo>
                              <a:lnTo>
                                <a:pt x="663" y="322"/>
                              </a:lnTo>
                              <a:lnTo>
                                <a:pt x="661" y="347"/>
                              </a:lnTo>
                              <a:lnTo>
                                <a:pt x="658" y="373"/>
                              </a:lnTo>
                              <a:lnTo>
                                <a:pt x="650" y="401"/>
                              </a:lnTo>
                              <a:lnTo>
                                <a:pt x="641" y="430"/>
                              </a:lnTo>
                              <a:lnTo>
                                <a:pt x="633" y="451"/>
                              </a:lnTo>
                              <a:lnTo>
                                <a:pt x="625" y="471"/>
                              </a:lnTo>
                              <a:lnTo>
                                <a:pt x="617" y="489"/>
                              </a:lnTo>
                              <a:lnTo>
                                <a:pt x="607" y="508"/>
                              </a:lnTo>
                              <a:lnTo>
                                <a:pt x="597" y="525"/>
                              </a:lnTo>
                              <a:lnTo>
                                <a:pt x="586" y="542"/>
                              </a:lnTo>
                              <a:lnTo>
                                <a:pt x="575" y="559"/>
                              </a:lnTo>
                              <a:lnTo>
                                <a:pt x="563" y="575"/>
                              </a:lnTo>
                              <a:lnTo>
                                <a:pt x="550" y="589"/>
                              </a:lnTo>
                              <a:lnTo>
                                <a:pt x="538" y="604"/>
                              </a:lnTo>
                              <a:lnTo>
                                <a:pt x="525" y="616"/>
                              </a:lnTo>
                              <a:lnTo>
                                <a:pt x="512" y="629"/>
                              </a:lnTo>
                              <a:lnTo>
                                <a:pt x="498" y="640"/>
                              </a:lnTo>
                              <a:lnTo>
                                <a:pt x="483" y="650"/>
                              </a:lnTo>
                              <a:lnTo>
                                <a:pt x="470" y="659"/>
                              </a:lnTo>
                              <a:lnTo>
                                <a:pt x="455" y="667"/>
                              </a:lnTo>
                              <a:lnTo>
                                <a:pt x="440" y="675"/>
                              </a:lnTo>
                              <a:lnTo>
                                <a:pt x="426" y="680"/>
                              </a:lnTo>
                              <a:lnTo>
                                <a:pt x="411" y="686"/>
                              </a:lnTo>
                              <a:lnTo>
                                <a:pt x="396" y="691"/>
                              </a:lnTo>
                              <a:lnTo>
                                <a:pt x="381" y="694"/>
                              </a:lnTo>
                              <a:lnTo>
                                <a:pt x="367" y="696"/>
                              </a:lnTo>
                              <a:lnTo>
                                <a:pt x="352" y="697"/>
                              </a:lnTo>
                              <a:lnTo>
                                <a:pt x="337" y="698"/>
                              </a:lnTo>
                              <a:lnTo>
                                <a:pt x="325" y="697"/>
                              </a:lnTo>
                              <a:lnTo>
                                <a:pt x="312" y="696"/>
                              </a:lnTo>
                              <a:lnTo>
                                <a:pt x="301" y="695"/>
                              </a:lnTo>
                              <a:lnTo>
                                <a:pt x="291" y="693"/>
                              </a:lnTo>
                              <a:lnTo>
                                <a:pt x="281" y="689"/>
                              </a:lnTo>
                              <a:lnTo>
                                <a:pt x="270" y="686"/>
                              </a:lnTo>
                              <a:lnTo>
                                <a:pt x="261" y="682"/>
                              </a:lnTo>
                              <a:lnTo>
                                <a:pt x="252" y="676"/>
                              </a:lnTo>
                              <a:lnTo>
                                <a:pt x="245" y="671"/>
                              </a:lnTo>
                              <a:lnTo>
                                <a:pt x="240" y="666"/>
                              </a:lnTo>
                              <a:lnTo>
                                <a:pt x="233" y="660"/>
                              </a:lnTo>
                              <a:lnTo>
                                <a:pt x="227" y="652"/>
                              </a:lnTo>
                              <a:lnTo>
                                <a:pt x="222" y="643"/>
                              </a:lnTo>
                              <a:lnTo>
                                <a:pt x="216" y="634"/>
                              </a:lnTo>
                              <a:lnTo>
                                <a:pt x="210" y="624"/>
                              </a:lnTo>
                              <a:lnTo>
                                <a:pt x="206" y="613"/>
                              </a:lnTo>
                              <a:lnTo>
                                <a:pt x="180" y="687"/>
                              </a:lnTo>
                              <a:lnTo>
                                <a:pt x="0" y="687"/>
                              </a:lnTo>
                              <a:lnTo>
                                <a:pt x="24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05E6C" id="Prostoročno: oblika 63" o:spid="_x0000_s1026" style="position:absolute;margin-left:91.3pt;margin-top:29.8pt;width:16.6pt;height:17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3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" o:allowincell="f" path="m241,l435,,351,238r10,-7l371,223r10,-5l392,212r10,-6l412,202r10,-5l432,193r11,-3l453,186r11,-2l474,182r12,-1l496,179r11,-1l518,178r22,1l560,182r11,2l580,187r8,4l597,194r6,5l611,203r7,6l625,214r6,7l636,228r6,8l646,244r5,7l654,260r4,9l660,280r2,10l663,300r,11l663,322r-2,25l658,373r-8,28l641,430r-8,21l625,471r-8,18l607,508r-10,17l586,542r-11,17l563,575r-13,14l538,604r-13,12l512,629r-14,11l483,650r-13,9l455,667r-15,8l426,680r-15,6l396,691r-15,3l367,696r-15,1l337,698r-12,-1l312,696r-11,-1l291,693r-10,-4l270,686r-9,-4l252,676r-7,-5l240,666r-7,-6l227,652r-5,-9l216,634r-6,-10l206,613r-26,74l,687,241,e" filled="f" strokecolor="#1f1a17" strokeweight=".4pt">
                <v:path arrowok="t" o:connecttype="custom" o:connectlocs="138321,0;114790,73343;121150,69215;127828,65405;134187,62548;140865,60325;147542,58420;154538,57468;161215,56515;171709,56833;181566,58420;186972,60643;191741,63183;196511,66358;200645,70168;204142,74930;207004,79693;209230,85408;210502,92075;210820,98743;210184,110173;206686,127318;201281,143193;196193,155258;189833,166688;182838,177483;174888,187008;166939,195580;158353,203200;149450,209233;139911,214313;130689,217805;121150,220345;111929,221298;103343,221298;95712,220663;89352,218758;82992,216535;77905,213043;74089,209550;70591,204153;66776,198120;57236,218123;76633,0" o:connectangles="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30F65B9" wp14:editId="50BE1A03">
                <wp:simplePos x="0" y="0"/>
                <wp:positionH relativeFrom="column">
                  <wp:posOffset>1031875</wp:posOffset>
                </wp:positionH>
                <wp:positionV relativeFrom="paragraph">
                  <wp:posOffset>476250</wp:posOffset>
                </wp:positionV>
                <wp:extent cx="69215" cy="82550"/>
                <wp:effectExtent l="12700" t="16510" r="13335" b="5715"/>
                <wp:wrapNone/>
                <wp:docPr id="62" name="Prostoročno: oblik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82550"/>
                        </a:xfrm>
                        <a:custGeom>
                          <a:avLst/>
                          <a:gdLst>
                            <a:gd name="T0" fmla="*/ 8 w 217"/>
                            <a:gd name="T1" fmla="*/ 146 h 260"/>
                            <a:gd name="T2" fmla="*/ 1 w 217"/>
                            <a:gd name="T3" fmla="*/ 176 h 260"/>
                            <a:gd name="T4" fmla="*/ 0 w 217"/>
                            <a:gd name="T5" fmla="*/ 199 h 260"/>
                            <a:gd name="T6" fmla="*/ 2 w 217"/>
                            <a:gd name="T7" fmla="*/ 219 h 260"/>
                            <a:gd name="T8" fmla="*/ 10 w 217"/>
                            <a:gd name="T9" fmla="*/ 235 h 260"/>
                            <a:gd name="T10" fmla="*/ 21 w 217"/>
                            <a:gd name="T11" fmla="*/ 248 h 260"/>
                            <a:gd name="T12" fmla="*/ 36 w 217"/>
                            <a:gd name="T13" fmla="*/ 255 h 260"/>
                            <a:gd name="T14" fmla="*/ 53 w 217"/>
                            <a:gd name="T15" fmla="*/ 260 h 260"/>
                            <a:gd name="T16" fmla="*/ 73 w 217"/>
                            <a:gd name="T17" fmla="*/ 260 h 260"/>
                            <a:gd name="T18" fmla="*/ 94 w 217"/>
                            <a:gd name="T19" fmla="*/ 255 h 260"/>
                            <a:gd name="T20" fmla="*/ 113 w 217"/>
                            <a:gd name="T21" fmla="*/ 248 h 260"/>
                            <a:gd name="T22" fmla="*/ 132 w 217"/>
                            <a:gd name="T23" fmla="*/ 236 h 260"/>
                            <a:gd name="T24" fmla="*/ 151 w 217"/>
                            <a:gd name="T25" fmla="*/ 221 h 260"/>
                            <a:gd name="T26" fmla="*/ 168 w 217"/>
                            <a:gd name="T27" fmla="*/ 200 h 260"/>
                            <a:gd name="T28" fmla="*/ 183 w 217"/>
                            <a:gd name="T29" fmla="*/ 174 h 260"/>
                            <a:gd name="T30" fmla="*/ 198 w 217"/>
                            <a:gd name="T31" fmla="*/ 145 h 260"/>
                            <a:gd name="T32" fmla="*/ 209 w 217"/>
                            <a:gd name="T33" fmla="*/ 112 h 260"/>
                            <a:gd name="T34" fmla="*/ 215 w 217"/>
                            <a:gd name="T35" fmla="*/ 84 h 260"/>
                            <a:gd name="T36" fmla="*/ 217 w 217"/>
                            <a:gd name="T37" fmla="*/ 60 h 260"/>
                            <a:gd name="T38" fmla="*/ 214 w 217"/>
                            <a:gd name="T39" fmla="*/ 40 h 260"/>
                            <a:gd name="T40" fmla="*/ 206 w 217"/>
                            <a:gd name="T41" fmla="*/ 25 h 260"/>
                            <a:gd name="T42" fmla="*/ 196 w 217"/>
                            <a:gd name="T43" fmla="*/ 12 h 260"/>
                            <a:gd name="T44" fmla="*/ 182 w 217"/>
                            <a:gd name="T45" fmla="*/ 4 h 260"/>
                            <a:gd name="T46" fmla="*/ 165 w 217"/>
                            <a:gd name="T47" fmla="*/ 1 h 260"/>
                            <a:gd name="T48" fmla="*/ 145 w 217"/>
                            <a:gd name="T49" fmla="*/ 1 h 260"/>
                            <a:gd name="T50" fmla="*/ 124 w 217"/>
                            <a:gd name="T51" fmla="*/ 4 h 260"/>
                            <a:gd name="T52" fmla="*/ 104 w 217"/>
                            <a:gd name="T53" fmla="*/ 12 h 260"/>
                            <a:gd name="T54" fmla="*/ 85 w 217"/>
                            <a:gd name="T55" fmla="*/ 25 h 260"/>
                            <a:gd name="T56" fmla="*/ 65 w 217"/>
                            <a:gd name="T57" fmla="*/ 40 h 260"/>
                            <a:gd name="T58" fmla="*/ 48 w 217"/>
                            <a:gd name="T59" fmla="*/ 61 h 260"/>
                            <a:gd name="T60" fmla="*/ 32 w 217"/>
                            <a:gd name="T61" fmla="*/ 85 h 260"/>
                            <a:gd name="T62" fmla="*/ 19 w 217"/>
                            <a:gd name="T63" fmla="*/ 114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17" h="260">
                              <a:moveTo>
                                <a:pt x="13" y="129"/>
                              </a:moveTo>
                              <a:lnTo>
                                <a:pt x="8" y="146"/>
                              </a:lnTo>
                              <a:lnTo>
                                <a:pt x="4" y="161"/>
                              </a:lnTo>
                              <a:lnTo>
                                <a:pt x="1" y="176"/>
                              </a:lnTo>
                              <a:lnTo>
                                <a:pt x="0" y="188"/>
                              </a:lnTo>
                              <a:lnTo>
                                <a:pt x="0" y="199"/>
                              </a:lnTo>
                              <a:lnTo>
                                <a:pt x="0" y="210"/>
                              </a:lnTo>
                              <a:lnTo>
                                <a:pt x="2" y="219"/>
                              </a:lnTo>
                              <a:lnTo>
                                <a:pt x="5" y="228"/>
                              </a:lnTo>
                              <a:lnTo>
                                <a:pt x="10" y="235"/>
                              </a:lnTo>
                              <a:lnTo>
                                <a:pt x="15" y="242"/>
                              </a:lnTo>
                              <a:lnTo>
                                <a:pt x="21" y="248"/>
                              </a:lnTo>
                              <a:lnTo>
                                <a:pt x="28" y="252"/>
                              </a:lnTo>
                              <a:lnTo>
                                <a:pt x="36" y="255"/>
                              </a:lnTo>
                              <a:lnTo>
                                <a:pt x="44" y="258"/>
                              </a:lnTo>
                              <a:lnTo>
                                <a:pt x="53" y="260"/>
                              </a:lnTo>
                              <a:lnTo>
                                <a:pt x="63" y="260"/>
                              </a:lnTo>
                              <a:lnTo>
                                <a:pt x="73" y="260"/>
                              </a:lnTo>
                              <a:lnTo>
                                <a:pt x="83" y="258"/>
                              </a:lnTo>
                              <a:lnTo>
                                <a:pt x="94" y="255"/>
                              </a:lnTo>
                              <a:lnTo>
                                <a:pt x="103" y="252"/>
                              </a:lnTo>
                              <a:lnTo>
                                <a:pt x="113" y="248"/>
                              </a:lnTo>
                              <a:lnTo>
                                <a:pt x="123" y="242"/>
                              </a:lnTo>
                              <a:lnTo>
                                <a:pt x="132" y="236"/>
                              </a:lnTo>
                              <a:lnTo>
                                <a:pt x="141" y="228"/>
                              </a:lnTo>
                              <a:lnTo>
                                <a:pt x="151" y="221"/>
                              </a:lnTo>
                              <a:lnTo>
                                <a:pt x="159" y="210"/>
                              </a:lnTo>
                              <a:lnTo>
                                <a:pt x="168" y="200"/>
                              </a:lnTo>
                              <a:lnTo>
                                <a:pt x="176" y="188"/>
                              </a:lnTo>
                              <a:lnTo>
                                <a:pt x="183" y="174"/>
                              </a:lnTo>
                              <a:lnTo>
                                <a:pt x="191" y="160"/>
                              </a:lnTo>
                              <a:lnTo>
                                <a:pt x="198" y="145"/>
                              </a:lnTo>
                              <a:lnTo>
                                <a:pt x="204" y="128"/>
                              </a:lnTo>
                              <a:lnTo>
                                <a:pt x="209" y="112"/>
                              </a:lnTo>
                              <a:lnTo>
                                <a:pt x="213" y="98"/>
                              </a:lnTo>
                              <a:lnTo>
                                <a:pt x="215" y="84"/>
                              </a:lnTo>
                              <a:lnTo>
                                <a:pt x="217" y="72"/>
                              </a:lnTo>
                              <a:lnTo>
                                <a:pt x="217" y="60"/>
                              </a:lnTo>
                              <a:lnTo>
                                <a:pt x="216" y="49"/>
                              </a:lnTo>
                              <a:lnTo>
                                <a:pt x="214" y="40"/>
                              </a:lnTo>
                              <a:lnTo>
                                <a:pt x="210" y="31"/>
                              </a:lnTo>
                              <a:lnTo>
                                <a:pt x="206" y="25"/>
                              </a:lnTo>
                              <a:lnTo>
                                <a:pt x="201" y="18"/>
                              </a:lnTo>
                              <a:lnTo>
                                <a:pt x="196" y="12"/>
                              </a:lnTo>
                              <a:lnTo>
                                <a:pt x="189" y="8"/>
                              </a:lnTo>
                              <a:lnTo>
                                <a:pt x="182" y="4"/>
                              </a:lnTo>
                              <a:lnTo>
                                <a:pt x="174" y="2"/>
                              </a:lnTo>
                              <a:lnTo>
                                <a:pt x="165" y="1"/>
                              </a:lnTo>
                              <a:lnTo>
                                <a:pt x="155" y="0"/>
                              </a:lnTo>
                              <a:lnTo>
                                <a:pt x="145" y="1"/>
                              </a:lnTo>
                              <a:lnTo>
                                <a:pt x="134" y="2"/>
                              </a:lnTo>
                              <a:lnTo>
                                <a:pt x="124" y="4"/>
                              </a:lnTo>
                              <a:lnTo>
                                <a:pt x="114" y="8"/>
                              </a:lnTo>
                              <a:lnTo>
                                <a:pt x="104" y="12"/>
                              </a:lnTo>
                              <a:lnTo>
                                <a:pt x="94" y="18"/>
                              </a:lnTo>
                              <a:lnTo>
                                <a:pt x="85" y="25"/>
                              </a:lnTo>
                              <a:lnTo>
                                <a:pt x="74" y="33"/>
                              </a:lnTo>
                              <a:lnTo>
                                <a:pt x="65" y="40"/>
                              </a:lnTo>
                              <a:lnTo>
                                <a:pt x="56" y="51"/>
                              </a:lnTo>
                              <a:lnTo>
                                <a:pt x="48" y="61"/>
                              </a:lnTo>
                              <a:lnTo>
                                <a:pt x="40" y="73"/>
                              </a:lnTo>
                              <a:lnTo>
                                <a:pt x="32" y="85"/>
                              </a:lnTo>
                              <a:lnTo>
                                <a:pt x="26" y="99"/>
                              </a:lnTo>
                              <a:lnTo>
                                <a:pt x="19" y="114"/>
                              </a:lnTo>
                              <a:lnTo>
                                <a:pt x="13" y="129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80360" id="Prostoročno: oblika 62" o:spid="_x0000_s1026" style="position:absolute;margin-left:81.25pt;margin-top:37.5pt;width:5.45pt;height: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" o:allowincell="f" path="m13,129l8,146,4,161,1,176,,188r,11l,210r2,9l5,228r5,7l15,242r6,6l28,252r8,3l44,258r9,2l63,260r10,l83,258r11,-3l103,252r10,-4l123,242r9,-6l141,228r10,-7l159,210r9,-10l176,188r7,-14l191,160r7,-15l204,128r5,-16l213,98r2,-14l217,72r,-12l216,49r-2,-9l210,31r-4,-6l201,18r-5,-6l189,8,182,4,174,2,165,1,155,,145,1,134,2,124,4,114,8r-10,4l94,18r-9,7l74,33r-9,7l56,51,48,61,40,73,32,85,26,99r-7,15l13,129e" filled="f" strokecolor="#1f1a17" strokeweight=".4pt">
                <v:path arrowok="t" o:connecttype="custom" o:connectlocs="2552,46355;319,55880;0,63183;638,69533;3190,74613;6698,78740;11483,80963;16905,82550;23284,82550;29983,80963;36043,78740;42103,74930;48163,70168;53586,63500;58370,55245;63155,46038;66663,35560;68577,26670;69215,19050;68258,12700;65706,7938;62517,3810;58051,1270;52629,318;46250,318;39551,1270;33172,3810;27112,7938;20733,12700;15310,19368;10207,26988;6060,36195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7F8BA96" wp14:editId="0C1AC9A3">
                <wp:simplePos x="0" y="0"/>
                <wp:positionH relativeFrom="column">
                  <wp:posOffset>969645</wp:posOffset>
                </wp:positionH>
                <wp:positionV relativeFrom="paragraph">
                  <wp:posOffset>434975</wp:posOffset>
                </wp:positionV>
                <wp:extent cx="194310" cy="165100"/>
                <wp:effectExtent l="7620" t="13335" r="7620" b="12065"/>
                <wp:wrapNone/>
                <wp:docPr id="61" name="Prostoročno: oblika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165100"/>
                        </a:xfrm>
                        <a:custGeom>
                          <a:avLst/>
                          <a:gdLst>
                            <a:gd name="T0" fmla="*/ 22 w 610"/>
                            <a:gd name="T1" fmla="*/ 247 h 520"/>
                            <a:gd name="T2" fmla="*/ 34 w 610"/>
                            <a:gd name="T3" fmla="*/ 220 h 520"/>
                            <a:gd name="T4" fmla="*/ 47 w 610"/>
                            <a:gd name="T5" fmla="*/ 194 h 520"/>
                            <a:gd name="T6" fmla="*/ 63 w 610"/>
                            <a:gd name="T7" fmla="*/ 169 h 520"/>
                            <a:gd name="T8" fmla="*/ 81 w 610"/>
                            <a:gd name="T9" fmla="*/ 146 h 520"/>
                            <a:gd name="T10" fmla="*/ 102 w 610"/>
                            <a:gd name="T11" fmla="*/ 124 h 520"/>
                            <a:gd name="T12" fmla="*/ 134 w 610"/>
                            <a:gd name="T13" fmla="*/ 93 h 520"/>
                            <a:gd name="T14" fmla="*/ 173 w 610"/>
                            <a:gd name="T15" fmla="*/ 64 h 520"/>
                            <a:gd name="T16" fmla="*/ 199 w 610"/>
                            <a:gd name="T17" fmla="*/ 49 h 520"/>
                            <a:gd name="T18" fmla="*/ 227 w 610"/>
                            <a:gd name="T19" fmla="*/ 35 h 520"/>
                            <a:gd name="T20" fmla="*/ 256 w 610"/>
                            <a:gd name="T21" fmla="*/ 23 h 520"/>
                            <a:gd name="T22" fmla="*/ 285 w 610"/>
                            <a:gd name="T23" fmla="*/ 14 h 520"/>
                            <a:gd name="T24" fmla="*/ 315 w 610"/>
                            <a:gd name="T25" fmla="*/ 7 h 520"/>
                            <a:gd name="T26" fmla="*/ 346 w 610"/>
                            <a:gd name="T27" fmla="*/ 3 h 520"/>
                            <a:gd name="T28" fmla="*/ 378 w 610"/>
                            <a:gd name="T29" fmla="*/ 0 h 520"/>
                            <a:gd name="T30" fmla="*/ 413 w 610"/>
                            <a:gd name="T31" fmla="*/ 0 h 520"/>
                            <a:gd name="T32" fmla="*/ 447 w 610"/>
                            <a:gd name="T33" fmla="*/ 3 h 520"/>
                            <a:gd name="T34" fmla="*/ 478 w 610"/>
                            <a:gd name="T35" fmla="*/ 8 h 520"/>
                            <a:gd name="T36" fmla="*/ 506 w 610"/>
                            <a:gd name="T37" fmla="*/ 16 h 520"/>
                            <a:gd name="T38" fmla="*/ 531 w 610"/>
                            <a:gd name="T39" fmla="*/ 27 h 520"/>
                            <a:gd name="T40" fmla="*/ 552 w 610"/>
                            <a:gd name="T41" fmla="*/ 41 h 520"/>
                            <a:gd name="T42" fmla="*/ 571 w 610"/>
                            <a:gd name="T43" fmla="*/ 58 h 520"/>
                            <a:gd name="T44" fmla="*/ 585 w 610"/>
                            <a:gd name="T45" fmla="*/ 76 h 520"/>
                            <a:gd name="T46" fmla="*/ 595 w 610"/>
                            <a:gd name="T47" fmla="*/ 96 h 520"/>
                            <a:gd name="T48" fmla="*/ 602 w 610"/>
                            <a:gd name="T49" fmla="*/ 114 h 520"/>
                            <a:gd name="T50" fmla="*/ 607 w 610"/>
                            <a:gd name="T51" fmla="*/ 133 h 520"/>
                            <a:gd name="T52" fmla="*/ 610 w 610"/>
                            <a:gd name="T53" fmla="*/ 153 h 520"/>
                            <a:gd name="T54" fmla="*/ 609 w 610"/>
                            <a:gd name="T55" fmla="*/ 186 h 520"/>
                            <a:gd name="T56" fmla="*/ 600 w 610"/>
                            <a:gd name="T57" fmla="*/ 233 h 520"/>
                            <a:gd name="T58" fmla="*/ 588 w 610"/>
                            <a:gd name="T59" fmla="*/ 273 h 520"/>
                            <a:gd name="T60" fmla="*/ 575 w 610"/>
                            <a:gd name="T61" fmla="*/ 300 h 520"/>
                            <a:gd name="T62" fmla="*/ 561 w 610"/>
                            <a:gd name="T63" fmla="*/ 327 h 520"/>
                            <a:gd name="T64" fmla="*/ 546 w 610"/>
                            <a:gd name="T65" fmla="*/ 352 h 520"/>
                            <a:gd name="T66" fmla="*/ 527 w 610"/>
                            <a:gd name="T67" fmla="*/ 374 h 520"/>
                            <a:gd name="T68" fmla="*/ 508 w 610"/>
                            <a:gd name="T69" fmla="*/ 397 h 520"/>
                            <a:gd name="T70" fmla="*/ 474 w 610"/>
                            <a:gd name="T71" fmla="*/ 428 h 520"/>
                            <a:gd name="T72" fmla="*/ 437 w 610"/>
                            <a:gd name="T73" fmla="*/ 455 h 520"/>
                            <a:gd name="T74" fmla="*/ 411 w 610"/>
                            <a:gd name="T75" fmla="*/ 472 h 520"/>
                            <a:gd name="T76" fmla="*/ 383 w 610"/>
                            <a:gd name="T77" fmla="*/ 486 h 520"/>
                            <a:gd name="T78" fmla="*/ 354 w 610"/>
                            <a:gd name="T79" fmla="*/ 497 h 520"/>
                            <a:gd name="T80" fmla="*/ 325 w 610"/>
                            <a:gd name="T81" fmla="*/ 506 h 520"/>
                            <a:gd name="T82" fmla="*/ 294 w 610"/>
                            <a:gd name="T83" fmla="*/ 513 h 520"/>
                            <a:gd name="T84" fmla="*/ 262 w 610"/>
                            <a:gd name="T85" fmla="*/ 517 h 520"/>
                            <a:gd name="T86" fmla="*/ 230 w 610"/>
                            <a:gd name="T87" fmla="*/ 519 h 520"/>
                            <a:gd name="T88" fmla="*/ 183 w 610"/>
                            <a:gd name="T89" fmla="*/ 519 h 520"/>
                            <a:gd name="T90" fmla="*/ 144 w 610"/>
                            <a:gd name="T91" fmla="*/ 514 h 520"/>
                            <a:gd name="T92" fmla="*/ 120 w 610"/>
                            <a:gd name="T93" fmla="*/ 508 h 520"/>
                            <a:gd name="T94" fmla="*/ 98 w 610"/>
                            <a:gd name="T95" fmla="*/ 500 h 520"/>
                            <a:gd name="T96" fmla="*/ 79 w 610"/>
                            <a:gd name="T97" fmla="*/ 491 h 520"/>
                            <a:gd name="T98" fmla="*/ 61 w 610"/>
                            <a:gd name="T99" fmla="*/ 480 h 520"/>
                            <a:gd name="T100" fmla="*/ 46 w 610"/>
                            <a:gd name="T101" fmla="*/ 466 h 520"/>
                            <a:gd name="T102" fmla="*/ 31 w 610"/>
                            <a:gd name="T103" fmla="*/ 450 h 520"/>
                            <a:gd name="T104" fmla="*/ 18 w 610"/>
                            <a:gd name="T105" fmla="*/ 429 h 520"/>
                            <a:gd name="T106" fmla="*/ 9 w 610"/>
                            <a:gd name="T107" fmla="*/ 408 h 520"/>
                            <a:gd name="T108" fmla="*/ 2 w 610"/>
                            <a:gd name="T109" fmla="*/ 384 h 520"/>
                            <a:gd name="T110" fmla="*/ 0 w 610"/>
                            <a:gd name="T111" fmla="*/ 359 h 520"/>
                            <a:gd name="T112" fmla="*/ 1 w 610"/>
                            <a:gd name="T113" fmla="*/ 334 h 520"/>
                            <a:gd name="T114" fmla="*/ 4 w 610"/>
                            <a:gd name="T115" fmla="*/ 305 h 520"/>
                            <a:gd name="T116" fmla="*/ 12 w 610"/>
                            <a:gd name="T117" fmla="*/ 276 h 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610" h="520">
                              <a:moveTo>
                                <a:pt x="17" y="261"/>
                              </a:moveTo>
                              <a:lnTo>
                                <a:pt x="22" y="247"/>
                              </a:lnTo>
                              <a:lnTo>
                                <a:pt x="28" y="233"/>
                              </a:lnTo>
                              <a:lnTo>
                                <a:pt x="34" y="220"/>
                              </a:lnTo>
                              <a:lnTo>
                                <a:pt x="40" y="207"/>
                              </a:lnTo>
                              <a:lnTo>
                                <a:pt x="47" y="194"/>
                              </a:lnTo>
                              <a:lnTo>
                                <a:pt x="55" y="182"/>
                              </a:lnTo>
                              <a:lnTo>
                                <a:pt x="63" y="169"/>
                              </a:lnTo>
                              <a:lnTo>
                                <a:pt x="72" y="158"/>
                              </a:lnTo>
                              <a:lnTo>
                                <a:pt x="81" y="146"/>
                              </a:lnTo>
                              <a:lnTo>
                                <a:pt x="91" y="134"/>
                              </a:lnTo>
                              <a:lnTo>
                                <a:pt x="102" y="124"/>
                              </a:lnTo>
                              <a:lnTo>
                                <a:pt x="112" y="113"/>
                              </a:lnTo>
                              <a:lnTo>
                                <a:pt x="134" y="93"/>
                              </a:lnTo>
                              <a:lnTo>
                                <a:pt x="159" y="73"/>
                              </a:lnTo>
                              <a:lnTo>
                                <a:pt x="173" y="64"/>
                              </a:lnTo>
                              <a:lnTo>
                                <a:pt x="185" y="57"/>
                              </a:lnTo>
                              <a:lnTo>
                                <a:pt x="199" y="49"/>
                              </a:lnTo>
                              <a:lnTo>
                                <a:pt x="213" y="42"/>
                              </a:lnTo>
                              <a:lnTo>
                                <a:pt x="227" y="35"/>
                              </a:lnTo>
                              <a:lnTo>
                                <a:pt x="241" y="28"/>
                              </a:lnTo>
                              <a:lnTo>
                                <a:pt x="256" y="23"/>
                              </a:lnTo>
                              <a:lnTo>
                                <a:pt x="270" y="18"/>
                              </a:lnTo>
                              <a:lnTo>
                                <a:pt x="285" y="14"/>
                              </a:lnTo>
                              <a:lnTo>
                                <a:pt x="300" y="10"/>
                              </a:lnTo>
                              <a:lnTo>
                                <a:pt x="315" y="7"/>
                              </a:lnTo>
                              <a:lnTo>
                                <a:pt x="330" y="5"/>
                              </a:lnTo>
                              <a:lnTo>
                                <a:pt x="346" y="3"/>
                              </a:lnTo>
                              <a:lnTo>
                                <a:pt x="362" y="1"/>
                              </a:lnTo>
                              <a:lnTo>
                                <a:pt x="378" y="0"/>
                              </a:lnTo>
                              <a:lnTo>
                                <a:pt x="394" y="0"/>
                              </a:lnTo>
                              <a:lnTo>
                                <a:pt x="413" y="0"/>
                              </a:lnTo>
                              <a:lnTo>
                                <a:pt x="430" y="1"/>
                              </a:lnTo>
                              <a:lnTo>
                                <a:pt x="447" y="3"/>
                              </a:lnTo>
                              <a:lnTo>
                                <a:pt x="463" y="6"/>
                              </a:lnTo>
                              <a:lnTo>
                                <a:pt x="478" y="8"/>
                              </a:lnTo>
                              <a:lnTo>
                                <a:pt x="492" y="13"/>
                              </a:lnTo>
                              <a:lnTo>
                                <a:pt x="506" y="16"/>
                              </a:lnTo>
                              <a:lnTo>
                                <a:pt x="518" y="22"/>
                              </a:lnTo>
                              <a:lnTo>
                                <a:pt x="531" y="27"/>
                              </a:lnTo>
                              <a:lnTo>
                                <a:pt x="541" y="34"/>
                              </a:lnTo>
                              <a:lnTo>
                                <a:pt x="552" y="41"/>
                              </a:lnTo>
                              <a:lnTo>
                                <a:pt x="561" y="49"/>
                              </a:lnTo>
                              <a:lnTo>
                                <a:pt x="571" y="58"/>
                              </a:lnTo>
                              <a:lnTo>
                                <a:pt x="577" y="67"/>
                              </a:lnTo>
                              <a:lnTo>
                                <a:pt x="585" y="76"/>
                              </a:lnTo>
                              <a:lnTo>
                                <a:pt x="591" y="87"/>
                              </a:lnTo>
                              <a:lnTo>
                                <a:pt x="595" y="96"/>
                              </a:lnTo>
                              <a:lnTo>
                                <a:pt x="599" y="105"/>
                              </a:lnTo>
                              <a:lnTo>
                                <a:pt x="602" y="114"/>
                              </a:lnTo>
                              <a:lnTo>
                                <a:pt x="606" y="123"/>
                              </a:lnTo>
                              <a:lnTo>
                                <a:pt x="607" y="133"/>
                              </a:lnTo>
                              <a:lnTo>
                                <a:pt x="609" y="143"/>
                              </a:lnTo>
                              <a:lnTo>
                                <a:pt x="610" y="153"/>
                              </a:lnTo>
                              <a:lnTo>
                                <a:pt x="610" y="165"/>
                              </a:lnTo>
                              <a:lnTo>
                                <a:pt x="609" y="186"/>
                              </a:lnTo>
                              <a:lnTo>
                                <a:pt x="606" y="210"/>
                              </a:lnTo>
                              <a:lnTo>
                                <a:pt x="600" y="233"/>
                              </a:lnTo>
                              <a:lnTo>
                                <a:pt x="592" y="258"/>
                              </a:lnTo>
                              <a:lnTo>
                                <a:pt x="588" y="273"/>
                              </a:lnTo>
                              <a:lnTo>
                                <a:pt x="582" y="286"/>
                              </a:lnTo>
                              <a:lnTo>
                                <a:pt x="575" y="300"/>
                              </a:lnTo>
                              <a:lnTo>
                                <a:pt x="568" y="313"/>
                              </a:lnTo>
                              <a:lnTo>
                                <a:pt x="561" y="327"/>
                              </a:lnTo>
                              <a:lnTo>
                                <a:pt x="554" y="339"/>
                              </a:lnTo>
                              <a:lnTo>
                                <a:pt x="546" y="352"/>
                              </a:lnTo>
                              <a:lnTo>
                                <a:pt x="537" y="363"/>
                              </a:lnTo>
                              <a:lnTo>
                                <a:pt x="527" y="374"/>
                              </a:lnTo>
                              <a:lnTo>
                                <a:pt x="518" y="385"/>
                              </a:lnTo>
                              <a:lnTo>
                                <a:pt x="508" y="397"/>
                              </a:lnTo>
                              <a:lnTo>
                                <a:pt x="497" y="408"/>
                              </a:lnTo>
                              <a:lnTo>
                                <a:pt x="474" y="428"/>
                              </a:lnTo>
                              <a:lnTo>
                                <a:pt x="450" y="446"/>
                              </a:lnTo>
                              <a:lnTo>
                                <a:pt x="437" y="455"/>
                              </a:lnTo>
                              <a:lnTo>
                                <a:pt x="424" y="464"/>
                              </a:lnTo>
                              <a:lnTo>
                                <a:pt x="411" y="472"/>
                              </a:lnTo>
                              <a:lnTo>
                                <a:pt x="397" y="479"/>
                              </a:lnTo>
                              <a:lnTo>
                                <a:pt x="383" y="486"/>
                              </a:lnTo>
                              <a:lnTo>
                                <a:pt x="369" y="491"/>
                              </a:lnTo>
                              <a:lnTo>
                                <a:pt x="354" y="497"/>
                              </a:lnTo>
                              <a:lnTo>
                                <a:pt x="339" y="501"/>
                              </a:lnTo>
                              <a:lnTo>
                                <a:pt x="325" y="506"/>
                              </a:lnTo>
                              <a:lnTo>
                                <a:pt x="309" y="509"/>
                              </a:lnTo>
                              <a:lnTo>
                                <a:pt x="294" y="513"/>
                              </a:lnTo>
                              <a:lnTo>
                                <a:pt x="278" y="515"/>
                              </a:lnTo>
                              <a:lnTo>
                                <a:pt x="262" y="517"/>
                              </a:lnTo>
                              <a:lnTo>
                                <a:pt x="245" y="519"/>
                              </a:lnTo>
                              <a:lnTo>
                                <a:pt x="230" y="519"/>
                              </a:lnTo>
                              <a:lnTo>
                                <a:pt x="213" y="520"/>
                              </a:lnTo>
                              <a:lnTo>
                                <a:pt x="183" y="519"/>
                              </a:lnTo>
                              <a:lnTo>
                                <a:pt x="156" y="516"/>
                              </a:lnTo>
                              <a:lnTo>
                                <a:pt x="144" y="514"/>
                              </a:lnTo>
                              <a:lnTo>
                                <a:pt x="131" y="511"/>
                              </a:lnTo>
                              <a:lnTo>
                                <a:pt x="120" y="508"/>
                              </a:lnTo>
                              <a:lnTo>
                                <a:pt x="108" y="505"/>
                              </a:lnTo>
                              <a:lnTo>
                                <a:pt x="98" y="500"/>
                              </a:lnTo>
                              <a:lnTo>
                                <a:pt x="88" y="496"/>
                              </a:lnTo>
                              <a:lnTo>
                                <a:pt x="79" y="491"/>
                              </a:lnTo>
                              <a:lnTo>
                                <a:pt x="70" y="486"/>
                              </a:lnTo>
                              <a:lnTo>
                                <a:pt x="61" y="480"/>
                              </a:lnTo>
                              <a:lnTo>
                                <a:pt x="53" y="473"/>
                              </a:lnTo>
                              <a:lnTo>
                                <a:pt x="46" y="466"/>
                              </a:lnTo>
                              <a:lnTo>
                                <a:pt x="38" y="459"/>
                              </a:lnTo>
                              <a:lnTo>
                                <a:pt x="31" y="450"/>
                              </a:lnTo>
                              <a:lnTo>
                                <a:pt x="25" y="439"/>
                              </a:lnTo>
                              <a:lnTo>
                                <a:pt x="18" y="429"/>
                              </a:lnTo>
                              <a:lnTo>
                                <a:pt x="13" y="418"/>
                              </a:lnTo>
                              <a:lnTo>
                                <a:pt x="9" y="408"/>
                              </a:lnTo>
                              <a:lnTo>
                                <a:pt x="5" y="395"/>
                              </a:lnTo>
                              <a:lnTo>
                                <a:pt x="2" y="384"/>
                              </a:lnTo>
                              <a:lnTo>
                                <a:pt x="1" y="372"/>
                              </a:lnTo>
                              <a:lnTo>
                                <a:pt x="0" y="359"/>
                              </a:lnTo>
                              <a:lnTo>
                                <a:pt x="0" y="347"/>
                              </a:lnTo>
                              <a:lnTo>
                                <a:pt x="1" y="334"/>
                              </a:lnTo>
                              <a:lnTo>
                                <a:pt x="2" y="320"/>
                              </a:lnTo>
                              <a:lnTo>
                                <a:pt x="4" y="305"/>
                              </a:lnTo>
                              <a:lnTo>
                                <a:pt x="8" y="291"/>
                              </a:lnTo>
                              <a:lnTo>
                                <a:pt x="12" y="276"/>
                              </a:lnTo>
                              <a:lnTo>
                                <a:pt x="17" y="261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7A22" id="Prostoročno: oblika 61" o:spid="_x0000_s1026" style="position:absolute;margin-left:76.35pt;margin-top:34.25pt;width:15.3pt;height:1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" o:allowincell="f" path="m17,261r5,-14l28,233r6,-13l40,207r7,-13l55,182r8,-13l72,158r9,-12l91,134r11,-10l112,113,134,93,159,73r14,-9l185,57r14,-8l213,42r14,-7l241,28r15,-5l270,18r15,-4l300,10,315,7,330,5,346,3,362,1,378,r16,l413,r17,1l447,3r16,3l478,8r14,5l506,16r12,6l531,27r10,7l552,41r9,8l571,58r6,9l585,76r6,11l595,96r4,9l602,114r4,9l607,133r2,10l610,153r,12l609,186r-3,24l600,233r-8,25l588,273r-6,13l575,300r-7,13l561,327r-7,12l546,352r-9,11l527,374r-9,11l508,397r-11,11l474,428r-24,18l437,455r-13,9l411,472r-14,7l383,486r-14,5l354,497r-15,4l325,506r-16,3l294,513r-16,2l262,517r-17,2l230,519r-17,1l183,519r-27,-3l144,514r-13,-3l120,508r-12,-3l98,500,88,496r-9,-5l70,486r-9,-6l53,473r-7,-7l38,459r-7,-9l25,439,18,429,13,418,9,408,5,395,2,384,1,372,,359,,347,1,334,2,320,4,305,8,291r4,-15l17,261e" filled="f" strokecolor="#1f1a17" strokeweight=".4pt">
                <v:path arrowok="t" o:connecttype="custom" o:connectlocs="7008,78423;10830,69850;14971,61595;20068,53658;25802,46355;32491,39370;42684,29528;55108,20320;63390,15558;72309,11113;81546,7303;90784,4445;100340,2223;110215,953;120408,0;131557,0;142388,953;152263,2540;161182,5080;169145,8573;175835,13018;181887,18415;186346,24130;189532,30480;191762,36195;193354,42228;194310,48578;193991,59055;191125,73978;187302,86678;183161,95250;178701,103823;173923,111760;167871,118745;161819,126048;150988,135890;139202,144463;130920,149860;122001,154305;112764,157798;103526,160655;93651,162878;83458,164148;73264,164783;58293,164783;45870,163195;38225,161290;31217,158750;25165,155893;19431,152400;14653,147955;9875,142875;5734,136208;2867,129540;637,121920;0,113983;319,106045;1274,96838;3822,87630" o:connectangles="0,0,0,0,0,0,0,0,0,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7AB62E14" wp14:editId="3A12BA7D">
                <wp:simplePos x="0" y="0"/>
                <wp:positionH relativeFrom="column">
                  <wp:posOffset>969010</wp:posOffset>
                </wp:positionH>
                <wp:positionV relativeFrom="paragraph">
                  <wp:posOffset>723900</wp:posOffset>
                </wp:positionV>
                <wp:extent cx="4783455" cy="69850"/>
                <wp:effectExtent l="6985" t="6985" r="10160" b="8890"/>
                <wp:wrapNone/>
                <wp:docPr id="60" name="Pravokotnik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3455" cy="6985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1F1A1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E1C9A" id="Pravokotnik 60" o:spid="_x0000_s1026" style="position:absolute;margin-left:76.3pt;margin-top:57pt;width:376.65pt;height: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" o:allowincell="f" filled="f" strokecolor="#1f1a17" strokeweight=".2pt"/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B8925BF" wp14:editId="577A1682">
                <wp:simplePos x="0" y="0"/>
                <wp:positionH relativeFrom="column">
                  <wp:posOffset>969010</wp:posOffset>
                </wp:positionH>
                <wp:positionV relativeFrom="paragraph">
                  <wp:posOffset>723900</wp:posOffset>
                </wp:positionV>
                <wp:extent cx="4783455" cy="69850"/>
                <wp:effectExtent l="0" t="0" r="635" b="0"/>
                <wp:wrapNone/>
                <wp:docPr id="59" name="Pravokotnik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3455" cy="69850"/>
                        </a:xfrm>
                        <a:prstGeom prst="rect">
                          <a:avLst/>
                        </a:prstGeom>
                        <a:solidFill>
                          <a:srgbClr val="FEF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EAE02" id="Pravokotnik 59" o:spid="_x0000_s1026" style="position:absolute;margin-left:76.3pt;margin-top:57pt;width:376.65pt;height: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" o:allowincell="f" fillcolor="#fef800" stroked="f"/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1BE5877" wp14:editId="7E547B88">
                <wp:simplePos x="0" y="0"/>
                <wp:positionH relativeFrom="column">
                  <wp:posOffset>4755515</wp:posOffset>
                </wp:positionH>
                <wp:positionV relativeFrom="paragraph">
                  <wp:posOffset>365760</wp:posOffset>
                </wp:positionV>
                <wp:extent cx="233045" cy="233680"/>
                <wp:effectExtent l="12065" t="10795" r="12065" b="12700"/>
                <wp:wrapNone/>
                <wp:docPr id="58" name="Prostoročno: oblik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" cy="233680"/>
                        </a:xfrm>
                        <a:custGeom>
                          <a:avLst/>
                          <a:gdLst>
                            <a:gd name="T0" fmla="*/ 221 w 734"/>
                            <a:gd name="T1" fmla="*/ 499 h 735"/>
                            <a:gd name="T2" fmla="*/ 222 w 734"/>
                            <a:gd name="T3" fmla="*/ 538 h 735"/>
                            <a:gd name="T4" fmla="*/ 239 w 734"/>
                            <a:gd name="T5" fmla="*/ 572 h 735"/>
                            <a:gd name="T6" fmla="*/ 281 w 734"/>
                            <a:gd name="T7" fmla="*/ 593 h 735"/>
                            <a:gd name="T8" fmla="*/ 333 w 734"/>
                            <a:gd name="T9" fmla="*/ 594 h 735"/>
                            <a:gd name="T10" fmla="*/ 373 w 734"/>
                            <a:gd name="T11" fmla="*/ 583 h 735"/>
                            <a:gd name="T12" fmla="*/ 405 w 734"/>
                            <a:gd name="T13" fmla="*/ 562 h 735"/>
                            <a:gd name="T14" fmla="*/ 426 w 734"/>
                            <a:gd name="T15" fmla="*/ 537 h 735"/>
                            <a:gd name="T16" fmla="*/ 436 w 734"/>
                            <a:gd name="T17" fmla="*/ 509 h 735"/>
                            <a:gd name="T18" fmla="*/ 431 w 734"/>
                            <a:gd name="T19" fmla="*/ 484 h 735"/>
                            <a:gd name="T20" fmla="*/ 412 w 734"/>
                            <a:gd name="T21" fmla="*/ 463 h 735"/>
                            <a:gd name="T22" fmla="*/ 362 w 734"/>
                            <a:gd name="T23" fmla="*/ 441 h 735"/>
                            <a:gd name="T24" fmla="*/ 264 w 734"/>
                            <a:gd name="T25" fmla="*/ 414 h 735"/>
                            <a:gd name="T26" fmla="*/ 174 w 734"/>
                            <a:gd name="T27" fmla="*/ 372 h 735"/>
                            <a:gd name="T28" fmla="*/ 146 w 734"/>
                            <a:gd name="T29" fmla="*/ 346 h 735"/>
                            <a:gd name="T30" fmla="*/ 128 w 734"/>
                            <a:gd name="T31" fmla="*/ 316 h 735"/>
                            <a:gd name="T32" fmla="*/ 120 w 734"/>
                            <a:gd name="T33" fmla="*/ 284 h 735"/>
                            <a:gd name="T34" fmla="*/ 120 w 734"/>
                            <a:gd name="T35" fmla="*/ 248 h 735"/>
                            <a:gd name="T36" fmla="*/ 140 w 734"/>
                            <a:gd name="T37" fmla="*/ 181 h 735"/>
                            <a:gd name="T38" fmla="*/ 173 w 734"/>
                            <a:gd name="T39" fmla="*/ 129 h 735"/>
                            <a:gd name="T40" fmla="*/ 221 w 734"/>
                            <a:gd name="T41" fmla="*/ 81 h 735"/>
                            <a:gd name="T42" fmla="*/ 282 w 734"/>
                            <a:gd name="T43" fmla="*/ 43 h 735"/>
                            <a:gd name="T44" fmla="*/ 357 w 734"/>
                            <a:gd name="T45" fmla="*/ 16 h 735"/>
                            <a:gd name="T46" fmla="*/ 448 w 734"/>
                            <a:gd name="T47" fmla="*/ 2 h 735"/>
                            <a:gd name="T48" fmla="*/ 566 w 734"/>
                            <a:gd name="T49" fmla="*/ 3 h 735"/>
                            <a:gd name="T50" fmla="*/ 642 w 734"/>
                            <a:gd name="T51" fmla="*/ 20 h 735"/>
                            <a:gd name="T52" fmla="*/ 680 w 734"/>
                            <a:gd name="T53" fmla="*/ 38 h 735"/>
                            <a:gd name="T54" fmla="*/ 708 w 734"/>
                            <a:gd name="T55" fmla="*/ 64 h 735"/>
                            <a:gd name="T56" fmla="*/ 725 w 734"/>
                            <a:gd name="T57" fmla="*/ 97 h 735"/>
                            <a:gd name="T58" fmla="*/ 733 w 734"/>
                            <a:gd name="T59" fmla="*/ 137 h 735"/>
                            <a:gd name="T60" fmla="*/ 727 w 734"/>
                            <a:gd name="T61" fmla="*/ 212 h 735"/>
                            <a:gd name="T62" fmla="*/ 516 w 734"/>
                            <a:gd name="T63" fmla="*/ 191 h 735"/>
                            <a:gd name="T64" fmla="*/ 507 w 734"/>
                            <a:gd name="T65" fmla="*/ 160 h 735"/>
                            <a:gd name="T66" fmla="*/ 485 w 734"/>
                            <a:gd name="T67" fmla="*/ 141 h 735"/>
                            <a:gd name="T68" fmla="*/ 448 w 734"/>
                            <a:gd name="T69" fmla="*/ 133 h 735"/>
                            <a:gd name="T70" fmla="*/ 410 w 734"/>
                            <a:gd name="T71" fmla="*/ 135 h 735"/>
                            <a:gd name="T72" fmla="*/ 379 w 734"/>
                            <a:gd name="T73" fmla="*/ 145 h 735"/>
                            <a:gd name="T74" fmla="*/ 357 w 734"/>
                            <a:gd name="T75" fmla="*/ 162 h 735"/>
                            <a:gd name="T76" fmla="*/ 343 w 734"/>
                            <a:gd name="T77" fmla="*/ 182 h 735"/>
                            <a:gd name="T78" fmla="*/ 339 w 734"/>
                            <a:gd name="T79" fmla="*/ 200 h 735"/>
                            <a:gd name="T80" fmla="*/ 344 w 734"/>
                            <a:gd name="T81" fmla="*/ 215 h 735"/>
                            <a:gd name="T82" fmla="*/ 361 w 734"/>
                            <a:gd name="T83" fmla="*/ 229 h 735"/>
                            <a:gd name="T84" fmla="*/ 399 w 734"/>
                            <a:gd name="T85" fmla="*/ 242 h 735"/>
                            <a:gd name="T86" fmla="*/ 502 w 734"/>
                            <a:gd name="T87" fmla="*/ 268 h 735"/>
                            <a:gd name="T88" fmla="*/ 584 w 734"/>
                            <a:gd name="T89" fmla="*/ 299 h 735"/>
                            <a:gd name="T90" fmla="*/ 632 w 734"/>
                            <a:gd name="T91" fmla="*/ 333 h 735"/>
                            <a:gd name="T92" fmla="*/ 660 w 734"/>
                            <a:gd name="T93" fmla="*/ 375 h 735"/>
                            <a:gd name="T94" fmla="*/ 669 w 734"/>
                            <a:gd name="T95" fmla="*/ 423 h 735"/>
                            <a:gd name="T96" fmla="*/ 661 w 734"/>
                            <a:gd name="T97" fmla="*/ 477 h 735"/>
                            <a:gd name="T98" fmla="*/ 635 w 734"/>
                            <a:gd name="T99" fmla="*/ 542 h 735"/>
                            <a:gd name="T100" fmla="*/ 591 w 734"/>
                            <a:gd name="T101" fmla="*/ 603 h 735"/>
                            <a:gd name="T102" fmla="*/ 532 w 734"/>
                            <a:gd name="T103" fmla="*/ 658 h 735"/>
                            <a:gd name="T104" fmla="*/ 461 w 734"/>
                            <a:gd name="T105" fmla="*/ 698 h 735"/>
                            <a:gd name="T106" fmla="*/ 379 w 734"/>
                            <a:gd name="T107" fmla="*/ 724 h 735"/>
                            <a:gd name="T108" fmla="*/ 285 w 734"/>
                            <a:gd name="T109" fmla="*/ 735 h 735"/>
                            <a:gd name="T110" fmla="*/ 196 w 734"/>
                            <a:gd name="T111" fmla="*/ 733 h 735"/>
                            <a:gd name="T112" fmla="*/ 126 w 734"/>
                            <a:gd name="T113" fmla="*/ 722 h 735"/>
                            <a:gd name="T114" fmla="*/ 72 w 734"/>
                            <a:gd name="T115" fmla="*/ 703 h 735"/>
                            <a:gd name="T116" fmla="*/ 37 w 734"/>
                            <a:gd name="T117" fmla="*/ 674 h 735"/>
                            <a:gd name="T118" fmla="*/ 15 w 734"/>
                            <a:gd name="T119" fmla="*/ 638 h 735"/>
                            <a:gd name="T120" fmla="*/ 3 w 734"/>
                            <a:gd name="T121" fmla="*/ 597 h 735"/>
                            <a:gd name="T122" fmla="*/ 0 w 734"/>
                            <a:gd name="T123" fmla="*/ 552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34" h="735">
                              <a:moveTo>
                                <a:pt x="10" y="487"/>
                              </a:moveTo>
                              <a:lnTo>
                                <a:pt x="224" y="475"/>
                              </a:lnTo>
                              <a:lnTo>
                                <a:pt x="222" y="487"/>
                              </a:lnTo>
                              <a:lnTo>
                                <a:pt x="221" y="499"/>
                              </a:lnTo>
                              <a:lnTo>
                                <a:pt x="220" y="510"/>
                              </a:lnTo>
                              <a:lnTo>
                                <a:pt x="220" y="520"/>
                              </a:lnTo>
                              <a:lnTo>
                                <a:pt x="221" y="529"/>
                              </a:lnTo>
                              <a:lnTo>
                                <a:pt x="222" y="538"/>
                              </a:lnTo>
                              <a:lnTo>
                                <a:pt x="224" y="546"/>
                              </a:lnTo>
                              <a:lnTo>
                                <a:pt x="226" y="553"/>
                              </a:lnTo>
                              <a:lnTo>
                                <a:pt x="232" y="563"/>
                              </a:lnTo>
                              <a:lnTo>
                                <a:pt x="239" y="572"/>
                              </a:lnTo>
                              <a:lnTo>
                                <a:pt x="247" y="579"/>
                              </a:lnTo>
                              <a:lnTo>
                                <a:pt x="257" y="585"/>
                              </a:lnTo>
                              <a:lnTo>
                                <a:pt x="268" y="590"/>
                              </a:lnTo>
                              <a:lnTo>
                                <a:pt x="281" y="593"/>
                              </a:lnTo>
                              <a:lnTo>
                                <a:pt x="294" y="594"/>
                              </a:lnTo>
                              <a:lnTo>
                                <a:pt x="310" y="596"/>
                              </a:lnTo>
                              <a:lnTo>
                                <a:pt x="322" y="596"/>
                              </a:lnTo>
                              <a:lnTo>
                                <a:pt x="333" y="594"/>
                              </a:lnTo>
                              <a:lnTo>
                                <a:pt x="343" y="592"/>
                              </a:lnTo>
                              <a:lnTo>
                                <a:pt x="353" y="590"/>
                              </a:lnTo>
                              <a:lnTo>
                                <a:pt x="364" y="587"/>
                              </a:lnTo>
                              <a:lnTo>
                                <a:pt x="373" y="583"/>
                              </a:lnTo>
                              <a:lnTo>
                                <a:pt x="382" y="579"/>
                              </a:lnTo>
                              <a:lnTo>
                                <a:pt x="390" y="574"/>
                              </a:lnTo>
                              <a:lnTo>
                                <a:pt x="398" y="569"/>
                              </a:lnTo>
                              <a:lnTo>
                                <a:pt x="405" y="562"/>
                              </a:lnTo>
                              <a:lnTo>
                                <a:pt x="411" y="556"/>
                              </a:lnTo>
                              <a:lnTo>
                                <a:pt x="417" y="549"/>
                              </a:lnTo>
                              <a:lnTo>
                                <a:pt x="422" y="544"/>
                              </a:lnTo>
                              <a:lnTo>
                                <a:pt x="426" y="537"/>
                              </a:lnTo>
                              <a:lnTo>
                                <a:pt x="430" y="529"/>
                              </a:lnTo>
                              <a:lnTo>
                                <a:pt x="433" y="522"/>
                              </a:lnTo>
                              <a:lnTo>
                                <a:pt x="435" y="516"/>
                              </a:lnTo>
                              <a:lnTo>
                                <a:pt x="436" y="509"/>
                              </a:lnTo>
                              <a:lnTo>
                                <a:pt x="436" y="502"/>
                              </a:lnTo>
                              <a:lnTo>
                                <a:pt x="435" y="497"/>
                              </a:lnTo>
                              <a:lnTo>
                                <a:pt x="434" y="490"/>
                              </a:lnTo>
                              <a:lnTo>
                                <a:pt x="431" y="484"/>
                              </a:lnTo>
                              <a:lnTo>
                                <a:pt x="428" y="478"/>
                              </a:lnTo>
                              <a:lnTo>
                                <a:pt x="425" y="473"/>
                              </a:lnTo>
                              <a:lnTo>
                                <a:pt x="419" y="467"/>
                              </a:lnTo>
                              <a:lnTo>
                                <a:pt x="412" y="463"/>
                              </a:lnTo>
                              <a:lnTo>
                                <a:pt x="402" y="457"/>
                              </a:lnTo>
                              <a:lnTo>
                                <a:pt x="391" y="451"/>
                              </a:lnTo>
                              <a:lnTo>
                                <a:pt x="378" y="447"/>
                              </a:lnTo>
                              <a:lnTo>
                                <a:pt x="362" y="441"/>
                              </a:lnTo>
                              <a:lnTo>
                                <a:pt x="344" y="437"/>
                              </a:lnTo>
                              <a:lnTo>
                                <a:pt x="325" y="431"/>
                              </a:lnTo>
                              <a:lnTo>
                                <a:pt x="293" y="423"/>
                              </a:lnTo>
                              <a:lnTo>
                                <a:pt x="264" y="414"/>
                              </a:lnTo>
                              <a:lnTo>
                                <a:pt x="237" y="404"/>
                              </a:lnTo>
                              <a:lnTo>
                                <a:pt x="213" y="394"/>
                              </a:lnTo>
                              <a:lnTo>
                                <a:pt x="193" y="383"/>
                              </a:lnTo>
                              <a:lnTo>
                                <a:pt x="174" y="372"/>
                              </a:lnTo>
                              <a:lnTo>
                                <a:pt x="166" y="365"/>
                              </a:lnTo>
                              <a:lnTo>
                                <a:pt x="159" y="358"/>
                              </a:lnTo>
                              <a:lnTo>
                                <a:pt x="152" y="352"/>
                              </a:lnTo>
                              <a:lnTo>
                                <a:pt x="146" y="346"/>
                              </a:lnTo>
                              <a:lnTo>
                                <a:pt x="140" y="339"/>
                              </a:lnTo>
                              <a:lnTo>
                                <a:pt x="136" y="331"/>
                              </a:lnTo>
                              <a:lnTo>
                                <a:pt x="132" y="324"/>
                              </a:lnTo>
                              <a:lnTo>
                                <a:pt x="128" y="316"/>
                              </a:lnTo>
                              <a:lnTo>
                                <a:pt x="126" y="308"/>
                              </a:lnTo>
                              <a:lnTo>
                                <a:pt x="123" y="301"/>
                              </a:lnTo>
                              <a:lnTo>
                                <a:pt x="121" y="293"/>
                              </a:lnTo>
                              <a:lnTo>
                                <a:pt x="120" y="284"/>
                              </a:lnTo>
                              <a:lnTo>
                                <a:pt x="119" y="276"/>
                              </a:lnTo>
                              <a:lnTo>
                                <a:pt x="119" y="267"/>
                              </a:lnTo>
                              <a:lnTo>
                                <a:pt x="119" y="258"/>
                              </a:lnTo>
                              <a:lnTo>
                                <a:pt x="120" y="248"/>
                              </a:lnTo>
                              <a:lnTo>
                                <a:pt x="123" y="229"/>
                              </a:lnTo>
                              <a:lnTo>
                                <a:pt x="129" y="208"/>
                              </a:lnTo>
                              <a:lnTo>
                                <a:pt x="135" y="195"/>
                              </a:lnTo>
                              <a:lnTo>
                                <a:pt x="140" y="181"/>
                              </a:lnTo>
                              <a:lnTo>
                                <a:pt x="147" y="168"/>
                              </a:lnTo>
                              <a:lnTo>
                                <a:pt x="155" y="154"/>
                              </a:lnTo>
                              <a:lnTo>
                                <a:pt x="164" y="142"/>
                              </a:lnTo>
                              <a:lnTo>
                                <a:pt x="173" y="129"/>
                              </a:lnTo>
                              <a:lnTo>
                                <a:pt x="185" y="117"/>
                              </a:lnTo>
                              <a:lnTo>
                                <a:pt x="196" y="105"/>
                              </a:lnTo>
                              <a:lnTo>
                                <a:pt x="208" y="92"/>
                              </a:lnTo>
                              <a:lnTo>
                                <a:pt x="221" y="81"/>
                              </a:lnTo>
                              <a:lnTo>
                                <a:pt x="236" y="71"/>
                              </a:lnTo>
                              <a:lnTo>
                                <a:pt x="250" y="61"/>
                              </a:lnTo>
                              <a:lnTo>
                                <a:pt x="266" y="52"/>
                              </a:lnTo>
                              <a:lnTo>
                                <a:pt x="282" y="43"/>
                              </a:lnTo>
                              <a:lnTo>
                                <a:pt x="299" y="35"/>
                              </a:lnTo>
                              <a:lnTo>
                                <a:pt x="317" y="28"/>
                              </a:lnTo>
                              <a:lnTo>
                                <a:pt x="336" y="21"/>
                              </a:lnTo>
                              <a:lnTo>
                                <a:pt x="357" y="16"/>
                              </a:lnTo>
                              <a:lnTo>
                                <a:pt x="378" y="11"/>
                              </a:lnTo>
                              <a:lnTo>
                                <a:pt x="400" y="7"/>
                              </a:lnTo>
                              <a:lnTo>
                                <a:pt x="424" y="3"/>
                              </a:lnTo>
                              <a:lnTo>
                                <a:pt x="448" y="2"/>
                              </a:lnTo>
                              <a:lnTo>
                                <a:pt x="476" y="0"/>
                              </a:lnTo>
                              <a:lnTo>
                                <a:pt x="503" y="0"/>
                              </a:lnTo>
                              <a:lnTo>
                                <a:pt x="536" y="1"/>
                              </a:lnTo>
                              <a:lnTo>
                                <a:pt x="566" y="3"/>
                              </a:lnTo>
                              <a:lnTo>
                                <a:pt x="593" y="7"/>
                              </a:lnTo>
                              <a:lnTo>
                                <a:pt x="620" y="12"/>
                              </a:lnTo>
                              <a:lnTo>
                                <a:pt x="631" y="16"/>
                              </a:lnTo>
                              <a:lnTo>
                                <a:pt x="642" y="20"/>
                              </a:lnTo>
                              <a:lnTo>
                                <a:pt x="652" y="24"/>
                              </a:lnTo>
                              <a:lnTo>
                                <a:pt x="663" y="28"/>
                              </a:lnTo>
                              <a:lnTo>
                                <a:pt x="672" y="34"/>
                              </a:lnTo>
                              <a:lnTo>
                                <a:pt x="680" y="38"/>
                              </a:lnTo>
                              <a:lnTo>
                                <a:pt x="687" y="45"/>
                              </a:lnTo>
                              <a:lnTo>
                                <a:pt x="695" y="51"/>
                              </a:lnTo>
                              <a:lnTo>
                                <a:pt x="701" y="57"/>
                              </a:lnTo>
                              <a:lnTo>
                                <a:pt x="708" y="64"/>
                              </a:lnTo>
                              <a:lnTo>
                                <a:pt x="712" y="72"/>
                              </a:lnTo>
                              <a:lnTo>
                                <a:pt x="718" y="80"/>
                              </a:lnTo>
                              <a:lnTo>
                                <a:pt x="721" y="88"/>
                              </a:lnTo>
                              <a:lnTo>
                                <a:pt x="725" y="97"/>
                              </a:lnTo>
                              <a:lnTo>
                                <a:pt x="728" y="107"/>
                              </a:lnTo>
                              <a:lnTo>
                                <a:pt x="731" y="116"/>
                              </a:lnTo>
                              <a:lnTo>
                                <a:pt x="732" y="127"/>
                              </a:lnTo>
                              <a:lnTo>
                                <a:pt x="733" y="137"/>
                              </a:lnTo>
                              <a:lnTo>
                                <a:pt x="734" y="149"/>
                              </a:lnTo>
                              <a:lnTo>
                                <a:pt x="734" y="160"/>
                              </a:lnTo>
                              <a:lnTo>
                                <a:pt x="732" y="186"/>
                              </a:lnTo>
                              <a:lnTo>
                                <a:pt x="727" y="212"/>
                              </a:lnTo>
                              <a:lnTo>
                                <a:pt x="514" y="224"/>
                              </a:lnTo>
                              <a:lnTo>
                                <a:pt x="516" y="213"/>
                              </a:lnTo>
                              <a:lnTo>
                                <a:pt x="516" y="201"/>
                              </a:lnTo>
                              <a:lnTo>
                                <a:pt x="516" y="191"/>
                              </a:lnTo>
                              <a:lnTo>
                                <a:pt x="515" y="182"/>
                              </a:lnTo>
                              <a:lnTo>
                                <a:pt x="513" y="174"/>
                              </a:lnTo>
                              <a:lnTo>
                                <a:pt x="511" y="167"/>
                              </a:lnTo>
                              <a:lnTo>
                                <a:pt x="507" y="160"/>
                              </a:lnTo>
                              <a:lnTo>
                                <a:pt x="503" y="154"/>
                              </a:lnTo>
                              <a:lnTo>
                                <a:pt x="497" y="149"/>
                              </a:lnTo>
                              <a:lnTo>
                                <a:pt x="492" y="145"/>
                              </a:lnTo>
                              <a:lnTo>
                                <a:pt x="485" y="141"/>
                              </a:lnTo>
                              <a:lnTo>
                                <a:pt x="477" y="137"/>
                              </a:lnTo>
                              <a:lnTo>
                                <a:pt x="468" y="135"/>
                              </a:lnTo>
                              <a:lnTo>
                                <a:pt x="459" y="134"/>
                              </a:lnTo>
                              <a:lnTo>
                                <a:pt x="448" y="133"/>
                              </a:lnTo>
                              <a:lnTo>
                                <a:pt x="437" y="133"/>
                              </a:lnTo>
                              <a:lnTo>
                                <a:pt x="427" y="133"/>
                              </a:lnTo>
                              <a:lnTo>
                                <a:pt x="418" y="134"/>
                              </a:lnTo>
                              <a:lnTo>
                                <a:pt x="410" y="135"/>
                              </a:lnTo>
                              <a:lnTo>
                                <a:pt x="401" y="136"/>
                              </a:lnTo>
                              <a:lnTo>
                                <a:pt x="394" y="138"/>
                              </a:lnTo>
                              <a:lnTo>
                                <a:pt x="386" y="142"/>
                              </a:lnTo>
                              <a:lnTo>
                                <a:pt x="379" y="145"/>
                              </a:lnTo>
                              <a:lnTo>
                                <a:pt x="373" y="149"/>
                              </a:lnTo>
                              <a:lnTo>
                                <a:pt x="367" y="153"/>
                              </a:lnTo>
                              <a:lnTo>
                                <a:pt x="361" y="158"/>
                              </a:lnTo>
                              <a:lnTo>
                                <a:pt x="357" y="162"/>
                              </a:lnTo>
                              <a:lnTo>
                                <a:pt x="352" y="167"/>
                              </a:lnTo>
                              <a:lnTo>
                                <a:pt x="349" y="172"/>
                              </a:lnTo>
                              <a:lnTo>
                                <a:pt x="345" y="177"/>
                              </a:lnTo>
                              <a:lnTo>
                                <a:pt x="343" y="182"/>
                              </a:lnTo>
                              <a:lnTo>
                                <a:pt x="341" y="188"/>
                              </a:lnTo>
                              <a:lnTo>
                                <a:pt x="340" y="192"/>
                              </a:lnTo>
                              <a:lnTo>
                                <a:pt x="339" y="197"/>
                              </a:lnTo>
                              <a:lnTo>
                                <a:pt x="339" y="200"/>
                              </a:lnTo>
                              <a:lnTo>
                                <a:pt x="340" y="204"/>
                              </a:lnTo>
                              <a:lnTo>
                                <a:pt x="340" y="208"/>
                              </a:lnTo>
                              <a:lnTo>
                                <a:pt x="342" y="212"/>
                              </a:lnTo>
                              <a:lnTo>
                                <a:pt x="344" y="215"/>
                              </a:lnTo>
                              <a:lnTo>
                                <a:pt x="347" y="218"/>
                              </a:lnTo>
                              <a:lnTo>
                                <a:pt x="350" y="222"/>
                              </a:lnTo>
                              <a:lnTo>
                                <a:pt x="354" y="225"/>
                              </a:lnTo>
                              <a:lnTo>
                                <a:pt x="361" y="229"/>
                              </a:lnTo>
                              <a:lnTo>
                                <a:pt x="368" y="232"/>
                              </a:lnTo>
                              <a:lnTo>
                                <a:pt x="377" y="235"/>
                              </a:lnTo>
                              <a:lnTo>
                                <a:pt x="387" y="239"/>
                              </a:lnTo>
                              <a:lnTo>
                                <a:pt x="399" y="242"/>
                              </a:lnTo>
                              <a:lnTo>
                                <a:pt x="412" y="245"/>
                              </a:lnTo>
                              <a:lnTo>
                                <a:pt x="444" y="252"/>
                              </a:lnTo>
                              <a:lnTo>
                                <a:pt x="475" y="260"/>
                              </a:lnTo>
                              <a:lnTo>
                                <a:pt x="502" y="268"/>
                              </a:lnTo>
                              <a:lnTo>
                                <a:pt x="526" y="276"/>
                              </a:lnTo>
                              <a:lnTo>
                                <a:pt x="548" y="284"/>
                              </a:lnTo>
                              <a:lnTo>
                                <a:pt x="567" y="292"/>
                              </a:lnTo>
                              <a:lnTo>
                                <a:pt x="584" y="299"/>
                              </a:lnTo>
                              <a:lnTo>
                                <a:pt x="599" y="307"/>
                              </a:lnTo>
                              <a:lnTo>
                                <a:pt x="612" y="316"/>
                              </a:lnTo>
                              <a:lnTo>
                                <a:pt x="623" y="324"/>
                              </a:lnTo>
                              <a:lnTo>
                                <a:pt x="632" y="333"/>
                              </a:lnTo>
                              <a:lnTo>
                                <a:pt x="641" y="343"/>
                              </a:lnTo>
                              <a:lnTo>
                                <a:pt x="649" y="353"/>
                              </a:lnTo>
                              <a:lnTo>
                                <a:pt x="655" y="364"/>
                              </a:lnTo>
                              <a:lnTo>
                                <a:pt x="660" y="375"/>
                              </a:lnTo>
                              <a:lnTo>
                                <a:pt x="664" y="386"/>
                              </a:lnTo>
                              <a:lnTo>
                                <a:pt x="667" y="399"/>
                              </a:lnTo>
                              <a:lnTo>
                                <a:pt x="668" y="411"/>
                              </a:lnTo>
                              <a:lnTo>
                                <a:pt x="669" y="423"/>
                              </a:lnTo>
                              <a:lnTo>
                                <a:pt x="669" y="437"/>
                              </a:lnTo>
                              <a:lnTo>
                                <a:pt x="667" y="450"/>
                              </a:lnTo>
                              <a:lnTo>
                                <a:pt x="665" y="464"/>
                              </a:lnTo>
                              <a:lnTo>
                                <a:pt x="661" y="477"/>
                              </a:lnTo>
                              <a:lnTo>
                                <a:pt x="658" y="492"/>
                              </a:lnTo>
                              <a:lnTo>
                                <a:pt x="651" y="509"/>
                              </a:lnTo>
                              <a:lnTo>
                                <a:pt x="644" y="526"/>
                              </a:lnTo>
                              <a:lnTo>
                                <a:pt x="635" y="542"/>
                              </a:lnTo>
                              <a:lnTo>
                                <a:pt x="626" y="557"/>
                              </a:lnTo>
                              <a:lnTo>
                                <a:pt x="616" y="573"/>
                              </a:lnTo>
                              <a:lnTo>
                                <a:pt x="604" y="589"/>
                              </a:lnTo>
                              <a:lnTo>
                                <a:pt x="591" y="603"/>
                              </a:lnTo>
                              <a:lnTo>
                                <a:pt x="578" y="618"/>
                              </a:lnTo>
                              <a:lnTo>
                                <a:pt x="563" y="632"/>
                              </a:lnTo>
                              <a:lnTo>
                                <a:pt x="548" y="645"/>
                              </a:lnTo>
                              <a:lnTo>
                                <a:pt x="532" y="658"/>
                              </a:lnTo>
                              <a:lnTo>
                                <a:pt x="515" y="669"/>
                              </a:lnTo>
                              <a:lnTo>
                                <a:pt x="498" y="679"/>
                              </a:lnTo>
                              <a:lnTo>
                                <a:pt x="480" y="689"/>
                              </a:lnTo>
                              <a:lnTo>
                                <a:pt x="461" y="698"/>
                              </a:lnTo>
                              <a:lnTo>
                                <a:pt x="442" y="706"/>
                              </a:lnTo>
                              <a:lnTo>
                                <a:pt x="422" y="713"/>
                              </a:lnTo>
                              <a:lnTo>
                                <a:pt x="401" y="718"/>
                              </a:lnTo>
                              <a:lnTo>
                                <a:pt x="379" y="724"/>
                              </a:lnTo>
                              <a:lnTo>
                                <a:pt x="358" y="728"/>
                              </a:lnTo>
                              <a:lnTo>
                                <a:pt x="334" y="732"/>
                              </a:lnTo>
                              <a:lnTo>
                                <a:pt x="310" y="734"/>
                              </a:lnTo>
                              <a:lnTo>
                                <a:pt x="285" y="735"/>
                              </a:lnTo>
                              <a:lnTo>
                                <a:pt x="260" y="735"/>
                              </a:lnTo>
                              <a:lnTo>
                                <a:pt x="238" y="735"/>
                              </a:lnTo>
                              <a:lnTo>
                                <a:pt x="216" y="734"/>
                              </a:lnTo>
                              <a:lnTo>
                                <a:pt x="196" y="733"/>
                              </a:lnTo>
                              <a:lnTo>
                                <a:pt x="177" y="731"/>
                              </a:lnTo>
                              <a:lnTo>
                                <a:pt x="160" y="728"/>
                              </a:lnTo>
                              <a:lnTo>
                                <a:pt x="143" y="726"/>
                              </a:lnTo>
                              <a:lnTo>
                                <a:pt x="126" y="722"/>
                              </a:lnTo>
                              <a:lnTo>
                                <a:pt x="111" y="718"/>
                              </a:lnTo>
                              <a:lnTo>
                                <a:pt x="97" y="714"/>
                              </a:lnTo>
                              <a:lnTo>
                                <a:pt x="85" y="708"/>
                              </a:lnTo>
                              <a:lnTo>
                                <a:pt x="72" y="703"/>
                              </a:lnTo>
                              <a:lnTo>
                                <a:pt x="62" y="696"/>
                              </a:lnTo>
                              <a:lnTo>
                                <a:pt x="53" y="689"/>
                              </a:lnTo>
                              <a:lnTo>
                                <a:pt x="44" y="682"/>
                              </a:lnTo>
                              <a:lnTo>
                                <a:pt x="37" y="674"/>
                              </a:lnTo>
                              <a:lnTo>
                                <a:pt x="31" y="665"/>
                              </a:lnTo>
                              <a:lnTo>
                                <a:pt x="25" y="656"/>
                              </a:lnTo>
                              <a:lnTo>
                                <a:pt x="19" y="647"/>
                              </a:lnTo>
                              <a:lnTo>
                                <a:pt x="15" y="638"/>
                              </a:lnTo>
                              <a:lnTo>
                                <a:pt x="11" y="628"/>
                              </a:lnTo>
                              <a:lnTo>
                                <a:pt x="8" y="618"/>
                              </a:lnTo>
                              <a:lnTo>
                                <a:pt x="6" y="608"/>
                              </a:lnTo>
                              <a:lnTo>
                                <a:pt x="3" y="597"/>
                              </a:lnTo>
                              <a:lnTo>
                                <a:pt x="1" y="587"/>
                              </a:lnTo>
                              <a:lnTo>
                                <a:pt x="1" y="575"/>
                              </a:lnTo>
                              <a:lnTo>
                                <a:pt x="0" y="564"/>
                              </a:lnTo>
                              <a:lnTo>
                                <a:pt x="0" y="552"/>
                              </a:lnTo>
                              <a:lnTo>
                                <a:pt x="1" y="539"/>
                              </a:lnTo>
                              <a:lnTo>
                                <a:pt x="4" y="515"/>
                              </a:lnTo>
                              <a:lnTo>
                                <a:pt x="10" y="487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B88B2" id="Prostoročno: oblika 58" o:spid="_x0000_s1026" style="position:absolute;margin-left:374.45pt;margin-top:28.8pt;width:18.35pt;height:1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4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" o:allowincell="f" path="m10,487l224,475r-2,12l221,499r-1,11l220,520r1,9l222,538r2,8l226,553r6,10l239,572r8,7l257,585r11,5l281,593r13,1l310,596r12,l333,594r10,-2l353,590r11,-3l373,583r9,-4l390,574r8,-5l405,562r6,-6l417,549r5,-5l426,537r4,-8l433,522r2,-6l436,509r,-7l435,497r-1,-7l431,484r-3,-6l425,473r-6,-6l412,463r-10,-6l391,451r-13,-4l362,441r-18,-4l325,431r-32,-8l264,414,237,404,213,394,193,383,174,372r-8,-7l159,358r-7,-6l146,346r-6,-7l136,331r-4,-7l128,316r-2,-8l123,301r-2,-8l120,284r-1,-8l119,267r,-9l120,248r3,-19l129,208r6,-13l140,181r7,-13l155,154r9,-12l173,129r12,-12l196,105,208,92,221,81,236,71,250,61r16,-9l282,43r17,-8l317,28r19,-7l357,16r21,-5l400,7,424,3,448,2,476,r27,l536,1r30,2l593,7r27,5l631,16r11,4l652,24r11,4l672,34r8,4l687,45r8,6l701,57r7,7l712,72r6,8l721,88r4,9l728,107r3,9l732,127r1,10l734,149r,11l732,186r-5,26l514,224r2,-11l516,201r,-10l515,182r-2,-8l511,167r-4,-7l503,154r-6,-5l492,145r-7,-4l477,137r-9,-2l459,134r-11,-1l437,133r-10,l418,134r-8,1l401,136r-7,2l386,142r-7,3l373,149r-6,4l361,158r-4,4l352,167r-3,5l345,177r-2,5l341,188r-1,4l339,197r,3l340,204r,4l342,212r2,3l347,218r3,4l354,225r7,4l368,232r9,3l387,239r12,3l412,245r32,7l475,260r27,8l526,276r22,8l567,292r17,7l599,307r13,9l623,324r9,9l641,343r8,10l655,364r5,11l664,386r3,13l668,411r1,12l669,437r-2,13l665,464r-4,13l658,492r-7,17l644,526r-9,16l626,557r-10,16l604,589r-13,14l578,618r-15,14l548,645r-16,13l515,669r-17,10l480,689r-19,9l442,706r-20,7l401,718r-22,6l358,728r-24,4l310,734r-25,1l260,735r-22,l216,734r-20,-1l177,731r-17,-3l143,726r-17,-4l111,718,97,714,85,708,72,703,62,696r-9,-7l44,682r-7,-8l31,665r-6,-9l19,647r-4,-9l11,628,8,618,6,608,3,597,1,587r,-12l,564,,552,1,539,4,515r6,-28e" filled="f" strokecolor="#1f1a17" strokeweight=".2pt">
                <v:path arrowok="t" o:connecttype="custom" o:connectlocs="70168,158648;70485,171047;75883,181857;89218,188534;105728,188852;118428,185354;128588,178678;135255,170729;138430,161827;136843,153879;130810,147203;114935,140208;83820,131624;55245,118271;46355,110004;40640,100467;38100,90293;38100,78847;44450,57546;54928,41013;70168,25752;89535,13671;113348,5087;142240,636;179705,954;203835,6359;215900,12081;224790,20348;230188,30839;232728,43557;230823,67402;163830,60725;160973,50869;153988,44828;142240,42285;130175,42921;120333,46100;113348,51505;108903,57864;107633,63586;109220,68355;114618,72806;126683,76940;159385,85206;185420,95062;200660,105871;209550,119224;212408,134485;209868,151654;201613,172319;187643,191713;168910,209199;146368,221917;120333,230183;90488,233680;62230,233044;40005,229547;22860,223506;11748,214286;4763,202841;953,189805;0,175498" o:connectangles="0,0,0,0,0,0,0,0,0,0,0,0,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A141A5B" wp14:editId="4043C889">
                <wp:simplePos x="0" y="0"/>
                <wp:positionH relativeFrom="column">
                  <wp:posOffset>4603115</wp:posOffset>
                </wp:positionH>
                <wp:positionV relativeFrom="paragraph">
                  <wp:posOffset>427990</wp:posOffset>
                </wp:positionV>
                <wp:extent cx="51435" cy="81280"/>
                <wp:effectExtent l="21590" t="25400" r="12700" b="7620"/>
                <wp:wrapNone/>
                <wp:docPr id="57" name="Prostoročno: oblika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81280"/>
                        </a:xfrm>
                        <a:custGeom>
                          <a:avLst/>
                          <a:gdLst>
                            <a:gd name="T0" fmla="*/ 157 w 163"/>
                            <a:gd name="T1" fmla="*/ 257 h 257"/>
                            <a:gd name="T2" fmla="*/ 163 w 163"/>
                            <a:gd name="T3" fmla="*/ 0 h 257"/>
                            <a:gd name="T4" fmla="*/ 0 w 163"/>
                            <a:gd name="T5" fmla="*/ 257 h 257"/>
                            <a:gd name="T6" fmla="*/ 157 w 163"/>
                            <a:gd name="T7" fmla="*/ 257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257">
                              <a:moveTo>
                                <a:pt x="157" y="257"/>
                              </a:moveTo>
                              <a:lnTo>
                                <a:pt x="163" y="0"/>
                              </a:lnTo>
                              <a:lnTo>
                                <a:pt x="0" y="257"/>
                              </a:lnTo>
                              <a:lnTo>
                                <a:pt x="157" y="257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8DDC" id="Prostoročno: oblika 57" o:spid="_x0000_s1026" style="position:absolute;margin-left:362.45pt;margin-top:33.7pt;width:4.05pt;height: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" o:allowincell="f" path="m157,257l163,,,257r157,e" filled="f" strokecolor="#1f1a17" strokeweight=".2pt">
                <v:path arrowok="t" o:connecttype="custom" o:connectlocs="49542,81280;51435,0;0,81280;49542,81280" o:connectangles="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3710172" wp14:editId="21512571">
                <wp:simplePos x="0" y="0"/>
                <wp:positionH relativeFrom="column">
                  <wp:posOffset>4476115</wp:posOffset>
                </wp:positionH>
                <wp:positionV relativeFrom="paragraph">
                  <wp:posOffset>369570</wp:posOffset>
                </wp:positionV>
                <wp:extent cx="247650" cy="225425"/>
                <wp:effectExtent l="18415" t="5080" r="10160" b="7620"/>
                <wp:wrapNone/>
                <wp:docPr id="56" name="Prostoročno: oblik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25425"/>
                        </a:xfrm>
                        <a:custGeom>
                          <a:avLst/>
                          <a:gdLst>
                            <a:gd name="T0" fmla="*/ 552 w 779"/>
                            <a:gd name="T1" fmla="*/ 594 h 711"/>
                            <a:gd name="T2" fmla="*/ 300 w 779"/>
                            <a:gd name="T3" fmla="*/ 594 h 711"/>
                            <a:gd name="T4" fmla="*/ 226 w 779"/>
                            <a:gd name="T5" fmla="*/ 711 h 711"/>
                            <a:gd name="T6" fmla="*/ 0 w 779"/>
                            <a:gd name="T7" fmla="*/ 711 h 711"/>
                            <a:gd name="T8" fmla="*/ 505 w 779"/>
                            <a:gd name="T9" fmla="*/ 0 h 711"/>
                            <a:gd name="T10" fmla="*/ 746 w 779"/>
                            <a:gd name="T11" fmla="*/ 0 h 711"/>
                            <a:gd name="T12" fmla="*/ 779 w 779"/>
                            <a:gd name="T13" fmla="*/ 711 h 711"/>
                            <a:gd name="T14" fmla="*/ 548 w 779"/>
                            <a:gd name="T15" fmla="*/ 711 h 711"/>
                            <a:gd name="T16" fmla="*/ 552 w 779"/>
                            <a:gd name="T17" fmla="*/ 594 h 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79" h="711">
                              <a:moveTo>
                                <a:pt x="552" y="594"/>
                              </a:moveTo>
                              <a:lnTo>
                                <a:pt x="300" y="594"/>
                              </a:lnTo>
                              <a:lnTo>
                                <a:pt x="226" y="711"/>
                              </a:lnTo>
                              <a:lnTo>
                                <a:pt x="0" y="711"/>
                              </a:lnTo>
                              <a:lnTo>
                                <a:pt x="505" y="0"/>
                              </a:lnTo>
                              <a:lnTo>
                                <a:pt x="746" y="0"/>
                              </a:lnTo>
                              <a:lnTo>
                                <a:pt x="779" y="711"/>
                              </a:lnTo>
                              <a:lnTo>
                                <a:pt x="548" y="711"/>
                              </a:lnTo>
                              <a:lnTo>
                                <a:pt x="552" y="594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CAA75" id="Prostoročno: oblika 56" o:spid="_x0000_s1026" style="position:absolute;margin-left:352.45pt;margin-top:29.1pt;width:19.5pt;height:1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9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" o:allowincell="f" path="m552,594r-252,l226,711,,711,505,,746,r33,711l548,711r4,-117e" filled="f" strokecolor="#1f1a17" strokeweight=".2pt">
                <v:path arrowok="t" o:connecttype="custom" o:connectlocs="175485,188330;95372,188330;71847,225425;0,225425;160543,0;237159,0;247650,225425;174213,225425;175485,188330" o:connectangles="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1162E47" wp14:editId="0AFA258D">
                <wp:simplePos x="0" y="0"/>
                <wp:positionH relativeFrom="column">
                  <wp:posOffset>4323080</wp:posOffset>
                </wp:positionH>
                <wp:positionV relativeFrom="paragraph">
                  <wp:posOffset>369570</wp:posOffset>
                </wp:positionV>
                <wp:extent cx="246380" cy="225425"/>
                <wp:effectExtent l="8255" t="5080" r="21590" b="7620"/>
                <wp:wrapNone/>
                <wp:docPr id="55" name="Prostoročno: oblik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5425"/>
                        </a:xfrm>
                        <a:custGeom>
                          <a:avLst/>
                          <a:gdLst>
                            <a:gd name="T0" fmla="*/ 0 w 775"/>
                            <a:gd name="T1" fmla="*/ 0 h 711"/>
                            <a:gd name="T2" fmla="*/ 231 w 775"/>
                            <a:gd name="T3" fmla="*/ 0 h 711"/>
                            <a:gd name="T4" fmla="*/ 222 w 775"/>
                            <a:gd name="T5" fmla="*/ 512 h 711"/>
                            <a:gd name="T6" fmla="*/ 551 w 775"/>
                            <a:gd name="T7" fmla="*/ 0 h 711"/>
                            <a:gd name="T8" fmla="*/ 775 w 775"/>
                            <a:gd name="T9" fmla="*/ 0 h 711"/>
                            <a:gd name="T10" fmla="*/ 275 w 775"/>
                            <a:gd name="T11" fmla="*/ 711 h 711"/>
                            <a:gd name="T12" fmla="*/ 34 w 775"/>
                            <a:gd name="T13" fmla="*/ 711 h 711"/>
                            <a:gd name="T14" fmla="*/ 0 w 775"/>
                            <a:gd name="T15" fmla="*/ 0 h 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5" h="711">
                              <a:moveTo>
                                <a:pt x="0" y="0"/>
                              </a:moveTo>
                              <a:lnTo>
                                <a:pt x="231" y="0"/>
                              </a:lnTo>
                              <a:lnTo>
                                <a:pt x="222" y="512"/>
                              </a:lnTo>
                              <a:lnTo>
                                <a:pt x="551" y="0"/>
                              </a:lnTo>
                              <a:lnTo>
                                <a:pt x="775" y="0"/>
                              </a:lnTo>
                              <a:lnTo>
                                <a:pt x="275" y="711"/>
                              </a:lnTo>
                              <a:lnTo>
                                <a:pt x="34" y="7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E6F84" id="Prostoročno: oblika 55" o:spid="_x0000_s1026" style="position:absolute;margin-left:340.4pt;margin-top:29.1pt;width:19.4pt;height:1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5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" o:allowincell="f" path="m,l231,r-9,512l551,,775,,275,711r-241,l,e" filled="f" strokecolor="#1f1a17" strokeweight=".2pt">
                <v:path arrowok="t" o:connecttype="custom" o:connectlocs="0,0;73437,0;70576,162331;175168,0;246380,0;87425,225425;10809,225425;0,0" o:connectangles="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97F37D6" wp14:editId="608DED9F">
                <wp:simplePos x="0" y="0"/>
                <wp:positionH relativeFrom="column">
                  <wp:posOffset>4021455</wp:posOffset>
                </wp:positionH>
                <wp:positionV relativeFrom="paragraph">
                  <wp:posOffset>427990</wp:posOffset>
                </wp:positionV>
                <wp:extent cx="52070" cy="81280"/>
                <wp:effectExtent l="20955" t="25400" r="12700" b="7620"/>
                <wp:wrapNone/>
                <wp:docPr id="54" name="Prostoročno: oblika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81280"/>
                        </a:xfrm>
                        <a:custGeom>
                          <a:avLst/>
                          <a:gdLst>
                            <a:gd name="T0" fmla="*/ 159 w 164"/>
                            <a:gd name="T1" fmla="*/ 257 h 257"/>
                            <a:gd name="T2" fmla="*/ 164 w 164"/>
                            <a:gd name="T3" fmla="*/ 0 h 257"/>
                            <a:gd name="T4" fmla="*/ 0 w 164"/>
                            <a:gd name="T5" fmla="*/ 257 h 257"/>
                            <a:gd name="T6" fmla="*/ 159 w 164"/>
                            <a:gd name="T7" fmla="*/ 257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4" h="257">
                              <a:moveTo>
                                <a:pt x="159" y="257"/>
                              </a:moveTo>
                              <a:lnTo>
                                <a:pt x="164" y="0"/>
                              </a:lnTo>
                              <a:lnTo>
                                <a:pt x="0" y="257"/>
                              </a:lnTo>
                              <a:lnTo>
                                <a:pt x="159" y="257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04DAE" id="Prostoročno: oblika 54" o:spid="_x0000_s1026" style="position:absolute;margin-left:316.65pt;margin-top:33.7pt;width:4.1pt;height:6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4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" o:allowincell="f" path="m159,257l164,,,257r159,e" filled="f" strokecolor="#1f1a17" strokeweight=".2pt">
                <v:path arrowok="t" o:connecttype="custom" o:connectlocs="50483,81280;52070,0;0,81280;50483,81280" o:connectangles="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FE1E7A5" wp14:editId="58807A95">
                <wp:simplePos x="0" y="0"/>
                <wp:positionH relativeFrom="column">
                  <wp:posOffset>3895090</wp:posOffset>
                </wp:positionH>
                <wp:positionV relativeFrom="paragraph">
                  <wp:posOffset>369570</wp:posOffset>
                </wp:positionV>
                <wp:extent cx="247015" cy="225425"/>
                <wp:effectExtent l="18415" t="5080" r="10795" b="7620"/>
                <wp:wrapNone/>
                <wp:docPr id="53" name="Prostoročno: oblik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015" cy="225425"/>
                        </a:xfrm>
                        <a:custGeom>
                          <a:avLst/>
                          <a:gdLst>
                            <a:gd name="T0" fmla="*/ 550 w 778"/>
                            <a:gd name="T1" fmla="*/ 594 h 711"/>
                            <a:gd name="T2" fmla="*/ 299 w 778"/>
                            <a:gd name="T3" fmla="*/ 594 h 711"/>
                            <a:gd name="T4" fmla="*/ 225 w 778"/>
                            <a:gd name="T5" fmla="*/ 711 h 711"/>
                            <a:gd name="T6" fmla="*/ 0 w 778"/>
                            <a:gd name="T7" fmla="*/ 711 h 711"/>
                            <a:gd name="T8" fmla="*/ 504 w 778"/>
                            <a:gd name="T9" fmla="*/ 0 h 711"/>
                            <a:gd name="T10" fmla="*/ 745 w 778"/>
                            <a:gd name="T11" fmla="*/ 0 h 711"/>
                            <a:gd name="T12" fmla="*/ 778 w 778"/>
                            <a:gd name="T13" fmla="*/ 711 h 711"/>
                            <a:gd name="T14" fmla="*/ 547 w 778"/>
                            <a:gd name="T15" fmla="*/ 711 h 711"/>
                            <a:gd name="T16" fmla="*/ 550 w 778"/>
                            <a:gd name="T17" fmla="*/ 594 h 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78" h="711">
                              <a:moveTo>
                                <a:pt x="550" y="594"/>
                              </a:moveTo>
                              <a:lnTo>
                                <a:pt x="299" y="594"/>
                              </a:lnTo>
                              <a:lnTo>
                                <a:pt x="225" y="711"/>
                              </a:lnTo>
                              <a:lnTo>
                                <a:pt x="0" y="711"/>
                              </a:lnTo>
                              <a:lnTo>
                                <a:pt x="504" y="0"/>
                              </a:lnTo>
                              <a:lnTo>
                                <a:pt x="745" y="0"/>
                              </a:lnTo>
                              <a:lnTo>
                                <a:pt x="778" y="711"/>
                              </a:lnTo>
                              <a:lnTo>
                                <a:pt x="547" y="711"/>
                              </a:lnTo>
                              <a:lnTo>
                                <a:pt x="550" y="594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F4A0B" id="Prostoročno: oblika 53" o:spid="_x0000_s1026" style="position:absolute;margin-left:306.7pt;margin-top:29.1pt;width:19.45pt;height:1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8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" o:allowincell="f" path="m550,594r-251,l225,711,,711,504,,745,r33,711l547,711r3,-117e" filled="f" strokecolor="#1f1a17" strokeweight=".2pt">
                <v:path arrowok="t" o:connecttype="custom" o:connectlocs="174625,188330;94933,188330;71438,225425;0,225425;160020,0;236538,0;247015,225425;173673,225425;174625,188330" o:connectangles="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3EB9792" wp14:editId="10229608">
                <wp:simplePos x="0" y="0"/>
                <wp:positionH relativeFrom="column">
                  <wp:posOffset>3653790</wp:posOffset>
                </wp:positionH>
                <wp:positionV relativeFrom="paragraph">
                  <wp:posOffset>369570</wp:posOffset>
                </wp:positionV>
                <wp:extent cx="312420" cy="225425"/>
                <wp:effectExtent l="15240" t="5080" r="24765" b="7620"/>
                <wp:wrapNone/>
                <wp:docPr id="52" name="Prostoročno: oblik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" cy="225425"/>
                        </a:xfrm>
                        <a:custGeom>
                          <a:avLst/>
                          <a:gdLst>
                            <a:gd name="T0" fmla="*/ 235 w 983"/>
                            <a:gd name="T1" fmla="*/ 0 h 711"/>
                            <a:gd name="T2" fmla="*/ 456 w 983"/>
                            <a:gd name="T3" fmla="*/ 0 h 711"/>
                            <a:gd name="T4" fmla="*/ 368 w 983"/>
                            <a:gd name="T5" fmla="*/ 268 h 711"/>
                            <a:gd name="T6" fmla="*/ 688 w 983"/>
                            <a:gd name="T7" fmla="*/ 0 h 711"/>
                            <a:gd name="T8" fmla="*/ 983 w 983"/>
                            <a:gd name="T9" fmla="*/ 0 h 711"/>
                            <a:gd name="T10" fmla="*/ 633 w 983"/>
                            <a:gd name="T11" fmla="*/ 268 h 711"/>
                            <a:gd name="T12" fmla="*/ 758 w 983"/>
                            <a:gd name="T13" fmla="*/ 711 h 711"/>
                            <a:gd name="T14" fmla="*/ 485 w 983"/>
                            <a:gd name="T15" fmla="*/ 711 h 711"/>
                            <a:gd name="T16" fmla="*/ 432 w 983"/>
                            <a:gd name="T17" fmla="*/ 419 h 711"/>
                            <a:gd name="T18" fmla="*/ 278 w 983"/>
                            <a:gd name="T19" fmla="*/ 537 h 711"/>
                            <a:gd name="T20" fmla="*/ 220 w 983"/>
                            <a:gd name="T21" fmla="*/ 711 h 711"/>
                            <a:gd name="T22" fmla="*/ 0 w 983"/>
                            <a:gd name="T23" fmla="*/ 711 h 711"/>
                            <a:gd name="T24" fmla="*/ 235 w 983"/>
                            <a:gd name="T25" fmla="*/ 0 h 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83" h="711">
                              <a:moveTo>
                                <a:pt x="235" y="0"/>
                              </a:moveTo>
                              <a:lnTo>
                                <a:pt x="456" y="0"/>
                              </a:lnTo>
                              <a:lnTo>
                                <a:pt x="368" y="268"/>
                              </a:lnTo>
                              <a:lnTo>
                                <a:pt x="688" y="0"/>
                              </a:lnTo>
                              <a:lnTo>
                                <a:pt x="983" y="0"/>
                              </a:lnTo>
                              <a:lnTo>
                                <a:pt x="633" y="268"/>
                              </a:lnTo>
                              <a:lnTo>
                                <a:pt x="758" y="711"/>
                              </a:lnTo>
                              <a:lnTo>
                                <a:pt x="485" y="711"/>
                              </a:lnTo>
                              <a:lnTo>
                                <a:pt x="432" y="419"/>
                              </a:lnTo>
                              <a:lnTo>
                                <a:pt x="278" y="537"/>
                              </a:lnTo>
                              <a:lnTo>
                                <a:pt x="220" y="711"/>
                              </a:lnTo>
                              <a:lnTo>
                                <a:pt x="0" y="711"/>
                              </a:lnTo>
                              <a:lnTo>
                                <a:pt x="235" y="0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8576D" id="Prostoročno: oblika 52" o:spid="_x0000_s1026" style="position:absolute;margin-left:287.7pt;margin-top:29.1pt;width:24.6pt;height:1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3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" o:allowincell="f" path="m235,l456,,368,268,688,,983,,633,268,758,711r-273,l432,419,278,537,220,711,,711,235,e" filled="f" strokecolor="#1f1a17" strokeweight=".2pt">
                <v:path arrowok="t" o:connecttype="custom" o:connectlocs="74688,0;144927,0;116959,84970;218662,0;312420,0;201182,84970;240910,225425;154144,225425;137300,132845;88355,170258;69921,225425;0,225425;74688,0" o:connectangles="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9E26A27" wp14:editId="1E0F2B51">
                <wp:simplePos x="0" y="0"/>
                <wp:positionH relativeFrom="column">
                  <wp:posOffset>3434080</wp:posOffset>
                </wp:positionH>
                <wp:positionV relativeFrom="paragraph">
                  <wp:posOffset>365760</wp:posOffset>
                </wp:positionV>
                <wp:extent cx="233045" cy="233680"/>
                <wp:effectExtent l="5080" t="10795" r="9525" b="12700"/>
                <wp:wrapNone/>
                <wp:docPr id="51" name="Prostoročno: oblik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" cy="233680"/>
                        </a:xfrm>
                        <a:custGeom>
                          <a:avLst/>
                          <a:gdLst>
                            <a:gd name="T0" fmla="*/ 221 w 734"/>
                            <a:gd name="T1" fmla="*/ 499 h 735"/>
                            <a:gd name="T2" fmla="*/ 222 w 734"/>
                            <a:gd name="T3" fmla="*/ 538 h 735"/>
                            <a:gd name="T4" fmla="*/ 239 w 734"/>
                            <a:gd name="T5" fmla="*/ 572 h 735"/>
                            <a:gd name="T6" fmla="*/ 281 w 734"/>
                            <a:gd name="T7" fmla="*/ 593 h 735"/>
                            <a:gd name="T8" fmla="*/ 333 w 734"/>
                            <a:gd name="T9" fmla="*/ 594 h 735"/>
                            <a:gd name="T10" fmla="*/ 373 w 734"/>
                            <a:gd name="T11" fmla="*/ 583 h 735"/>
                            <a:gd name="T12" fmla="*/ 406 w 734"/>
                            <a:gd name="T13" fmla="*/ 562 h 735"/>
                            <a:gd name="T14" fmla="*/ 427 w 734"/>
                            <a:gd name="T15" fmla="*/ 537 h 735"/>
                            <a:gd name="T16" fmla="*/ 436 w 734"/>
                            <a:gd name="T17" fmla="*/ 509 h 735"/>
                            <a:gd name="T18" fmla="*/ 432 w 734"/>
                            <a:gd name="T19" fmla="*/ 484 h 735"/>
                            <a:gd name="T20" fmla="*/ 413 w 734"/>
                            <a:gd name="T21" fmla="*/ 463 h 735"/>
                            <a:gd name="T22" fmla="*/ 363 w 734"/>
                            <a:gd name="T23" fmla="*/ 441 h 735"/>
                            <a:gd name="T24" fmla="*/ 264 w 734"/>
                            <a:gd name="T25" fmla="*/ 414 h 735"/>
                            <a:gd name="T26" fmla="*/ 175 w 734"/>
                            <a:gd name="T27" fmla="*/ 372 h 735"/>
                            <a:gd name="T28" fmla="*/ 147 w 734"/>
                            <a:gd name="T29" fmla="*/ 346 h 735"/>
                            <a:gd name="T30" fmla="*/ 130 w 734"/>
                            <a:gd name="T31" fmla="*/ 316 h 735"/>
                            <a:gd name="T32" fmla="*/ 120 w 734"/>
                            <a:gd name="T33" fmla="*/ 284 h 735"/>
                            <a:gd name="T34" fmla="*/ 120 w 734"/>
                            <a:gd name="T35" fmla="*/ 248 h 735"/>
                            <a:gd name="T36" fmla="*/ 141 w 734"/>
                            <a:gd name="T37" fmla="*/ 181 h 735"/>
                            <a:gd name="T38" fmla="*/ 174 w 734"/>
                            <a:gd name="T39" fmla="*/ 129 h 735"/>
                            <a:gd name="T40" fmla="*/ 222 w 734"/>
                            <a:gd name="T41" fmla="*/ 81 h 735"/>
                            <a:gd name="T42" fmla="*/ 282 w 734"/>
                            <a:gd name="T43" fmla="*/ 43 h 735"/>
                            <a:gd name="T44" fmla="*/ 357 w 734"/>
                            <a:gd name="T45" fmla="*/ 16 h 735"/>
                            <a:gd name="T46" fmla="*/ 450 w 734"/>
                            <a:gd name="T47" fmla="*/ 2 h 735"/>
                            <a:gd name="T48" fmla="*/ 567 w 734"/>
                            <a:gd name="T49" fmla="*/ 3 h 735"/>
                            <a:gd name="T50" fmla="*/ 643 w 734"/>
                            <a:gd name="T51" fmla="*/ 20 h 735"/>
                            <a:gd name="T52" fmla="*/ 680 w 734"/>
                            <a:gd name="T53" fmla="*/ 38 h 735"/>
                            <a:gd name="T54" fmla="*/ 708 w 734"/>
                            <a:gd name="T55" fmla="*/ 64 h 735"/>
                            <a:gd name="T56" fmla="*/ 726 w 734"/>
                            <a:gd name="T57" fmla="*/ 97 h 735"/>
                            <a:gd name="T58" fmla="*/ 734 w 734"/>
                            <a:gd name="T59" fmla="*/ 137 h 735"/>
                            <a:gd name="T60" fmla="*/ 728 w 734"/>
                            <a:gd name="T61" fmla="*/ 212 h 735"/>
                            <a:gd name="T62" fmla="*/ 517 w 734"/>
                            <a:gd name="T63" fmla="*/ 191 h 735"/>
                            <a:gd name="T64" fmla="*/ 508 w 734"/>
                            <a:gd name="T65" fmla="*/ 160 h 735"/>
                            <a:gd name="T66" fmla="*/ 485 w 734"/>
                            <a:gd name="T67" fmla="*/ 141 h 735"/>
                            <a:gd name="T68" fmla="*/ 449 w 734"/>
                            <a:gd name="T69" fmla="*/ 133 h 735"/>
                            <a:gd name="T70" fmla="*/ 410 w 734"/>
                            <a:gd name="T71" fmla="*/ 135 h 735"/>
                            <a:gd name="T72" fmla="*/ 380 w 734"/>
                            <a:gd name="T73" fmla="*/ 145 h 735"/>
                            <a:gd name="T74" fmla="*/ 357 w 734"/>
                            <a:gd name="T75" fmla="*/ 162 h 735"/>
                            <a:gd name="T76" fmla="*/ 344 w 734"/>
                            <a:gd name="T77" fmla="*/ 182 h 735"/>
                            <a:gd name="T78" fmla="*/ 339 w 734"/>
                            <a:gd name="T79" fmla="*/ 200 h 735"/>
                            <a:gd name="T80" fmla="*/ 345 w 734"/>
                            <a:gd name="T81" fmla="*/ 215 h 735"/>
                            <a:gd name="T82" fmla="*/ 362 w 734"/>
                            <a:gd name="T83" fmla="*/ 229 h 735"/>
                            <a:gd name="T84" fmla="*/ 400 w 734"/>
                            <a:gd name="T85" fmla="*/ 242 h 735"/>
                            <a:gd name="T86" fmla="*/ 502 w 734"/>
                            <a:gd name="T87" fmla="*/ 268 h 735"/>
                            <a:gd name="T88" fmla="*/ 585 w 734"/>
                            <a:gd name="T89" fmla="*/ 299 h 735"/>
                            <a:gd name="T90" fmla="*/ 634 w 734"/>
                            <a:gd name="T91" fmla="*/ 333 h 735"/>
                            <a:gd name="T92" fmla="*/ 661 w 734"/>
                            <a:gd name="T93" fmla="*/ 375 h 735"/>
                            <a:gd name="T94" fmla="*/ 670 w 734"/>
                            <a:gd name="T95" fmla="*/ 423 h 735"/>
                            <a:gd name="T96" fmla="*/ 663 w 734"/>
                            <a:gd name="T97" fmla="*/ 477 h 735"/>
                            <a:gd name="T98" fmla="*/ 636 w 734"/>
                            <a:gd name="T99" fmla="*/ 542 h 735"/>
                            <a:gd name="T100" fmla="*/ 592 w 734"/>
                            <a:gd name="T101" fmla="*/ 603 h 735"/>
                            <a:gd name="T102" fmla="*/ 533 w 734"/>
                            <a:gd name="T103" fmla="*/ 658 h 735"/>
                            <a:gd name="T104" fmla="*/ 463 w 734"/>
                            <a:gd name="T105" fmla="*/ 698 h 735"/>
                            <a:gd name="T106" fmla="*/ 381 w 734"/>
                            <a:gd name="T107" fmla="*/ 724 h 735"/>
                            <a:gd name="T108" fmla="*/ 286 w 734"/>
                            <a:gd name="T109" fmla="*/ 735 h 735"/>
                            <a:gd name="T110" fmla="*/ 198 w 734"/>
                            <a:gd name="T111" fmla="*/ 733 h 735"/>
                            <a:gd name="T112" fmla="*/ 127 w 734"/>
                            <a:gd name="T113" fmla="*/ 722 h 735"/>
                            <a:gd name="T114" fmla="*/ 74 w 734"/>
                            <a:gd name="T115" fmla="*/ 703 h 735"/>
                            <a:gd name="T116" fmla="*/ 38 w 734"/>
                            <a:gd name="T117" fmla="*/ 674 h 735"/>
                            <a:gd name="T118" fmla="*/ 16 w 734"/>
                            <a:gd name="T119" fmla="*/ 638 h 735"/>
                            <a:gd name="T120" fmla="*/ 4 w 734"/>
                            <a:gd name="T121" fmla="*/ 597 h 735"/>
                            <a:gd name="T122" fmla="*/ 0 w 734"/>
                            <a:gd name="T123" fmla="*/ 552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34" h="735">
                              <a:moveTo>
                                <a:pt x="11" y="487"/>
                              </a:moveTo>
                              <a:lnTo>
                                <a:pt x="225" y="475"/>
                              </a:lnTo>
                              <a:lnTo>
                                <a:pt x="222" y="487"/>
                              </a:lnTo>
                              <a:lnTo>
                                <a:pt x="221" y="499"/>
                              </a:lnTo>
                              <a:lnTo>
                                <a:pt x="220" y="510"/>
                              </a:lnTo>
                              <a:lnTo>
                                <a:pt x="220" y="520"/>
                              </a:lnTo>
                              <a:lnTo>
                                <a:pt x="221" y="529"/>
                              </a:lnTo>
                              <a:lnTo>
                                <a:pt x="222" y="538"/>
                              </a:lnTo>
                              <a:lnTo>
                                <a:pt x="225" y="546"/>
                              </a:lnTo>
                              <a:lnTo>
                                <a:pt x="227" y="553"/>
                              </a:lnTo>
                              <a:lnTo>
                                <a:pt x="233" y="563"/>
                              </a:lnTo>
                              <a:lnTo>
                                <a:pt x="239" y="572"/>
                              </a:lnTo>
                              <a:lnTo>
                                <a:pt x="248" y="579"/>
                              </a:lnTo>
                              <a:lnTo>
                                <a:pt x="258" y="585"/>
                              </a:lnTo>
                              <a:lnTo>
                                <a:pt x="269" y="590"/>
                              </a:lnTo>
                              <a:lnTo>
                                <a:pt x="281" y="593"/>
                              </a:lnTo>
                              <a:lnTo>
                                <a:pt x="295" y="594"/>
                              </a:lnTo>
                              <a:lnTo>
                                <a:pt x="311" y="596"/>
                              </a:lnTo>
                              <a:lnTo>
                                <a:pt x="322" y="596"/>
                              </a:lnTo>
                              <a:lnTo>
                                <a:pt x="333" y="594"/>
                              </a:lnTo>
                              <a:lnTo>
                                <a:pt x="344" y="592"/>
                              </a:lnTo>
                              <a:lnTo>
                                <a:pt x="354" y="590"/>
                              </a:lnTo>
                              <a:lnTo>
                                <a:pt x="364" y="587"/>
                              </a:lnTo>
                              <a:lnTo>
                                <a:pt x="373" y="583"/>
                              </a:lnTo>
                              <a:lnTo>
                                <a:pt x="382" y="579"/>
                              </a:lnTo>
                              <a:lnTo>
                                <a:pt x="391" y="574"/>
                              </a:lnTo>
                              <a:lnTo>
                                <a:pt x="399" y="569"/>
                              </a:lnTo>
                              <a:lnTo>
                                <a:pt x="406" y="562"/>
                              </a:lnTo>
                              <a:lnTo>
                                <a:pt x="412" y="556"/>
                              </a:lnTo>
                              <a:lnTo>
                                <a:pt x="417" y="549"/>
                              </a:lnTo>
                              <a:lnTo>
                                <a:pt x="423" y="544"/>
                              </a:lnTo>
                              <a:lnTo>
                                <a:pt x="427" y="537"/>
                              </a:lnTo>
                              <a:lnTo>
                                <a:pt x="431" y="529"/>
                              </a:lnTo>
                              <a:lnTo>
                                <a:pt x="433" y="522"/>
                              </a:lnTo>
                              <a:lnTo>
                                <a:pt x="435" y="516"/>
                              </a:lnTo>
                              <a:lnTo>
                                <a:pt x="436" y="509"/>
                              </a:lnTo>
                              <a:lnTo>
                                <a:pt x="436" y="502"/>
                              </a:lnTo>
                              <a:lnTo>
                                <a:pt x="435" y="497"/>
                              </a:lnTo>
                              <a:lnTo>
                                <a:pt x="434" y="490"/>
                              </a:lnTo>
                              <a:lnTo>
                                <a:pt x="432" y="484"/>
                              </a:lnTo>
                              <a:lnTo>
                                <a:pt x="430" y="478"/>
                              </a:lnTo>
                              <a:lnTo>
                                <a:pt x="425" y="473"/>
                              </a:lnTo>
                              <a:lnTo>
                                <a:pt x="420" y="467"/>
                              </a:lnTo>
                              <a:lnTo>
                                <a:pt x="413" y="463"/>
                              </a:lnTo>
                              <a:lnTo>
                                <a:pt x="404" y="457"/>
                              </a:lnTo>
                              <a:lnTo>
                                <a:pt x="392" y="451"/>
                              </a:lnTo>
                              <a:lnTo>
                                <a:pt x="379" y="447"/>
                              </a:lnTo>
                              <a:lnTo>
                                <a:pt x="363" y="441"/>
                              </a:lnTo>
                              <a:lnTo>
                                <a:pt x="346" y="437"/>
                              </a:lnTo>
                              <a:lnTo>
                                <a:pt x="325" y="431"/>
                              </a:lnTo>
                              <a:lnTo>
                                <a:pt x="294" y="423"/>
                              </a:lnTo>
                              <a:lnTo>
                                <a:pt x="264" y="414"/>
                              </a:lnTo>
                              <a:lnTo>
                                <a:pt x="237" y="404"/>
                              </a:lnTo>
                              <a:lnTo>
                                <a:pt x="213" y="394"/>
                              </a:lnTo>
                              <a:lnTo>
                                <a:pt x="193" y="383"/>
                              </a:lnTo>
                              <a:lnTo>
                                <a:pt x="175" y="372"/>
                              </a:lnTo>
                              <a:lnTo>
                                <a:pt x="167" y="365"/>
                              </a:lnTo>
                              <a:lnTo>
                                <a:pt x="159" y="358"/>
                              </a:lnTo>
                              <a:lnTo>
                                <a:pt x="153" y="352"/>
                              </a:lnTo>
                              <a:lnTo>
                                <a:pt x="147" y="346"/>
                              </a:lnTo>
                              <a:lnTo>
                                <a:pt x="142" y="339"/>
                              </a:lnTo>
                              <a:lnTo>
                                <a:pt x="136" y="331"/>
                              </a:lnTo>
                              <a:lnTo>
                                <a:pt x="133" y="324"/>
                              </a:lnTo>
                              <a:lnTo>
                                <a:pt x="130" y="316"/>
                              </a:lnTo>
                              <a:lnTo>
                                <a:pt x="126" y="308"/>
                              </a:lnTo>
                              <a:lnTo>
                                <a:pt x="124" y="301"/>
                              </a:lnTo>
                              <a:lnTo>
                                <a:pt x="122" y="293"/>
                              </a:lnTo>
                              <a:lnTo>
                                <a:pt x="120" y="284"/>
                              </a:lnTo>
                              <a:lnTo>
                                <a:pt x="119" y="276"/>
                              </a:lnTo>
                              <a:lnTo>
                                <a:pt x="119" y="267"/>
                              </a:lnTo>
                              <a:lnTo>
                                <a:pt x="119" y="258"/>
                              </a:lnTo>
                              <a:lnTo>
                                <a:pt x="120" y="248"/>
                              </a:lnTo>
                              <a:lnTo>
                                <a:pt x="124" y="229"/>
                              </a:lnTo>
                              <a:lnTo>
                                <a:pt x="130" y="208"/>
                              </a:lnTo>
                              <a:lnTo>
                                <a:pt x="135" y="195"/>
                              </a:lnTo>
                              <a:lnTo>
                                <a:pt x="141" y="181"/>
                              </a:lnTo>
                              <a:lnTo>
                                <a:pt x="148" y="168"/>
                              </a:lnTo>
                              <a:lnTo>
                                <a:pt x="156" y="154"/>
                              </a:lnTo>
                              <a:lnTo>
                                <a:pt x="165" y="142"/>
                              </a:lnTo>
                              <a:lnTo>
                                <a:pt x="174" y="129"/>
                              </a:lnTo>
                              <a:lnTo>
                                <a:pt x="185" y="117"/>
                              </a:lnTo>
                              <a:lnTo>
                                <a:pt x="196" y="105"/>
                              </a:lnTo>
                              <a:lnTo>
                                <a:pt x="209" y="92"/>
                              </a:lnTo>
                              <a:lnTo>
                                <a:pt x="222" y="81"/>
                              </a:lnTo>
                              <a:lnTo>
                                <a:pt x="236" y="71"/>
                              </a:lnTo>
                              <a:lnTo>
                                <a:pt x="251" y="61"/>
                              </a:lnTo>
                              <a:lnTo>
                                <a:pt x="267" y="52"/>
                              </a:lnTo>
                              <a:lnTo>
                                <a:pt x="282" y="43"/>
                              </a:lnTo>
                              <a:lnTo>
                                <a:pt x="299" y="35"/>
                              </a:lnTo>
                              <a:lnTo>
                                <a:pt x="318" y="28"/>
                              </a:lnTo>
                              <a:lnTo>
                                <a:pt x="337" y="21"/>
                              </a:lnTo>
                              <a:lnTo>
                                <a:pt x="357" y="16"/>
                              </a:lnTo>
                              <a:lnTo>
                                <a:pt x="379" y="11"/>
                              </a:lnTo>
                              <a:lnTo>
                                <a:pt x="401" y="7"/>
                              </a:lnTo>
                              <a:lnTo>
                                <a:pt x="425" y="3"/>
                              </a:lnTo>
                              <a:lnTo>
                                <a:pt x="450" y="2"/>
                              </a:lnTo>
                              <a:lnTo>
                                <a:pt x="476" y="0"/>
                              </a:lnTo>
                              <a:lnTo>
                                <a:pt x="503" y="0"/>
                              </a:lnTo>
                              <a:lnTo>
                                <a:pt x="536" y="1"/>
                              </a:lnTo>
                              <a:lnTo>
                                <a:pt x="567" y="3"/>
                              </a:lnTo>
                              <a:lnTo>
                                <a:pt x="594" y="7"/>
                              </a:lnTo>
                              <a:lnTo>
                                <a:pt x="620" y="12"/>
                              </a:lnTo>
                              <a:lnTo>
                                <a:pt x="631" y="16"/>
                              </a:lnTo>
                              <a:lnTo>
                                <a:pt x="643" y="20"/>
                              </a:lnTo>
                              <a:lnTo>
                                <a:pt x="653" y="24"/>
                              </a:lnTo>
                              <a:lnTo>
                                <a:pt x="663" y="28"/>
                              </a:lnTo>
                              <a:lnTo>
                                <a:pt x="672" y="34"/>
                              </a:lnTo>
                              <a:lnTo>
                                <a:pt x="680" y="38"/>
                              </a:lnTo>
                              <a:lnTo>
                                <a:pt x="688" y="45"/>
                              </a:lnTo>
                              <a:lnTo>
                                <a:pt x="696" y="51"/>
                              </a:lnTo>
                              <a:lnTo>
                                <a:pt x="703" y="57"/>
                              </a:lnTo>
                              <a:lnTo>
                                <a:pt x="708" y="64"/>
                              </a:lnTo>
                              <a:lnTo>
                                <a:pt x="714" y="72"/>
                              </a:lnTo>
                              <a:lnTo>
                                <a:pt x="719" y="80"/>
                              </a:lnTo>
                              <a:lnTo>
                                <a:pt x="722" y="88"/>
                              </a:lnTo>
                              <a:lnTo>
                                <a:pt x="726" y="97"/>
                              </a:lnTo>
                              <a:lnTo>
                                <a:pt x="729" y="107"/>
                              </a:lnTo>
                              <a:lnTo>
                                <a:pt x="731" y="116"/>
                              </a:lnTo>
                              <a:lnTo>
                                <a:pt x="733" y="127"/>
                              </a:lnTo>
                              <a:lnTo>
                                <a:pt x="734" y="137"/>
                              </a:lnTo>
                              <a:lnTo>
                                <a:pt x="734" y="149"/>
                              </a:lnTo>
                              <a:lnTo>
                                <a:pt x="734" y="160"/>
                              </a:lnTo>
                              <a:lnTo>
                                <a:pt x="732" y="186"/>
                              </a:lnTo>
                              <a:lnTo>
                                <a:pt x="728" y="212"/>
                              </a:lnTo>
                              <a:lnTo>
                                <a:pt x="516" y="224"/>
                              </a:lnTo>
                              <a:lnTo>
                                <a:pt x="517" y="213"/>
                              </a:lnTo>
                              <a:lnTo>
                                <a:pt x="517" y="201"/>
                              </a:lnTo>
                              <a:lnTo>
                                <a:pt x="517" y="191"/>
                              </a:lnTo>
                              <a:lnTo>
                                <a:pt x="516" y="182"/>
                              </a:lnTo>
                              <a:lnTo>
                                <a:pt x="515" y="174"/>
                              </a:lnTo>
                              <a:lnTo>
                                <a:pt x="511" y="167"/>
                              </a:lnTo>
                              <a:lnTo>
                                <a:pt x="508" y="160"/>
                              </a:lnTo>
                              <a:lnTo>
                                <a:pt x="503" y="154"/>
                              </a:lnTo>
                              <a:lnTo>
                                <a:pt x="498" y="149"/>
                              </a:lnTo>
                              <a:lnTo>
                                <a:pt x="492" y="145"/>
                              </a:lnTo>
                              <a:lnTo>
                                <a:pt x="485" y="141"/>
                              </a:lnTo>
                              <a:lnTo>
                                <a:pt x="477" y="137"/>
                              </a:lnTo>
                              <a:lnTo>
                                <a:pt x="468" y="135"/>
                              </a:lnTo>
                              <a:lnTo>
                                <a:pt x="459" y="134"/>
                              </a:lnTo>
                              <a:lnTo>
                                <a:pt x="449" y="133"/>
                              </a:lnTo>
                              <a:lnTo>
                                <a:pt x="438" y="133"/>
                              </a:lnTo>
                              <a:lnTo>
                                <a:pt x="427" y="133"/>
                              </a:lnTo>
                              <a:lnTo>
                                <a:pt x="418" y="134"/>
                              </a:lnTo>
                              <a:lnTo>
                                <a:pt x="410" y="135"/>
                              </a:lnTo>
                              <a:lnTo>
                                <a:pt x="403" y="136"/>
                              </a:lnTo>
                              <a:lnTo>
                                <a:pt x="395" y="138"/>
                              </a:lnTo>
                              <a:lnTo>
                                <a:pt x="387" y="142"/>
                              </a:lnTo>
                              <a:lnTo>
                                <a:pt x="380" y="145"/>
                              </a:lnTo>
                              <a:lnTo>
                                <a:pt x="374" y="149"/>
                              </a:lnTo>
                              <a:lnTo>
                                <a:pt x="367" y="153"/>
                              </a:lnTo>
                              <a:lnTo>
                                <a:pt x="363" y="158"/>
                              </a:lnTo>
                              <a:lnTo>
                                <a:pt x="357" y="162"/>
                              </a:lnTo>
                              <a:lnTo>
                                <a:pt x="353" y="167"/>
                              </a:lnTo>
                              <a:lnTo>
                                <a:pt x="349" y="172"/>
                              </a:lnTo>
                              <a:lnTo>
                                <a:pt x="346" y="177"/>
                              </a:lnTo>
                              <a:lnTo>
                                <a:pt x="344" y="182"/>
                              </a:lnTo>
                              <a:lnTo>
                                <a:pt x="341" y="188"/>
                              </a:lnTo>
                              <a:lnTo>
                                <a:pt x="340" y="192"/>
                              </a:lnTo>
                              <a:lnTo>
                                <a:pt x="339" y="197"/>
                              </a:lnTo>
                              <a:lnTo>
                                <a:pt x="339" y="200"/>
                              </a:lnTo>
                              <a:lnTo>
                                <a:pt x="340" y="204"/>
                              </a:lnTo>
                              <a:lnTo>
                                <a:pt x="341" y="208"/>
                              </a:lnTo>
                              <a:lnTo>
                                <a:pt x="342" y="212"/>
                              </a:lnTo>
                              <a:lnTo>
                                <a:pt x="345" y="215"/>
                              </a:lnTo>
                              <a:lnTo>
                                <a:pt x="347" y="218"/>
                              </a:lnTo>
                              <a:lnTo>
                                <a:pt x="350" y="222"/>
                              </a:lnTo>
                              <a:lnTo>
                                <a:pt x="355" y="225"/>
                              </a:lnTo>
                              <a:lnTo>
                                <a:pt x="362" y="229"/>
                              </a:lnTo>
                              <a:lnTo>
                                <a:pt x="369" y="232"/>
                              </a:lnTo>
                              <a:lnTo>
                                <a:pt x="378" y="235"/>
                              </a:lnTo>
                              <a:lnTo>
                                <a:pt x="388" y="239"/>
                              </a:lnTo>
                              <a:lnTo>
                                <a:pt x="400" y="242"/>
                              </a:lnTo>
                              <a:lnTo>
                                <a:pt x="413" y="245"/>
                              </a:lnTo>
                              <a:lnTo>
                                <a:pt x="446" y="252"/>
                              </a:lnTo>
                              <a:lnTo>
                                <a:pt x="475" y="260"/>
                              </a:lnTo>
                              <a:lnTo>
                                <a:pt x="502" y="268"/>
                              </a:lnTo>
                              <a:lnTo>
                                <a:pt x="527" y="276"/>
                              </a:lnTo>
                              <a:lnTo>
                                <a:pt x="549" y="284"/>
                              </a:lnTo>
                              <a:lnTo>
                                <a:pt x="568" y="292"/>
                              </a:lnTo>
                              <a:lnTo>
                                <a:pt x="585" y="299"/>
                              </a:lnTo>
                              <a:lnTo>
                                <a:pt x="600" y="307"/>
                              </a:lnTo>
                              <a:lnTo>
                                <a:pt x="612" y="316"/>
                              </a:lnTo>
                              <a:lnTo>
                                <a:pt x="623" y="324"/>
                              </a:lnTo>
                              <a:lnTo>
                                <a:pt x="634" y="333"/>
                              </a:lnTo>
                              <a:lnTo>
                                <a:pt x="642" y="343"/>
                              </a:lnTo>
                              <a:lnTo>
                                <a:pt x="649" y="353"/>
                              </a:lnTo>
                              <a:lnTo>
                                <a:pt x="655" y="364"/>
                              </a:lnTo>
                              <a:lnTo>
                                <a:pt x="661" y="375"/>
                              </a:lnTo>
                              <a:lnTo>
                                <a:pt x="664" y="386"/>
                              </a:lnTo>
                              <a:lnTo>
                                <a:pt x="668" y="399"/>
                              </a:lnTo>
                              <a:lnTo>
                                <a:pt x="669" y="411"/>
                              </a:lnTo>
                              <a:lnTo>
                                <a:pt x="670" y="423"/>
                              </a:lnTo>
                              <a:lnTo>
                                <a:pt x="670" y="437"/>
                              </a:lnTo>
                              <a:lnTo>
                                <a:pt x="669" y="450"/>
                              </a:lnTo>
                              <a:lnTo>
                                <a:pt x="666" y="464"/>
                              </a:lnTo>
                              <a:lnTo>
                                <a:pt x="663" y="477"/>
                              </a:lnTo>
                              <a:lnTo>
                                <a:pt x="658" y="492"/>
                              </a:lnTo>
                              <a:lnTo>
                                <a:pt x="652" y="509"/>
                              </a:lnTo>
                              <a:lnTo>
                                <a:pt x="645" y="526"/>
                              </a:lnTo>
                              <a:lnTo>
                                <a:pt x="636" y="542"/>
                              </a:lnTo>
                              <a:lnTo>
                                <a:pt x="627" y="557"/>
                              </a:lnTo>
                              <a:lnTo>
                                <a:pt x="617" y="573"/>
                              </a:lnTo>
                              <a:lnTo>
                                <a:pt x="605" y="589"/>
                              </a:lnTo>
                              <a:lnTo>
                                <a:pt x="592" y="603"/>
                              </a:lnTo>
                              <a:lnTo>
                                <a:pt x="578" y="618"/>
                              </a:lnTo>
                              <a:lnTo>
                                <a:pt x="563" y="632"/>
                              </a:lnTo>
                              <a:lnTo>
                                <a:pt x="549" y="645"/>
                              </a:lnTo>
                              <a:lnTo>
                                <a:pt x="533" y="658"/>
                              </a:lnTo>
                              <a:lnTo>
                                <a:pt x="516" y="669"/>
                              </a:lnTo>
                              <a:lnTo>
                                <a:pt x="499" y="679"/>
                              </a:lnTo>
                              <a:lnTo>
                                <a:pt x="481" y="689"/>
                              </a:lnTo>
                              <a:lnTo>
                                <a:pt x="463" y="698"/>
                              </a:lnTo>
                              <a:lnTo>
                                <a:pt x="443" y="706"/>
                              </a:lnTo>
                              <a:lnTo>
                                <a:pt x="423" y="713"/>
                              </a:lnTo>
                              <a:lnTo>
                                <a:pt x="403" y="718"/>
                              </a:lnTo>
                              <a:lnTo>
                                <a:pt x="381" y="724"/>
                              </a:lnTo>
                              <a:lnTo>
                                <a:pt x="358" y="728"/>
                              </a:lnTo>
                              <a:lnTo>
                                <a:pt x="335" y="732"/>
                              </a:lnTo>
                              <a:lnTo>
                                <a:pt x="311" y="734"/>
                              </a:lnTo>
                              <a:lnTo>
                                <a:pt x="286" y="735"/>
                              </a:lnTo>
                              <a:lnTo>
                                <a:pt x="261" y="735"/>
                              </a:lnTo>
                              <a:lnTo>
                                <a:pt x="238" y="735"/>
                              </a:lnTo>
                              <a:lnTo>
                                <a:pt x="217" y="734"/>
                              </a:lnTo>
                              <a:lnTo>
                                <a:pt x="198" y="733"/>
                              </a:lnTo>
                              <a:lnTo>
                                <a:pt x="178" y="731"/>
                              </a:lnTo>
                              <a:lnTo>
                                <a:pt x="160" y="728"/>
                              </a:lnTo>
                              <a:lnTo>
                                <a:pt x="143" y="726"/>
                              </a:lnTo>
                              <a:lnTo>
                                <a:pt x="127" y="722"/>
                              </a:lnTo>
                              <a:lnTo>
                                <a:pt x="111" y="718"/>
                              </a:lnTo>
                              <a:lnTo>
                                <a:pt x="98" y="714"/>
                              </a:lnTo>
                              <a:lnTo>
                                <a:pt x="85" y="708"/>
                              </a:lnTo>
                              <a:lnTo>
                                <a:pt x="74" y="703"/>
                              </a:lnTo>
                              <a:lnTo>
                                <a:pt x="63" y="696"/>
                              </a:lnTo>
                              <a:lnTo>
                                <a:pt x="54" y="689"/>
                              </a:lnTo>
                              <a:lnTo>
                                <a:pt x="45" y="682"/>
                              </a:lnTo>
                              <a:lnTo>
                                <a:pt x="38" y="674"/>
                              </a:lnTo>
                              <a:lnTo>
                                <a:pt x="31" y="665"/>
                              </a:lnTo>
                              <a:lnTo>
                                <a:pt x="25" y="656"/>
                              </a:lnTo>
                              <a:lnTo>
                                <a:pt x="21" y="647"/>
                              </a:lnTo>
                              <a:lnTo>
                                <a:pt x="16" y="638"/>
                              </a:lnTo>
                              <a:lnTo>
                                <a:pt x="12" y="628"/>
                              </a:lnTo>
                              <a:lnTo>
                                <a:pt x="8" y="618"/>
                              </a:lnTo>
                              <a:lnTo>
                                <a:pt x="6" y="608"/>
                              </a:lnTo>
                              <a:lnTo>
                                <a:pt x="4" y="597"/>
                              </a:lnTo>
                              <a:lnTo>
                                <a:pt x="3" y="587"/>
                              </a:lnTo>
                              <a:lnTo>
                                <a:pt x="2" y="575"/>
                              </a:lnTo>
                              <a:lnTo>
                                <a:pt x="0" y="564"/>
                              </a:lnTo>
                              <a:lnTo>
                                <a:pt x="0" y="552"/>
                              </a:lnTo>
                              <a:lnTo>
                                <a:pt x="2" y="539"/>
                              </a:lnTo>
                              <a:lnTo>
                                <a:pt x="5" y="515"/>
                              </a:lnTo>
                              <a:lnTo>
                                <a:pt x="11" y="487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FB94E" id="Prostoročno: oblika 51" o:spid="_x0000_s1026" style="position:absolute;margin-left:270.4pt;margin-top:28.8pt;width:18.35pt;height:1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4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" o:allowincell="f" path="m11,487l225,475r-3,12l221,499r-1,11l220,520r1,9l222,538r3,8l227,553r6,10l239,572r9,7l258,585r11,5l281,593r14,1l311,596r11,l333,594r11,-2l354,590r10,-3l373,583r9,-4l391,574r8,-5l406,562r6,-6l417,549r6,-5l427,537r4,-8l433,522r2,-6l436,509r,-7l435,497r-1,-7l432,484r-2,-6l425,473r-5,-6l413,463r-9,-6l392,451r-13,-4l363,441r-17,-4l325,431r-31,-8l264,414,237,404,213,394,193,383,175,372r-8,-7l159,358r-6,-6l147,346r-5,-7l136,331r-3,-7l130,316r-4,-8l124,301r-2,-8l120,284r-1,-8l119,267r,-9l120,248r4,-19l130,208r5,-13l141,181r7,-13l156,154r9,-12l174,129r11,-12l196,105,209,92,222,81,236,71,251,61r16,-9l282,43r17,-8l318,28r19,-7l357,16r22,-5l401,7,425,3,450,2,476,r27,l536,1r31,2l594,7r26,5l631,16r12,4l653,24r10,4l672,34r8,4l688,45r8,6l703,57r5,7l714,72r5,8l722,88r4,9l729,107r2,9l733,127r1,10l734,149r,11l732,186r-4,26l516,224r1,-11l517,201r,-10l516,182r-1,-8l511,167r-3,-7l503,154r-5,-5l492,145r-7,-4l477,137r-9,-2l459,134r-10,-1l438,133r-11,l418,134r-8,1l403,136r-8,2l387,142r-7,3l374,149r-7,4l363,158r-6,4l353,167r-4,5l346,177r-2,5l341,188r-1,4l339,197r,3l340,204r1,4l342,212r3,3l347,218r3,4l355,225r7,4l369,232r9,3l388,239r12,3l413,245r33,7l475,260r27,8l527,276r22,8l568,292r17,7l600,307r12,9l623,324r11,9l642,343r7,10l655,364r6,11l664,386r4,13l669,411r1,12l670,437r-1,13l666,464r-3,13l658,492r-6,17l645,526r-9,16l627,557r-10,16l605,589r-13,14l578,618r-15,14l549,645r-16,13l516,669r-17,10l481,689r-18,9l443,706r-20,7l403,718r-22,6l358,728r-23,4l311,734r-25,1l261,735r-23,l217,734r-19,-1l178,731r-18,-3l143,726r-16,-4l111,718,98,714,85,708,74,703,63,696r-9,-7l45,682r-7,-8l31,665r-6,-9l21,647r-5,-9l12,628,8,618,6,608,4,597,3,587,2,575,,564,,552,2,539,5,515r6,-28e" filled="f" strokecolor="#1f1a17" strokeweight=".2pt">
                <v:path arrowok="t" o:connecttype="custom" o:connectlocs="70168,158648;70485,171047;75883,181857;89218,188534;105728,188852;118428,185354;128905,178678;135573,170729;138430,161827;137160,153879;131128,147203;115253,140208;83820,131624;55563,118271;46673,110004;41275,100467;38100,90293;38100,78847;44768,57546;55245,41013;70485,25752;89535,13671;113348,5087;142875,636;180023,954;204153,6359;215900,12081;224790,20348;230505,30839;233045,43557;231140,67402;164148,60725;161290,50869;153988,44828;142558,42285;130175,42921;120650,46100;113348,51505;109220,57864;107633,63586;109538,68355;114935,72806;127000,76940;159385,85206;185738,95062;201295,105871;209868,119224;212725,134485;210503,151654;201930,172319;187960,191713;169228,209199;147003,221917;120968,230183;90805,233680;62865,233044;40323,229547;23495,223506;12065,214286;5080,202841;1270,189805;0,175498" o:connectangles="0,0,0,0,0,0,0,0,0,0,0,0,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6FD9166" wp14:editId="08BFE122">
                <wp:simplePos x="0" y="0"/>
                <wp:positionH relativeFrom="column">
                  <wp:posOffset>3230245</wp:posOffset>
                </wp:positionH>
                <wp:positionV relativeFrom="paragraph">
                  <wp:posOffset>369570</wp:posOffset>
                </wp:positionV>
                <wp:extent cx="246380" cy="225425"/>
                <wp:effectExtent l="10795" t="5080" r="19050" b="7620"/>
                <wp:wrapNone/>
                <wp:docPr id="50" name="Prostoročno: oblik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5425"/>
                        </a:xfrm>
                        <a:custGeom>
                          <a:avLst/>
                          <a:gdLst>
                            <a:gd name="T0" fmla="*/ 0 w 776"/>
                            <a:gd name="T1" fmla="*/ 0 h 711"/>
                            <a:gd name="T2" fmla="*/ 231 w 776"/>
                            <a:gd name="T3" fmla="*/ 0 h 711"/>
                            <a:gd name="T4" fmla="*/ 223 w 776"/>
                            <a:gd name="T5" fmla="*/ 512 h 711"/>
                            <a:gd name="T6" fmla="*/ 552 w 776"/>
                            <a:gd name="T7" fmla="*/ 0 h 711"/>
                            <a:gd name="T8" fmla="*/ 776 w 776"/>
                            <a:gd name="T9" fmla="*/ 0 h 711"/>
                            <a:gd name="T10" fmla="*/ 274 w 776"/>
                            <a:gd name="T11" fmla="*/ 711 h 711"/>
                            <a:gd name="T12" fmla="*/ 35 w 776"/>
                            <a:gd name="T13" fmla="*/ 711 h 711"/>
                            <a:gd name="T14" fmla="*/ 0 w 776"/>
                            <a:gd name="T15" fmla="*/ 0 h 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6" h="711">
                              <a:moveTo>
                                <a:pt x="0" y="0"/>
                              </a:moveTo>
                              <a:lnTo>
                                <a:pt x="231" y="0"/>
                              </a:lnTo>
                              <a:lnTo>
                                <a:pt x="223" y="512"/>
                              </a:lnTo>
                              <a:lnTo>
                                <a:pt x="552" y="0"/>
                              </a:lnTo>
                              <a:lnTo>
                                <a:pt x="776" y="0"/>
                              </a:lnTo>
                              <a:lnTo>
                                <a:pt x="274" y="711"/>
                              </a:lnTo>
                              <a:lnTo>
                                <a:pt x="35" y="7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ECD5" id="Prostoročno: oblika 50" o:spid="_x0000_s1026" style="position:absolute;margin-left:254.35pt;margin-top:29.1pt;width:19.4pt;height:1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6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" o:allowincell="f" path="m,l231,r-8,512l552,,776,,274,711r-239,l,e" filled="f" strokecolor="#1f1a17" strokeweight=".2pt">
                <v:path arrowok="t" o:connecttype="custom" o:connectlocs="0,0;73343,0;70803,162331;175260,0;246380,0;86995,225425;11113,225425;0,0" o:connectangles="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42C781E" wp14:editId="7908FB86">
                <wp:simplePos x="0" y="0"/>
                <wp:positionH relativeFrom="column">
                  <wp:posOffset>3018790</wp:posOffset>
                </wp:positionH>
                <wp:positionV relativeFrom="paragraph">
                  <wp:posOffset>418465</wp:posOffset>
                </wp:positionV>
                <wp:extent cx="108585" cy="128270"/>
                <wp:effectExtent l="8890" t="6350" r="6350" b="8255"/>
                <wp:wrapNone/>
                <wp:docPr id="49" name="Prostoročno: oblik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128270"/>
                        </a:xfrm>
                        <a:custGeom>
                          <a:avLst/>
                          <a:gdLst>
                            <a:gd name="T0" fmla="*/ 13 w 342"/>
                            <a:gd name="T1" fmla="*/ 228 h 404"/>
                            <a:gd name="T2" fmla="*/ 3 w 342"/>
                            <a:gd name="T3" fmla="*/ 274 h 404"/>
                            <a:gd name="T4" fmla="*/ 0 w 342"/>
                            <a:gd name="T5" fmla="*/ 313 h 404"/>
                            <a:gd name="T6" fmla="*/ 3 w 342"/>
                            <a:gd name="T7" fmla="*/ 337 h 404"/>
                            <a:gd name="T8" fmla="*/ 7 w 342"/>
                            <a:gd name="T9" fmla="*/ 351 h 404"/>
                            <a:gd name="T10" fmla="*/ 17 w 342"/>
                            <a:gd name="T11" fmla="*/ 368 h 404"/>
                            <a:gd name="T12" fmla="*/ 34 w 342"/>
                            <a:gd name="T13" fmla="*/ 386 h 404"/>
                            <a:gd name="T14" fmla="*/ 58 w 342"/>
                            <a:gd name="T15" fmla="*/ 397 h 404"/>
                            <a:gd name="T16" fmla="*/ 88 w 342"/>
                            <a:gd name="T17" fmla="*/ 404 h 404"/>
                            <a:gd name="T18" fmla="*/ 122 w 342"/>
                            <a:gd name="T19" fmla="*/ 404 h 404"/>
                            <a:gd name="T20" fmla="*/ 156 w 342"/>
                            <a:gd name="T21" fmla="*/ 397 h 404"/>
                            <a:gd name="T22" fmla="*/ 186 w 342"/>
                            <a:gd name="T23" fmla="*/ 386 h 404"/>
                            <a:gd name="T24" fmla="*/ 216 w 342"/>
                            <a:gd name="T25" fmla="*/ 369 h 404"/>
                            <a:gd name="T26" fmla="*/ 243 w 342"/>
                            <a:gd name="T27" fmla="*/ 345 h 404"/>
                            <a:gd name="T28" fmla="*/ 269 w 342"/>
                            <a:gd name="T29" fmla="*/ 313 h 404"/>
                            <a:gd name="T30" fmla="*/ 291 w 342"/>
                            <a:gd name="T31" fmla="*/ 272 h 404"/>
                            <a:gd name="T32" fmla="*/ 313 w 342"/>
                            <a:gd name="T33" fmla="*/ 221 h 404"/>
                            <a:gd name="T34" fmla="*/ 331 w 342"/>
                            <a:gd name="T35" fmla="*/ 168 h 404"/>
                            <a:gd name="T36" fmla="*/ 340 w 342"/>
                            <a:gd name="T37" fmla="*/ 125 h 404"/>
                            <a:gd name="T38" fmla="*/ 342 w 342"/>
                            <a:gd name="T39" fmla="*/ 89 h 404"/>
                            <a:gd name="T40" fmla="*/ 337 w 342"/>
                            <a:gd name="T41" fmla="*/ 58 h 404"/>
                            <a:gd name="T42" fmla="*/ 324 w 342"/>
                            <a:gd name="T43" fmla="*/ 34 h 404"/>
                            <a:gd name="T44" fmla="*/ 306 w 342"/>
                            <a:gd name="T45" fmla="*/ 18 h 404"/>
                            <a:gd name="T46" fmla="*/ 282 w 342"/>
                            <a:gd name="T47" fmla="*/ 6 h 404"/>
                            <a:gd name="T48" fmla="*/ 253 w 342"/>
                            <a:gd name="T49" fmla="*/ 0 h 404"/>
                            <a:gd name="T50" fmla="*/ 220 w 342"/>
                            <a:gd name="T51" fmla="*/ 0 h 404"/>
                            <a:gd name="T52" fmla="*/ 187 w 342"/>
                            <a:gd name="T53" fmla="*/ 6 h 404"/>
                            <a:gd name="T54" fmla="*/ 157 w 342"/>
                            <a:gd name="T55" fmla="*/ 18 h 404"/>
                            <a:gd name="T56" fmla="*/ 127 w 342"/>
                            <a:gd name="T57" fmla="*/ 36 h 404"/>
                            <a:gd name="T58" fmla="*/ 100 w 342"/>
                            <a:gd name="T59" fmla="*/ 59 h 404"/>
                            <a:gd name="T60" fmla="*/ 74 w 342"/>
                            <a:gd name="T61" fmla="*/ 91 h 404"/>
                            <a:gd name="T62" fmla="*/ 51 w 342"/>
                            <a:gd name="T63" fmla="*/ 129 h 404"/>
                            <a:gd name="T64" fmla="*/ 31 w 342"/>
                            <a:gd name="T65" fmla="*/ 176 h 4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2" h="404">
                              <a:moveTo>
                                <a:pt x="21" y="202"/>
                              </a:moveTo>
                              <a:lnTo>
                                <a:pt x="13" y="228"/>
                              </a:lnTo>
                              <a:lnTo>
                                <a:pt x="7" y="252"/>
                              </a:lnTo>
                              <a:lnTo>
                                <a:pt x="3" y="274"/>
                              </a:lnTo>
                              <a:lnTo>
                                <a:pt x="0" y="295"/>
                              </a:lnTo>
                              <a:lnTo>
                                <a:pt x="0" y="313"/>
                              </a:lnTo>
                              <a:lnTo>
                                <a:pt x="2" y="330"/>
                              </a:lnTo>
                              <a:lnTo>
                                <a:pt x="3" y="337"/>
                              </a:lnTo>
                              <a:lnTo>
                                <a:pt x="5" y="344"/>
                              </a:lnTo>
                              <a:lnTo>
                                <a:pt x="7" y="351"/>
                              </a:lnTo>
                              <a:lnTo>
                                <a:pt x="11" y="357"/>
                              </a:lnTo>
                              <a:lnTo>
                                <a:pt x="17" y="368"/>
                              </a:lnTo>
                              <a:lnTo>
                                <a:pt x="25" y="378"/>
                              </a:lnTo>
                              <a:lnTo>
                                <a:pt x="34" y="386"/>
                              </a:lnTo>
                              <a:lnTo>
                                <a:pt x="46" y="393"/>
                              </a:lnTo>
                              <a:lnTo>
                                <a:pt x="58" y="397"/>
                              </a:lnTo>
                              <a:lnTo>
                                <a:pt x="72" y="402"/>
                              </a:lnTo>
                              <a:lnTo>
                                <a:pt x="88" y="404"/>
                              </a:lnTo>
                              <a:lnTo>
                                <a:pt x="105" y="404"/>
                              </a:lnTo>
                              <a:lnTo>
                                <a:pt x="122" y="404"/>
                              </a:lnTo>
                              <a:lnTo>
                                <a:pt x="139" y="402"/>
                              </a:lnTo>
                              <a:lnTo>
                                <a:pt x="156" y="397"/>
                              </a:lnTo>
                              <a:lnTo>
                                <a:pt x="171" y="393"/>
                              </a:lnTo>
                              <a:lnTo>
                                <a:pt x="186" y="386"/>
                              </a:lnTo>
                              <a:lnTo>
                                <a:pt x="201" y="378"/>
                              </a:lnTo>
                              <a:lnTo>
                                <a:pt x="216" y="369"/>
                              </a:lnTo>
                              <a:lnTo>
                                <a:pt x="229" y="358"/>
                              </a:lnTo>
                              <a:lnTo>
                                <a:pt x="243" y="345"/>
                              </a:lnTo>
                              <a:lnTo>
                                <a:pt x="256" y="331"/>
                              </a:lnTo>
                              <a:lnTo>
                                <a:pt x="269" y="313"/>
                              </a:lnTo>
                              <a:lnTo>
                                <a:pt x="280" y="293"/>
                              </a:lnTo>
                              <a:lnTo>
                                <a:pt x="291" y="272"/>
                              </a:lnTo>
                              <a:lnTo>
                                <a:pt x="303" y="247"/>
                              </a:lnTo>
                              <a:lnTo>
                                <a:pt x="313" y="221"/>
                              </a:lnTo>
                              <a:lnTo>
                                <a:pt x="323" y="192"/>
                              </a:lnTo>
                              <a:lnTo>
                                <a:pt x="331" y="168"/>
                              </a:lnTo>
                              <a:lnTo>
                                <a:pt x="337" y="146"/>
                              </a:lnTo>
                              <a:lnTo>
                                <a:pt x="340" y="125"/>
                              </a:lnTo>
                              <a:lnTo>
                                <a:pt x="342" y="105"/>
                              </a:lnTo>
                              <a:lnTo>
                                <a:pt x="342" y="89"/>
                              </a:lnTo>
                              <a:lnTo>
                                <a:pt x="340" y="72"/>
                              </a:lnTo>
                              <a:lnTo>
                                <a:pt x="337" y="58"/>
                              </a:lnTo>
                              <a:lnTo>
                                <a:pt x="331" y="46"/>
                              </a:lnTo>
                              <a:lnTo>
                                <a:pt x="324" y="34"/>
                              </a:lnTo>
                              <a:lnTo>
                                <a:pt x="316" y="25"/>
                              </a:lnTo>
                              <a:lnTo>
                                <a:pt x="306" y="18"/>
                              </a:lnTo>
                              <a:lnTo>
                                <a:pt x="295" y="11"/>
                              </a:lnTo>
                              <a:lnTo>
                                <a:pt x="282" y="6"/>
                              </a:lnTo>
                              <a:lnTo>
                                <a:pt x="269" y="2"/>
                              </a:lnTo>
                              <a:lnTo>
                                <a:pt x="253" y="0"/>
                              </a:lnTo>
                              <a:lnTo>
                                <a:pt x="236" y="0"/>
                              </a:lnTo>
                              <a:lnTo>
                                <a:pt x="220" y="0"/>
                              </a:lnTo>
                              <a:lnTo>
                                <a:pt x="203" y="2"/>
                              </a:lnTo>
                              <a:lnTo>
                                <a:pt x="187" y="6"/>
                              </a:lnTo>
                              <a:lnTo>
                                <a:pt x="173" y="11"/>
                              </a:lnTo>
                              <a:lnTo>
                                <a:pt x="157" y="18"/>
                              </a:lnTo>
                              <a:lnTo>
                                <a:pt x="142" y="25"/>
                              </a:lnTo>
                              <a:lnTo>
                                <a:pt x="127" y="36"/>
                              </a:lnTo>
                              <a:lnTo>
                                <a:pt x="114" y="47"/>
                              </a:lnTo>
                              <a:lnTo>
                                <a:pt x="100" y="59"/>
                              </a:lnTo>
                              <a:lnTo>
                                <a:pt x="86" y="74"/>
                              </a:lnTo>
                              <a:lnTo>
                                <a:pt x="74" y="91"/>
                              </a:lnTo>
                              <a:lnTo>
                                <a:pt x="63" y="109"/>
                              </a:lnTo>
                              <a:lnTo>
                                <a:pt x="51" y="129"/>
                              </a:lnTo>
                              <a:lnTo>
                                <a:pt x="40" y="152"/>
                              </a:lnTo>
                              <a:lnTo>
                                <a:pt x="31" y="176"/>
                              </a:lnTo>
                              <a:lnTo>
                                <a:pt x="21" y="202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AB3AA" id="Prostoročno: oblika 49" o:spid="_x0000_s1026" style="position:absolute;margin-left:237.7pt;margin-top:32.95pt;width:8.55pt;height:10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" o:allowincell="f" path="m21,202r-8,26l7,252,3,274,,295r,18l2,330r1,7l5,344r2,7l11,357r6,11l25,378r9,8l46,393r12,4l72,402r16,2l105,404r17,l139,402r17,-5l171,393r15,-7l201,378r15,-9l229,358r14,-13l256,331r13,-18l280,293r11,-21l303,247r10,-26l323,192r8,-24l337,146r3,-21l342,105r,-16l340,72,337,58,331,46,324,34r-8,-9l306,18,295,11,282,6,269,2,253,,236,,220,,203,2,187,6r-14,5l157,18r-15,7l127,36,114,47,100,59,86,74,74,91,63,109,51,129,40,152r-9,24l21,202e" filled="f" strokecolor="#1f1a17" strokeweight=".2pt">
                <v:path arrowok="t" o:connecttype="custom" o:connectlocs="4128,72390;953,86995;0,99378;953,106998;2223,111443;5398,116840;10795,122555;18415,126048;27940,128270;38735,128270;49530,126048;59055,122555;68580,117158;77153,109538;85408,99378;92393,86360;99378,70168;105093,53340;107950,39688;108585,28258;106998,18415;102870,10795;97155,5715;89535,1905;80328,0;69850,0;59373,1905;49848,5715;40323,11430;31750,18733;23495,28893;16193,40958;9843,55880" o:connectangles="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8A641B5" wp14:editId="4D33AAAC">
                <wp:simplePos x="0" y="0"/>
                <wp:positionH relativeFrom="column">
                  <wp:posOffset>2946400</wp:posOffset>
                </wp:positionH>
                <wp:positionV relativeFrom="paragraph">
                  <wp:posOffset>365760</wp:posOffset>
                </wp:positionV>
                <wp:extent cx="253365" cy="233680"/>
                <wp:effectExtent l="12700" t="10795" r="10160" b="12700"/>
                <wp:wrapNone/>
                <wp:docPr id="48" name="Prostoročno: oblik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233680"/>
                        </a:xfrm>
                        <a:custGeom>
                          <a:avLst/>
                          <a:gdLst>
                            <a:gd name="T0" fmla="*/ 35 w 797"/>
                            <a:gd name="T1" fmla="*/ 347 h 735"/>
                            <a:gd name="T2" fmla="*/ 52 w 797"/>
                            <a:gd name="T3" fmla="*/ 305 h 735"/>
                            <a:gd name="T4" fmla="*/ 70 w 797"/>
                            <a:gd name="T5" fmla="*/ 267 h 735"/>
                            <a:gd name="T6" fmla="*/ 91 w 797"/>
                            <a:gd name="T7" fmla="*/ 231 h 735"/>
                            <a:gd name="T8" fmla="*/ 115 w 797"/>
                            <a:gd name="T9" fmla="*/ 197 h 735"/>
                            <a:gd name="T10" fmla="*/ 141 w 797"/>
                            <a:gd name="T11" fmla="*/ 165 h 735"/>
                            <a:gd name="T12" fmla="*/ 168 w 797"/>
                            <a:gd name="T13" fmla="*/ 136 h 735"/>
                            <a:gd name="T14" fmla="*/ 199 w 797"/>
                            <a:gd name="T15" fmla="*/ 109 h 735"/>
                            <a:gd name="T16" fmla="*/ 231 w 797"/>
                            <a:gd name="T17" fmla="*/ 86 h 735"/>
                            <a:gd name="T18" fmla="*/ 265 w 797"/>
                            <a:gd name="T19" fmla="*/ 64 h 735"/>
                            <a:gd name="T20" fmla="*/ 300 w 797"/>
                            <a:gd name="T21" fmla="*/ 46 h 735"/>
                            <a:gd name="T22" fmla="*/ 337 w 797"/>
                            <a:gd name="T23" fmla="*/ 30 h 735"/>
                            <a:gd name="T24" fmla="*/ 375 w 797"/>
                            <a:gd name="T25" fmla="*/ 18 h 735"/>
                            <a:gd name="T26" fmla="*/ 414 w 797"/>
                            <a:gd name="T27" fmla="*/ 9 h 735"/>
                            <a:gd name="T28" fmla="*/ 455 w 797"/>
                            <a:gd name="T29" fmla="*/ 3 h 735"/>
                            <a:gd name="T30" fmla="*/ 497 w 797"/>
                            <a:gd name="T31" fmla="*/ 0 h 735"/>
                            <a:gd name="T32" fmla="*/ 541 w 797"/>
                            <a:gd name="T33" fmla="*/ 0 h 735"/>
                            <a:gd name="T34" fmla="*/ 582 w 797"/>
                            <a:gd name="T35" fmla="*/ 3 h 735"/>
                            <a:gd name="T36" fmla="*/ 619 w 797"/>
                            <a:gd name="T37" fmla="*/ 9 h 735"/>
                            <a:gd name="T38" fmla="*/ 653 w 797"/>
                            <a:gd name="T39" fmla="*/ 18 h 735"/>
                            <a:gd name="T40" fmla="*/ 684 w 797"/>
                            <a:gd name="T41" fmla="*/ 30 h 735"/>
                            <a:gd name="T42" fmla="*/ 711 w 797"/>
                            <a:gd name="T43" fmla="*/ 45 h 735"/>
                            <a:gd name="T44" fmla="*/ 735 w 797"/>
                            <a:gd name="T45" fmla="*/ 63 h 735"/>
                            <a:gd name="T46" fmla="*/ 754 w 797"/>
                            <a:gd name="T47" fmla="*/ 83 h 735"/>
                            <a:gd name="T48" fmla="*/ 770 w 797"/>
                            <a:gd name="T49" fmla="*/ 108 h 735"/>
                            <a:gd name="T50" fmla="*/ 782 w 797"/>
                            <a:gd name="T51" fmla="*/ 134 h 735"/>
                            <a:gd name="T52" fmla="*/ 791 w 797"/>
                            <a:gd name="T53" fmla="*/ 162 h 735"/>
                            <a:gd name="T54" fmla="*/ 796 w 797"/>
                            <a:gd name="T55" fmla="*/ 194 h 735"/>
                            <a:gd name="T56" fmla="*/ 797 w 797"/>
                            <a:gd name="T57" fmla="*/ 226 h 735"/>
                            <a:gd name="T58" fmla="*/ 795 w 797"/>
                            <a:gd name="T59" fmla="*/ 262 h 735"/>
                            <a:gd name="T60" fmla="*/ 788 w 797"/>
                            <a:gd name="T61" fmla="*/ 301 h 735"/>
                            <a:gd name="T62" fmla="*/ 778 w 797"/>
                            <a:gd name="T63" fmla="*/ 341 h 735"/>
                            <a:gd name="T64" fmla="*/ 760 w 797"/>
                            <a:gd name="T65" fmla="*/ 393 h 735"/>
                            <a:gd name="T66" fmla="*/ 736 w 797"/>
                            <a:gd name="T67" fmla="*/ 449 h 735"/>
                            <a:gd name="T68" fmla="*/ 709 w 797"/>
                            <a:gd name="T69" fmla="*/ 501 h 735"/>
                            <a:gd name="T70" fmla="*/ 677 w 797"/>
                            <a:gd name="T71" fmla="*/ 546 h 735"/>
                            <a:gd name="T72" fmla="*/ 643 w 797"/>
                            <a:gd name="T73" fmla="*/ 587 h 735"/>
                            <a:gd name="T74" fmla="*/ 606 w 797"/>
                            <a:gd name="T75" fmla="*/ 621 h 735"/>
                            <a:gd name="T76" fmla="*/ 565 w 797"/>
                            <a:gd name="T77" fmla="*/ 653 h 735"/>
                            <a:gd name="T78" fmla="*/ 521 w 797"/>
                            <a:gd name="T79" fmla="*/ 679 h 735"/>
                            <a:gd name="T80" fmla="*/ 473 w 797"/>
                            <a:gd name="T81" fmla="*/ 701 h 735"/>
                            <a:gd name="T82" fmla="*/ 423 w 797"/>
                            <a:gd name="T83" fmla="*/ 718 h 735"/>
                            <a:gd name="T84" fmla="*/ 370 w 797"/>
                            <a:gd name="T85" fmla="*/ 730 h 735"/>
                            <a:gd name="T86" fmla="*/ 313 w 797"/>
                            <a:gd name="T87" fmla="*/ 735 h 735"/>
                            <a:gd name="T88" fmla="*/ 255 w 797"/>
                            <a:gd name="T89" fmla="*/ 735 h 735"/>
                            <a:gd name="T90" fmla="*/ 200 w 797"/>
                            <a:gd name="T91" fmla="*/ 730 h 735"/>
                            <a:gd name="T92" fmla="*/ 154 w 797"/>
                            <a:gd name="T93" fmla="*/ 721 h 735"/>
                            <a:gd name="T94" fmla="*/ 114 w 797"/>
                            <a:gd name="T95" fmla="*/ 706 h 735"/>
                            <a:gd name="T96" fmla="*/ 80 w 797"/>
                            <a:gd name="T97" fmla="*/ 687 h 735"/>
                            <a:gd name="T98" fmla="*/ 53 w 797"/>
                            <a:gd name="T99" fmla="*/ 662 h 735"/>
                            <a:gd name="T100" fmla="*/ 30 w 797"/>
                            <a:gd name="T101" fmla="*/ 632 h 735"/>
                            <a:gd name="T102" fmla="*/ 14 w 797"/>
                            <a:gd name="T103" fmla="*/ 596 h 735"/>
                            <a:gd name="T104" fmla="*/ 3 w 797"/>
                            <a:gd name="T105" fmla="*/ 554 h 735"/>
                            <a:gd name="T106" fmla="*/ 0 w 797"/>
                            <a:gd name="T107" fmla="*/ 508 h 735"/>
                            <a:gd name="T108" fmla="*/ 5 w 797"/>
                            <a:gd name="T109" fmla="*/ 456 h 735"/>
                            <a:gd name="T110" fmla="*/ 18 w 797"/>
                            <a:gd name="T111" fmla="*/ 399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97" h="735">
                              <a:moveTo>
                                <a:pt x="27" y="368"/>
                              </a:moveTo>
                              <a:lnTo>
                                <a:pt x="35" y="347"/>
                              </a:lnTo>
                              <a:lnTo>
                                <a:pt x="43" y="325"/>
                              </a:lnTo>
                              <a:lnTo>
                                <a:pt x="52" y="305"/>
                              </a:lnTo>
                              <a:lnTo>
                                <a:pt x="61" y="286"/>
                              </a:lnTo>
                              <a:lnTo>
                                <a:pt x="70" y="267"/>
                              </a:lnTo>
                              <a:lnTo>
                                <a:pt x="81" y="249"/>
                              </a:lnTo>
                              <a:lnTo>
                                <a:pt x="91" y="231"/>
                              </a:lnTo>
                              <a:lnTo>
                                <a:pt x="103" y="213"/>
                              </a:lnTo>
                              <a:lnTo>
                                <a:pt x="115" y="197"/>
                              </a:lnTo>
                              <a:lnTo>
                                <a:pt x="128" y="180"/>
                              </a:lnTo>
                              <a:lnTo>
                                <a:pt x="141" y="165"/>
                              </a:lnTo>
                              <a:lnTo>
                                <a:pt x="155" y="151"/>
                              </a:lnTo>
                              <a:lnTo>
                                <a:pt x="168" y="136"/>
                              </a:lnTo>
                              <a:lnTo>
                                <a:pt x="183" y="123"/>
                              </a:lnTo>
                              <a:lnTo>
                                <a:pt x="199" y="109"/>
                              </a:lnTo>
                              <a:lnTo>
                                <a:pt x="215" y="97"/>
                              </a:lnTo>
                              <a:lnTo>
                                <a:pt x="231" y="86"/>
                              </a:lnTo>
                              <a:lnTo>
                                <a:pt x="248" y="74"/>
                              </a:lnTo>
                              <a:lnTo>
                                <a:pt x="265" y="64"/>
                              </a:lnTo>
                              <a:lnTo>
                                <a:pt x="283" y="54"/>
                              </a:lnTo>
                              <a:lnTo>
                                <a:pt x="300" y="46"/>
                              </a:lnTo>
                              <a:lnTo>
                                <a:pt x="318" y="38"/>
                              </a:lnTo>
                              <a:lnTo>
                                <a:pt x="337" y="30"/>
                              </a:lnTo>
                              <a:lnTo>
                                <a:pt x="355" y="25"/>
                              </a:lnTo>
                              <a:lnTo>
                                <a:pt x="375" y="18"/>
                              </a:lnTo>
                              <a:lnTo>
                                <a:pt x="395" y="13"/>
                              </a:lnTo>
                              <a:lnTo>
                                <a:pt x="414" y="9"/>
                              </a:lnTo>
                              <a:lnTo>
                                <a:pt x="435" y="6"/>
                              </a:lnTo>
                              <a:lnTo>
                                <a:pt x="455" y="3"/>
                              </a:lnTo>
                              <a:lnTo>
                                <a:pt x="477" y="1"/>
                              </a:lnTo>
                              <a:lnTo>
                                <a:pt x="497" y="0"/>
                              </a:lnTo>
                              <a:lnTo>
                                <a:pt x="518" y="0"/>
                              </a:lnTo>
                              <a:lnTo>
                                <a:pt x="541" y="0"/>
                              </a:lnTo>
                              <a:lnTo>
                                <a:pt x="562" y="1"/>
                              </a:lnTo>
                              <a:lnTo>
                                <a:pt x="582" y="3"/>
                              </a:lnTo>
                              <a:lnTo>
                                <a:pt x="601" y="6"/>
                              </a:lnTo>
                              <a:lnTo>
                                <a:pt x="619" y="9"/>
                              </a:lnTo>
                              <a:lnTo>
                                <a:pt x="637" y="13"/>
                              </a:lnTo>
                              <a:lnTo>
                                <a:pt x="653" y="18"/>
                              </a:lnTo>
                              <a:lnTo>
                                <a:pt x="669" y="24"/>
                              </a:lnTo>
                              <a:lnTo>
                                <a:pt x="684" y="30"/>
                              </a:lnTo>
                              <a:lnTo>
                                <a:pt x="697" y="37"/>
                              </a:lnTo>
                              <a:lnTo>
                                <a:pt x="711" y="45"/>
                              </a:lnTo>
                              <a:lnTo>
                                <a:pt x="723" y="54"/>
                              </a:lnTo>
                              <a:lnTo>
                                <a:pt x="735" y="63"/>
                              </a:lnTo>
                              <a:lnTo>
                                <a:pt x="745" y="73"/>
                              </a:lnTo>
                              <a:lnTo>
                                <a:pt x="754" y="83"/>
                              </a:lnTo>
                              <a:lnTo>
                                <a:pt x="763" y="96"/>
                              </a:lnTo>
                              <a:lnTo>
                                <a:pt x="770" y="108"/>
                              </a:lnTo>
                              <a:lnTo>
                                <a:pt x="777" y="120"/>
                              </a:lnTo>
                              <a:lnTo>
                                <a:pt x="782" y="134"/>
                              </a:lnTo>
                              <a:lnTo>
                                <a:pt x="788" y="147"/>
                              </a:lnTo>
                              <a:lnTo>
                                <a:pt x="791" y="162"/>
                              </a:lnTo>
                              <a:lnTo>
                                <a:pt x="795" y="178"/>
                              </a:lnTo>
                              <a:lnTo>
                                <a:pt x="796" y="194"/>
                              </a:lnTo>
                              <a:lnTo>
                                <a:pt x="797" y="209"/>
                              </a:lnTo>
                              <a:lnTo>
                                <a:pt x="797" y="226"/>
                              </a:lnTo>
                              <a:lnTo>
                                <a:pt x="796" y="244"/>
                              </a:lnTo>
                              <a:lnTo>
                                <a:pt x="795" y="262"/>
                              </a:lnTo>
                              <a:lnTo>
                                <a:pt x="791" y="281"/>
                              </a:lnTo>
                              <a:lnTo>
                                <a:pt x="788" y="301"/>
                              </a:lnTo>
                              <a:lnTo>
                                <a:pt x="784" y="321"/>
                              </a:lnTo>
                              <a:lnTo>
                                <a:pt x="778" y="341"/>
                              </a:lnTo>
                              <a:lnTo>
                                <a:pt x="771" y="363"/>
                              </a:lnTo>
                              <a:lnTo>
                                <a:pt x="760" y="393"/>
                              </a:lnTo>
                              <a:lnTo>
                                <a:pt x="748" y="422"/>
                              </a:lnTo>
                              <a:lnTo>
                                <a:pt x="736" y="449"/>
                              </a:lnTo>
                              <a:lnTo>
                                <a:pt x="722" y="476"/>
                              </a:lnTo>
                              <a:lnTo>
                                <a:pt x="709" y="501"/>
                              </a:lnTo>
                              <a:lnTo>
                                <a:pt x="693" y="525"/>
                              </a:lnTo>
                              <a:lnTo>
                                <a:pt x="677" y="546"/>
                              </a:lnTo>
                              <a:lnTo>
                                <a:pt x="661" y="566"/>
                              </a:lnTo>
                              <a:lnTo>
                                <a:pt x="643" y="587"/>
                              </a:lnTo>
                              <a:lnTo>
                                <a:pt x="625" y="605"/>
                              </a:lnTo>
                              <a:lnTo>
                                <a:pt x="606" y="621"/>
                              </a:lnTo>
                              <a:lnTo>
                                <a:pt x="585" y="637"/>
                              </a:lnTo>
                              <a:lnTo>
                                <a:pt x="565" y="653"/>
                              </a:lnTo>
                              <a:lnTo>
                                <a:pt x="543" y="667"/>
                              </a:lnTo>
                              <a:lnTo>
                                <a:pt x="521" y="679"/>
                              </a:lnTo>
                              <a:lnTo>
                                <a:pt x="497" y="691"/>
                              </a:lnTo>
                              <a:lnTo>
                                <a:pt x="473" y="701"/>
                              </a:lnTo>
                              <a:lnTo>
                                <a:pt x="448" y="710"/>
                              </a:lnTo>
                              <a:lnTo>
                                <a:pt x="423" y="718"/>
                              </a:lnTo>
                              <a:lnTo>
                                <a:pt x="397" y="724"/>
                              </a:lnTo>
                              <a:lnTo>
                                <a:pt x="370" y="730"/>
                              </a:lnTo>
                              <a:lnTo>
                                <a:pt x="342" y="733"/>
                              </a:lnTo>
                              <a:lnTo>
                                <a:pt x="313" y="735"/>
                              </a:lnTo>
                              <a:lnTo>
                                <a:pt x="284" y="735"/>
                              </a:lnTo>
                              <a:lnTo>
                                <a:pt x="255" y="735"/>
                              </a:lnTo>
                              <a:lnTo>
                                <a:pt x="226" y="733"/>
                              </a:lnTo>
                              <a:lnTo>
                                <a:pt x="200" y="730"/>
                              </a:lnTo>
                              <a:lnTo>
                                <a:pt x="176" y="726"/>
                              </a:lnTo>
                              <a:lnTo>
                                <a:pt x="154" y="721"/>
                              </a:lnTo>
                              <a:lnTo>
                                <a:pt x="133" y="714"/>
                              </a:lnTo>
                              <a:lnTo>
                                <a:pt x="114" y="706"/>
                              </a:lnTo>
                              <a:lnTo>
                                <a:pt x="96" y="697"/>
                              </a:lnTo>
                              <a:lnTo>
                                <a:pt x="80" y="687"/>
                              </a:lnTo>
                              <a:lnTo>
                                <a:pt x="65" y="676"/>
                              </a:lnTo>
                              <a:lnTo>
                                <a:pt x="53" y="662"/>
                              </a:lnTo>
                              <a:lnTo>
                                <a:pt x="41" y="647"/>
                              </a:lnTo>
                              <a:lnTo>
                                <a:pt x="30" y="632"/>
                              </a:lnTo>
                              <a:lnTo>
                                <a:pt x="21" y="615"/>
                              </a:lnTo>
                              <a:lnTo>
                                <a:pt x="14" y="596"/>
                              </a:lnTo>
                              <a:lnTo>
                                <a:pt x="8" y="575"/>
                              </a:lnTo>
                              <a:lnTo>
                                <a:pt x="3" y="554"/>
                              </a:lnTo>
                              <a:lnTo>
                                <a:pt x="1" y="531"/>
                              </a:lnTo>
                              <a:lnTo>
                                <a:pt x="0" y="508"/>
                              </a:lnTo>
                              <a:lnTo>
                                <a:pt x="2" y="482"/>
                              </a:lnTo>
                              <a:lnTo>
                                <a:pt x="5" y="456"/>
                              </a:lnTo>
                              <a:lnTo>
                                <a:pt x="11" y="428"/>
                              </a:lnTo>
                              <a:lnTo>
                                <a:pt x="18" y="399"/>
                              </a:lnTo>
                              <a:lnTo>
                                <a:pt x="27" y="368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76FE" id="Prostoročno: oblika 48" o:spid="_x0000_s1026" style="position:absolute;margin-left:232pt;margin-top:28.8pt;width:19.95pt;height:1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7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" o:allowincell="f" path="m27,368r8,-21l43,325r9,-20l61,286r9,-19l81,249,91,231r12,-18l115,197r13,-17l141,165r14,-14l168,136r15,-13l199,109,215,97,231,86,248,74,265,64,283,54r17,-8l318,38r19,-8l355,25r20,-7l395,13,414,9,435,6,455,3,477,1,497,r21,l541,r21,1l582,3r19,3l619,9r18,4l653,18r16,6l684,30r13,7l711,45r12,9l735,63r10,10l754,83r9,13l770,108r7,12l782,134r6,13l791,162r4,16l796,194r1,15l797,226r-1,18l795,262r-4,19l788,301r-4,20l778,341r-7,22l760,393r-12,29l736,449r-14,27l709,501r-16,24l677,546r-16,20l643,587r-18,18l606,621r-21,16l565,653r-22,14l521,679r-24,12l473,701r-25,9l423,718r-26,6l370,730r-28,3l313,735r-29,l255,735r-29,-2l200,730r-24,-4l154,721r-21,-7l114,706,96,697,80,687,65,676,53,662,41,647,30,632,21,615,14,596,8,575,3,554,1,531,,508,2,482,5,456r6,-28l18,399r9,-31e" filled="f" strokecolor="#1f1a17" strokeweight=".2pt">
                <v:path arrowok="t" o:connecttype="custom" o:connectlocs="11126,110322;16531,96969;22253,84888;28929,73442;36558,62633;44824,52459;53407,43239;63262,34655;73435,27342;84243,20348;95370,14625;107132,9538;119212,5723;131610,2861;144644,954;157995,0;171983,0;185017,954;196779,2861;207588,5723;217442,9538;226026,14307;233655,20030;239695,26388;244782,34337;248597,42603;251458,51505;253047,61679;253365,71853;252729,83298;250504,95698;247325,108415;241603,124947;233973,142751;225390,159284;215217,173591;204409,186626;192646,197436;179613,207610;165625,215876;150366,222870;134471,228275;117622,232090;99502,233680;81064,233680;63580,232090;48956,229229;36240,224460;25432,218419;16849,210471;9537,200933;4451,189487;954,176134;0,161509;1589,144977;5722,126855" o:connectangles="0,0,0,0,0,0,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227743B" wp14:editId="4EA2DCEA">
                <wp:simplePos x="0" y="0"/>
                <wp:positionH relativeFrom="column">
                  <wp:posOffset>2663190</wp:posOffset>
                </wp:positionH>
                <wp:positionV relativeFrom="paragraph">
                  <wp:posOffset>369570</wp:posOffset>
                </wp:positionV>
                <wp:extent cx="292100" cy="225425"/>
                <wp:effectExtent l="15240" t="5080" r="16510" b="7620"/>
                <wp:wrapNone/>
                <wp:docPr id="47" name="Prostoročno: oblik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" cy="225425"/>
                        </a:xfrm>
                        <a:custGeom>
                          <a:avLst/>
                          <a:gdLst>
                            <a:gd name="T0" fmla="*/ 236 w 921"/>
                            <a:gd name="T1" fmla="*/ 0 h 711"/>
                            <a:gd name="T2" fmla="*/ 443 w 921"/>
                            <a:gd name="T3" fmla="*/ 0 h 711"/>
                            <a:gd name="T4" fmla="*/ 581 w 921"/>
                            <a:gd name="T5" fmla="*/ 393 h 711"/>
                            <a:gd name="T6" fmla="*/ 713 w 921"/>
                            <a:gd name="T7" fmla="*/ 0 h 711"/>
                            <a:gd name="T8" fmla="*/ 921 w 921"/>
                            <a:gd name="T9" fmla="*/ 0 h 711"/>
                            <a:gd name="T10" fmla="*/ 684 w 921"/>
                            <a:gd name="T11" fmla="*/ 711 h 711"/>
                            <a:gd name="T12" fmla="*/ 476 w 921"/>
                            <a:gd name="T13" fmla="*/ 711 h 711"/>
                            <a:gd name="T14" fmla="*/ 338 w 921"/>
                            <a:gd name="T15" fmla="*/ 321 h 711"/>
                            <a:gd name="T16" fmla="*/ 208 w 921"/>
                            <a:gd name="T17" fmla="*/ 711 h 711"/>
                            <a:gd name="T18" fmla="*/ 0 w 921"/>
                            <a:gd name="T19" fmla="*/ 711 h 711"/>
                            <a:gd name="T20" fmla="*/ 236 w 921"/>
                            <a:gd name="T21" fmla="*/ 0 h 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1" h="711">
                              <a:moveTo>
                                <a:pt x="236" y="0"/>
                              </a:moveTo>
                              <a:lnTo>
                                <a:pt x="443" y="0"/>
                              </a:lnTo>
                              <a:lnTo>
                                <a:pt x="581" y="393"/>
                              </a:lnTo>
                              <a:lnTo>
                                <a:pt x="713" y="0"/>
                              </a:lnTo>
                              <a:lnTo>
                                <a:pt x="921" y="0"/>
                              </a:lnTo>
                              <a:lnTo>
                                <a:pt x="684" y="711"/>
                              </a:lnTo>
                              <a:lnTo>
                                <a:pt x="476" y="711"/>
                              </a:lnTo>
                              <a:lnTo>
                                <a:pt x="338" y="321"/>
                              </a:lnTo>
                              <a:lnTo>
                                <a:pt x="208" y="711"/>
                              </a:lnTo>
                              <a:lnTo>
                                <a:pt x="0" y="711"/>
                              </a:lnTo>
                              <a:lnTo>
                                <a:pt x="236" y="0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A65A1" id="Prostoročno: oblika 47" o:spid="_x0000_s1026" style="position:absolute;margin-left:209.7pt;margin-top:29.1pt;width:23pt;height:1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1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" o:allowincell="f" path="m236,l443,,581,393,713,,921,,684,711r-208,l338,321,208,711,,711,236,e" filled="f" strokecolor="#1f1a17" strokeweight=".2pt">
                <v:path arrowok="t" o:connecttype="custom" o:connectlocs="74849,0;140500,0;184267,124602;226132,0;292100,0;216934,225425;150966,225425;107198,101774;65968,225425;0,225425;74849,0" o:connectangles="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901E2E9" wp14:editId="386ADFAF">
                <wp:simplePos x="0" y="0"/>
                <wp:positionH relativeFrom="column">
                  <wp:posOffset>2531745</wp:posOffset>
                </wp:positionH>
                <wp:positionV relativeFrom="paragraph">
                  <wp:posOffset>415290</wp:posOffset>
                </wp:positionV>
                <wp:extent cx="73025" cy="45720"/>
                <wp:effectExtent l="7620" t="12700" r="5080" b="8255"/>
                <wp:wrapNone/>
                <wp:docPr id="46" name="Prostoročno: oblik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45720"/>
                        </a:xfrm>
                        <a:custGeom>
                          <a:avLst/>
                          <a:gdLst>
                            <a:gd name="T0" fmla="*/ 0 w 230"/>
                            <a:gd name="T1" fmla="*/ 146 h 146"/>
                            <a:gd name="T2" fmla="*/ 93 w 230"/>
                            <a:gd name="T3" fmla="*/ 146 h 146"/>
                            <a:gd name="T4" fmla="*/ 97 w 230"/>
                            <a:gd name="T5" fmla="*/ 146 h 146"/>
                            <a:gd name="T6" fmla="*/ 102 w 230"/>
                            <a:gd name="T7" fmla="*/ 144 h 146"/>
                            <a:gd name="T8" fmla="*/ 108 w 230"/>
                            <a:gd name="T9" fmla="*/ 143 h 146"/>
                            <a:gd name="T10" fmla="*/ 115 w 230"/>
                            <a:gd name="T11" fmla="*/ 143 h 146"/>
                            <a:gd name="T12" fmla="*/ 124 w 230"/>
                            <a:gd name="T13" fmla="*/ 141 h 146"/>
                            <a:gd name="T14" fmla="*/ 133 w 230"/>
                            <a:gd name="T15" fmla="*/ 140 h 146"/>
                            <a:gd name="T16" fmla="*/ 144 w 230"/>
                            <a:gd name="T17" fmla="*/ 138 h 146"/>
                            <a:gd name="T18" fmla="*/ 155 w 230"/>
                            <a:gd name="T19" fmla="*/ 135 h 146"/>
                            <a:gd name="T20" fmla="*/ 161 w 230"/>
                            <a:gd name="T21" fmla="*/ 134 h 146"/>
                            <a:gd name="T22" fmla="*/ 166 w 230"/>
                            <a:gd name="T23" fmla="*/ 132 h 146"/>
                            <a:gd name="T24" fmla="*/ 172 w 230"/>
                            <a:gd name="T25" fmla="*/ 130 h 146"/>
                            <a:gd name="T26" fmla="*/ 176 w 230"/>
                            <a:gd name="T27" fmla="*/ 128 h 146"/>
                            <a:gd name="T28" fmla="*/ 182 w 230"/>
                            <a:gd name="T29" fmla="*/ 125 h 146"/>
                            <a:gd name="T30" fmla="*/ 188 w 230"/>
                            <a:gd name="T31" fmla="*/ 121 h 146"/>
                            <a:gd name="T32" fmla="*/ 192 w 230"/>
                            <a:gd name="T33" fmla="*/ 117 h 146"/>
                            <a:gd name="T34" fmla="*/ 198 w 230"/>
                            <a:gd name="T35" fmla="*/ 113 h 146"/>
                            <a:gd name="T36" fmla="*/ 202 w 230"/>
                            <a:gd name="T37" fmla="*/ 108 h 146"/>
                            <a:gd name="T38" fmla="*/ 207 w 230"/>
                            <a:gd name="T39" fmla="*/ 104 h 146"/>
                            <a:gd name="T40" fmla="*/ 210 w 230"/>
                            <a:gd name="T41" fmla="*/ 99 h 146"/>
                            <a:gd name="T42" fmla="*/ 215 w 230"/>
                            <a:gd name="T43" fmla="*/ 94 h 146"/>
                            <a:gd name="T44" fmla="*/ 217 w 230"/>
                            <a:gd name="T45" fmla="*/ 89 h 146"/>
                            <a:gd name="T46" fmla="*/ 221 w 230"/>
                            <a:gd name="T47" fmla="*/ 84 h 146"/>
                            <a:gd name="T48" fmla="*/ 223 w 230"/>
                            <a:gd name="T49" fmla="*/ 78 h 146"/>
                            <a:gd name="T50" fmla="*/ 225 w 230"/>
                            <a:gd name="T51" fmla="*/ 72 h 146"/>
                            <a:gd name="T52" fmla="*/ 227 w 230"/>
                            <a:gd name="T53" fmla="*/ 63 h 146"/>
                            <a:gd name="T54" fmla="*/ 230 w 230"/>
                            <a:gd name="T55" fmla="*/ 55 h 146"/>
                            <a:gd name="T56" fmla="*/ 230 w 230"/>
                            <a:gd name="T57" fmla="*/ 49 h 146"/>
                            <a:gd name="T58" fmla="*/ 230 w 230"/>
                            <a:gd name="T59" fmla="*/ 42 h 146"/>
                            <a:gd name="T60" fmla="*/ 228 w 230"/>
                            <a:gd name="T61" fmla="*/ 35 h 146"/>
                            <a:gd name="T62" fmla="*/ 227 w 230"/>
                            <a:gd name="T63" fmla="*/ 30 h 146"/>
                            <a:gd name="T64" fmla="*/ 224 w 230"/>
                            <a:gd name="T65" fmla="*/ 24 h 146"/>
                            <a:gd name="T66" fmla="*/ 221 w 230"/>
                            <a:gd name="T67" fmla="*/ 19 h 146"/>
                            <a:gd name="T68" fmla="*/ 216 w 230"/>
                            <a:gd name="T69" fmla="*/ 15 h 146"/>
                            <a:gd name="T70" fmla="*/ 210 w 230"/>
                            <a:gd name="T71" fmla="*/ 10 h 146"/>
                            <a:gd name="T72" fmla="*/ 202 w 230"/>
                            <a:gd name="T73" fmla="*/ 8 h 146"/>
                            <a:gd name="T74" fmla="*/ 193 w 230"/>
                            <a:gd name="T75" fmla="*/ 5 h 146"/>
                            <a:gd name="T76" fmla="*/ 183 w 230"/>
                            <a:gd name="T77" fmla="*/ 4 h 146"/>
                            <a:gd name="T78" fmla="*/ 172 w 230"/>
                            <a:gd name="T79" fmla="*/ 1 h 146"/>
                            <a:gd name="T80" fmla="*/ 159 w 230"/>
                            <a:gd name="T81" fmla="*/ 0 h 146"/>
                            <a:gd name="T82" fmla="*/ 145 w 230"/>
                            <a:gd name="T83" fmla="*/ 0 h 146"/>
                            <a:gd name="T84" fmla="*/ 47 w 230"/>
                            <a:gd name="T85" fmla="*/ 0 h 146"/>
                            <a:gd name="T86" fmla="*/ 0 w 230"/>
                            <a:gd name="T87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30" h="146">
                              <a:moveTo>
                                <a:pt x="0" y="146"/>
                              </a:moveTo>
                              <a:lnTo>
                                <a:pt x="93" y="146"/>
                              </a:lnTo>
                              <a:lnTo>
                                <a:pt x="97" y="146"/>
                              </a:lnTo>
                              <a:lnTo>
                                <a:pt x="102" y="144"/>
                              </a:lnTo>
                              <a:lnTo>
                                <a:pt x="108" y="143"/>
                              </a:lnTo>
                              <a:lnTo>
                                <a:pt x="115" y="143"/>
                              </a:lnTo>
                              <a:lnTo>
                                <a:pt x="124" y="141"/>
                              </a:lnTo>
                              <a:lnTo>
                                <a:pt x="133" y="140"/>
                              </a:lnTo>
                              <a:lnTo>
                                <a:pt x="144" y="138"/>
                              </a:lnTo>
                              <a:lnTo>
                                <a:pt x="155" y="135"/>
                              </a:lnTo>
                              <a:lnTo>
                                <a:pt x="161" y="134"/>
                              </a:lnTo>
                              <a:lnTo>
                                <a:pt x="166" y="132"/>
                              </a:lnTo>
                              <a:lnTo>
                                <a:pt x="172" y="130"/>
                              </a:lnTo>
                              <a:lnTo>
                                <a:pt x="176" y="128"/>
                              </a:lnTo>
                              <a:lnTo>
                                <a:pt x="182" y="125"/>
                              </a:lnTo>
                              <a:lnTo>
                                <a:pt x="188" y="121"/>
                              </a:lnTo>
                              <a:lnTo>
                                <a:pt x="192" y="117"/>
                              </a:lnTo>
                              <a:lnTo>
                                <a:pt x="198" y="113"/>
                              </a:lnTo>
                              <a:lnTo>
                                <a:pt x="202" y="108"/>
                              </a:lnTo>
                              <a:lnTo>
                                <a:pt x="207" y="104"/>
                              </a:lnTo>
                              <a:lnTo>
                                <a:pt x="210" y="99"/>
                              </a:lnTo>
                              <a:lnTo>
                                <a:pt x="215" y="94"/>
                              </a:lnTo>
                              <a:lnTo>
                                <a:pt x="217" y="89"/>
                              </a:lnTo>
                              <a:lnTo>
                                <a:pt x="221" y="84"/>
                              </a:lnTo>
                              <a:lnTo>
                                <a:pt x="223" y="78"/>
                              </a:lnTo>
                              <a:lnTo>
                                <a:pt x="225" y="72"/>
                              </a:lnTo>
                              <a:lnTo>
                                <a:pt x="227" y="63"/>
                              </a:lnTo>
                              <a:lnTo>
                                <a:pt x="230" y="55"/>
                              </a:lnTo>
                              <a:lnTo>
                                <a:pt x="230" y="49"/>
                              </a:lnTo>
                              <a:lnTo>
                                <a:pt x="230" y="42"/>
                              </a:lnTo>
                              <a:lnTo>
                                <a:pt x="228" y="35"/>
                              </a:lnTo>
                              <a:lnTo>
                                <a:pt x="227" y="30"/>
                              </a:lnTo>
                              <a:lnTo>
                                <a:pt x="224" y="24"/>
                              </a:lnTo>
                              <a:lnTo>
                                <a:pt x="221" y="19"/>
                              </a:lnTo>
                              <a:lnTo>
                                <a:pt x="216" y="15"/>
                              </a:lnTo>
                              <a:lnTo>
                                <a:pt x="210" y="10"/>
                              </a:lnTo>
                              <a:lnTo>
                                <a:pt x="202" y="8"/>
                              </a:lnTo>
                              <a:lnTo>
                                <a:pt x="193" y="5"/>
                              </a:lnTo>
                              <a:lnTo>
                                <a:pt x="183" y="4"/>
                              </a:lnTo>
                              <a:lnTo>
                                <a:pt x="172" y="1"/>
                              </a:lnTo>
                              <a:lnTo>
                                <a:pt x="159" y="0"/>
                              </a:lnTo>
                              <a:lnTo>
                                <a:pt x="145" y="0"/>
                              </a:lnTo>
                              <a:lnTo>
                                <a:pt x="47" y="0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4F63B" id="Prostoročno: oblika 46" o:spid="_x0000_s1026" style="position:absolute;margin-left:199.35pt;margin-top:32.7pt;width:5.7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" o:allowincell="f" path="m,146r93,l97,146r5,-2l108,143r7,l124,141r9,-1l144,138r11,-3l161,134r5,-2l172,130r4,-2l182,125r6,-4l192,117r6,-4l202,108r5,-4l210,99r5,-5l217,89r4,-5l223,78r2,-6l227,63r3,-8l230,49r,-7l228,35r-1,-5l224,24r-3,-5l216,15r-6,-5l202,8,193,5,183,4,172,1,159,,145,,47,,,146e" filled="f" strokecolor="#1f1a17" strokeweight=".2pt">
                <v:path arrowok="t" o:connecttype="custom" o:connectlocs="0,45720;29528,45720;30798,45720;32385,45094;34290,44781;36513,44781;39370,44154;42228,43841;45720,43215;49213,42275;51118,41962;52705,41336;54610,40710;55880,40083;57785,39144;59690,37891;60960,36639;62865,35386;64135,33820;65723,32568;66675,31002;68263,29436;68898,27870;70168,26305;70803,24426;71438,22547;72073,19728;73025,17223;73025,15344;73025,13152;72390,10960;72073,9395;71120,7516;70168,5950;68580,4697;66675,3132;64135,2505;61278,1566;58103,1253;54610,313;50483,0;46038,0;14923,0;0,45720" o:connectangles="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7140AA5" wp14:editId="56E9667C">
                <wp:simplePos x="0" y="0"/>
                <wp:positionH relativeFrom="column">
                  <wp:posOffset>2416810</wp:posOffset>
                </wp:positionH>
                <wp:positionV relativeFrom="paragraph">
                  <wp:posOffset>369570</wp:posOffset>
                </wp:positionV>
                <wp:extent cx="262890" cy="225425"/>
                <wp:effectExtent l="6985" t="5080" r="6350" b="7620"/>
                <wp:wrapNone/>
                <wp:docPr id="45" name="Prostoročno: oblik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225425"/>
                        </a:xfrm>
                        <a:custGeom>
                          <a:avLst/>
                          <a:gdLst>
                            <a:gd name="T0" fmla="*/ 236 w 828"/>
                            <a:gd name="T1" fmla="*/ 0 h 711"/>
                            <a:gd name="T2" fmla="*/ 629 w 828"/>
                            <a:gd name="T3" fmla="*/ 0 h 711"/>
                            <a:gd name="T4" fmla="*/ 674 w 828"/>
                            <a:gd name="T5" fmla="*/ 3 h 711"/>
                            <a:gd name="T6" fmla="*/ 712 w 828"/>
                            <a:gd name="T7" fmla="*/ 7 h 711"/>
                            <a:gd name="T8" fmla="*/ 742 w 828"/>
                            <a:gd name="T9" fmla="*/ 14 h 711"/>
                            <a:gd name="T10" fmla="*/ 767 w 828"/>
                            <a:gd name="T11" fmla="*/ 23 h 711"/>
                            <a:gd name="T12" fmla="*/ 787 w 828"/>
                            <a:gd name="T13" fmla="*/ 35 h 711"/>
                            <a:gd name="T14" fmla="*/ 803 w 828"/>
                            <a:gd name="T15" fmla="*/ 51 h 711"/>
                            <a:gd name="T16" fmla="*/ 816 w 828"/>
                            <a:gd name="T17" fmla="*/ 71 h 711"/>
                            <a:gd name="T18" fmla="*/ 825 w 828"/>
                            <a:gd name="T19" fmla="*/ 95 h 711"/>
                            <a:gd name="T20" fmla="*/ 828 w 828"/>
                            <a:gd name="T21" fmla="*/ 121 h 711"/>
                            <a:gd name="T22" fmla="*/ 827 w 828"/>
                            <a:gd name="T23" fmla="*/ 149 h 711"/>
                            <a:gd name="T24" fmla="*/ 821 w 828"/>
                            <a:gd name="T25" fmla="*/ 180 h 711"/>
                            <a:gd name="T26" fmla="*/ 811 w 828"/>
                            <a:gd name="T27" fmla="*/ 212 h 711"/>
                            <a:gd name="T28" fmla="*/ 799 w 828"/>
                            <a:gd name="T29" fmla="*/ 240 h 711"/>
                            <a:gd name="T30" fmla="*/ 784 w 828"/>
                            <a:gd name="T31" fmla="*/ 265 h 711"/>
                            <a:gd name="T32" fmla="*/ 766 w 828"/>
                            <a:gd name="T33" fmla="*/ 289 h 711"/>
                            <a:gd name="T34" fmla="*/ 747 w 828"/>
                            <a:gd name="T35" fmla="*/ 310 h 711"/>
                            <a:gd name="T36" fmla="*/ 725 w 828"/>
                            <a:gd name="T37" fmla="*/ 329 h 711"/>
                            <a:gd name="T38" fmla="*/ 702 w 828"/>
                            <a:gd name="T39" fmla="*/ 347 h 711"/>
                            <a:gd name="T40" fmla="*/ 678 w 828"/>
                            <a:gd name="T41" fmla="*/ 363 h 711"/>
                            <a:gd name="T42" fmla="*/ 655 w 828"/>
                            <a:gd name="T43" fmla="*/ 373 h 711"/>
                            <a:gd name="T44" fmla="*/ 636 w 828"/>
                            <a:gd name="T45" fmla="*/ 381 h 711"/>
                            <a:gd name="T46" fmla="*/ 614 w 828"/>
                            <a:gd name="T47" fmla="*/ 389 h 711"/>
                            <a:gd name="T48" fmla="*/ 590 w 828"/>
                            <a:gd name="T49" fmla="*/ 394 h 711"/>
                            <a:gd name="T50" fmla="*/ 586 w 828"/>
                            <a:gd name="T51" fmla="*/ 401 h 711"/>
                            <a:gd name="T52" fmla="*/ 601 w 828"/>
                            <a:gd name="T53" fmla="*/ 407 h 711"/>
                            <a:gd name="T54" fmla="*/ 613 w 828"/>
                            <a:gd name="T55" fmla="*/ 414 h 711"/>
                            <a:gd name="T56" fmla="*/ 622 w 828"/>
                            <a:gd name="T57" fmla="*/ 420 h 711"/>
                            <a:gd name="T58" fmla="*/ 629 w 828"/>
                            <a:gd name="T59" fmla="*/ 426 h 711"/>
                            <a:gd name="T60" fmla="*/ 633 w 828"/>
                            <a:gd name="T61" fmla="*/ 433 h 711"/>
                            <a:gd name="T62" fmla="*/ 639 w 828"/>
                            <a:gd name="T63" fmla="*/ 443 h 711"/>
                            <a:gd name="T64" fmla="*/ 646 w 828"/>
                            <a:gd name="T65" fmla="*/ 454 h 711"/>
                            <a:gd name="T66" fmla="*/ 653 w 828"/>
                            <a:gd name="T67" fmla="*/ 468 h 711"/>
                            <a:gd name="T68" fmla="*/ 657 w 828"/>
                            <a:gd name="T69" fmla="*/ 481 h 711"/>
                            <a:gd name="T70" fmla="*/ 662 w 828"/>
                            <a:gd name="T71" fmla="*/ 491 h 711"/>
                            <a:gd name="T72" fmla="*/ 664 w 828"/>
                            <a:gd name="T73" fmla="*/ 501 h 711"/>
                            <a:gd name="T74" fmla="*/ 704 w 828"/>
                            <a:gd name="T75" fmla="*/ 711 h 711"/>
                            <a:gd name="T76" fmla="*/ 408 w 828"/>
                            <a:gd name="T77" fmla="*/ 494 h 711"/>
                            <a:gd name="T78" fmla="*/ 403 w 828"/>
                            <a:gd name="T79" fmla="*/ 474 h 711"/>
                            <a:gd name="T80" fmla="*/ 398 w 828"/>
                            <a:gd name="T81" fmla="*/ 459 h 711"/>
                            <a:gd name="T82" fmla="*/ 392 w 828"/>
                            <a:gd name="T83" fmla="*/ 447 h 711"/>
                            <a:gd name="T84" fmla="*/ 386 w 828"/>
                            <a:gd name="T85" fmla="*/ 439 h 711"/>
                            <a:gd name="T86" fmla="*/ 376 w 828"/>
                            <a:gd name="T87" fmla="*/ 432 h 711"/>
                            <a:gd name="T88" fmla="*/ 365 w 828"/>
                            <a:gd name="T89" fmla="*/ 427 h 711"/>
                            <a:gd name="T90" fmla="*/ 351 w 828"/>
                            <a:gd name="T91" fmla="*/ 424 h 711"/>
                            <a:gd name="T92" fmla="*/ 338 w 828"/>
                            <a:gd name="T93" fmla="*/ 423 h 711"/>
                            <a:gd name="T94" fmla="*/ 222 w 828"/>
                            <a:gd name="T95" fmla="*/ 711 h 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828" h="711">
                              <a:moveTo>
                                <a:pt x="0" y="711"/>
                              </a:moveTo>
                              <a:lnTo>
                                <a:pt x="236" y="0"/>
                              </a:lnTo>
                              <a:lnTo>
                                <a:pt x="604" y="0"/>
                              </a:lnTo>
                              <a:lnTo>
                                <a:pt x="629" y="0"/>
                              </a:lnTo>
                              <a:lnTo>
                                <a:pt x="653" y="1"/>
                              </a:lnTo>
                              <a:lnTo>
                                <a:pt x="674" y="3"/>
                              </a:lnTo>
                              <a:lnTo>
                                <a:pt x="693" y="5"/>
                              </a:lnTo>
                              <a:lnTo>
                                <a:pt x="712" y="7"/>
                              </a:lnTo>
                              <a:lnTo>
                                <a:pt x="727" y="9"/>
                              </a:lnTo>
                              <a:lnTo>
                                <a:pt x="742" y="14"/>
                              </a:lnTo>
                              <a:lnTo>
                                <a:pt x="756" y="17"/>
                              </a:lnTo>
                              <a:lnTo>
                                <a:pt x="767" y="23"/>
                              </a:lnTo>
                              <a:lnTo>
                                <a:pt x="777" y="28"/>
                              </a:lnTo>
                              <a:lnTo>
                                <a:pt x="787" y="35"/>
                              </a:lnTo>
                              <a:lnTo>
                                <a:pt x="795" y="42"/>
                              </a:lnTo>
                              <a:lnTo>
                                <a:pt x="803" y="51"/>
                              </a:lnTo>
                              <a:lnTo>
                                <a:pt x="810" y="60"/>
                              </a:lnTo>
                              <a:lnTo>
                                <a:pt x="816" y="71"/>
                              </a:lnTo>
                              <a:lnTo>
                                <a:pt x="821" y="83"/>
                              </a:lnTo>
                              <a:lnTo>
                                <a:pt x="825" y="95"/>
                              </a:lnTo>
                              <a:lnTo>
                                <a:pt x="827" y="107"/>
                              </a:lnTo>
                              <a:lnTo>
                                <a:pt x="828" y="121"/>
                              </a:lnTo>
                              <a:lnTo>
                                <a:pt x="828" y="134"/>
                              </a:lnTo>
                              <a:lnTo>
                                <a:pt x="827" y="149"/>
                              </a:lnTo>
                              <a:lnTo>
                                <a:pt x="825" y="165"/>
                              </a:lnTo>
                              <a:lnTo>
                                <a:pt x="821" y="180"/>
                              </a:lnTo>
                              <a:lnTo>
                                <a:pt x="816" y="197"/>
                              </a:lnTo>
                              <a:lnTo>
                                <a:pt x="811" y="212"/>
                              </a:lnTo>
                              <a:lnTo>
                                <a:pt x="806" y="226"/>
                              </a:lnTo>
                              <a:lnTo>
                                <a:pt x="799" y="240"/>
                              </a:lnTo>
                              <a:lnTo>
                                <a:pt x="792" y="253"/>
                              </a:lnTo>
                              <a:lnTo>
                                <a:pt x="784" y="265"/>
                              </a:lnTo>
                              <a:lnTo>
                                <a:pt x="775" y="277"/>
                              </a:lnTo>
                              <a:lnTo>
                                <a:pt x="766" y="289"/>
                              </a:lnTo>
                              <a:lnTo>
                                <a:pt x="757" y="300"/>
                              </a:lnTo>
                              <a:lnTo>
                                <a:pt x="747" y="310"/>
                              </a:lnTo>
                              <a:lnTo>
                                <a:pt x="736" y="320"/>
                              </a:lnTo>
                              <a:lnTo>
                                <a:pt x="725" y="329"/>
                              </a:lnTo>
                              <a:lnTo>
                                <a:pt x="714" y="338"/>
                              </a:lnTo>
                              <a:lnTo>
                                <a:pt x="702" y="347"/>
                              </a:lnTo>
                              <a:lnTo>
                                <a:pt x="690" y="355"/>
                              </a:lnTo>
                              <a:lnTo>
                                <a:pt x="678" y="363"/>
                              </a:lnTo>
                              <a:lnTo>
                                <a:pt x="664" y="370"/>
                              </a:lnTo>
                              <a:lnTo>
                                <a:pt x="655" y="373"/>
                              </a:lnTo>
                              <a:lnTo>
                                <a:pt x="646" y="378"/>
                              </a:lnTo>
                              <a:lnTo>
                                <a:pt x="636" y="381"/>
                              </a:lnTo>
                              <a:lnTo>
                                <a:pt x="625" y="384"/>
                              </a:lnTo>
                              <a:lnTo>
                                <a:pt x="614" y="389"/>
                              </a:lnTo>
                              <a:lnTo>
                                <a:pt x="603" y="391"/>
                              </a:lnTo>
                              <a:lnTo>
                                <a:pt x="590" y="394"/>
                              </a:lnTo>
                              <a:lnTo>
                                <a:pt x="577" y="398"/>
                              </a:lnTo>
                              <a:lnTo>
                                <a:pt x="586" y="401"/>
                              </a:lnTo>
                              <a:lnTo>
                                <a:pt x="594" y="403"/>
                              </a:lnTo>
                              <a:lnTo>
                                <a:pt x="601" y="407"/>
                              </a:lnTo>
                              <a:lnTo>
                                <a:pt x="607" y="410"/>
                              </a:lnTo>
                              <a:lnTo>
                                <a:pt x="613" y="414"/>
                              </a:lnTo>
                              <a:lnTo>
                                <a:pt x="618" y="417"/>
                              </a:lnTo>
                              <a:lnTo>
                                <a:pt x="622" y="420"/>
                              </a:lnTo>
                              <a:lnTo>
                                <a:pt x="625" y="424"/>
                              </a:lnTo>
                              <a:lnTo>
                                <a:pt x="629" y="426"/>
                              </a:lnTo>
                              <a:lnTo>
                                <a:pt x="631" y="429"/>
                              </a:lnTo>
                              <a:lnTo>
                                <a:pt x="633" y="433"/>
                              </a:lnTo>
                              <a:lnTo>
                                <a:pt x="637" y="437"/>
                              </a:lnTo>
                              <a:lnTo>
                                <a:pt x="639" y="443"/>
                              </a:lnTo>
                              <a:lnTo>
                                <a:pt x="642" y="447"/>
                              </a:lnTo>
                              <a:lnTo>
                                <a:pt x="646" y="454"/>
                              </a:lnTo>
                              <a:lnTo>
                                <a:pt x="649" y="461"/>
                              </a:lnTo>
                              <a:lnTo>
                                <a:pt x="653" y="468"/>
                              </a:lnTo>
                              <a:lnTo>
                                <a:pt x="655" y="474"/>
                              </a:lnTo>
                              <a:lnTo>
                                <a:pt x="657" y="481"/>
                              </a:lnTo>
                              <a:lnTo>
                                <a:pt x="659" y="487"/>
                              </a:lnTo>
                              <a:lnTo>
                                <a:pt x="662" y="491"/>
                              </a:lnTo>
                              <a:lnTo>
                                <a:pt x="663" y="497"/>
                              </a:lnTo>
                              <a:lnTo>
                                <a:pt x="664" y="501"/>
                              </a:lnTo>
                              <a:lnTo>
                                <a:pt x="665" y="505"/>
                              </a:lnTo>
                              <a:lnTo>
                                <a:pt x="704" y="711"/>
                              </a:lnTo>
                              <a:lnTo>
                                <a:pt x="454" y="711"/>
                              </a:lnTo>
                              <a:lnTo>
                                <a:pt x="408" y="494"/>
                              </a:lnTo>
                              <a:lnTo>
                                <a:pt x="406" y="483"/>
                              </a:lnTo>
                              <a:lnTo>
                                <a:pt x="403" y="474"/>
                              </a:lnTo>
                              <a:lnTo>
                                <a:pt x="401" y="466"/>
                              </a:lnTo>
                              <a:lnTo>
                                <a:pt x="398" y="459"/>
                              </a:lnTo>
                              <a:lnTo>
                                <a:pt x="396" y="453"/>
                              </a:lnTo>
                              <a:lnTo>
                                <a:pt x="392" y="447"/>
                              </a:lnTo>
                              <a:lnTo>
                                <a:pt x="389" y="443"/>
                              </a:lnTo>
                              <a:lnTo>
                                <a:pt x="386" y="439"/>
                              </a:lnTo>
                              <a:lnTo>
                                <a:pt x="381" y="435"/>
                              </a:lnTo>
                              <a:lnTo>
                                <a:pt x="376" y="432"/>
                              </a:lnTo>
                              <a:lnTo>
                                <a:pt x="371" y="429"/>
                              </a:lnTo>
                              <a:lnTo>
                                <a:pt x="365" y="427"/>
                              </a:lnTo>
                              <a:lnTo>
                                <a:pt x="358" y="425"/>
                              </a:lnTo>
                              <a:lnTo>
                                <a:pt x="351" y="424"/>
                              </a:lnTo>
                              <a:lnTo>
                                <a:pt x="345" y="423"/>
                              </a:lnTo>
                              <a:lnTo>
                                <a:pt x="338" y="423"/>
                              </a:lnTo>
                              <a:lnTo>
                                <a:pt x="317" y="423"/>
                              </a:lnTo>
                              <a:lnTo>
                                <a:pt x="222" y="711"/>
                              </a:lnTo>
                              <a:lnTo>
                                <a:pt x="0" y="711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21F54" id="Prostoročno: oblika 45" o:spid="_x0000_s1026" style="position:absolute;margin-left:190.3pt;margin-top:29.1pt;width:20.7pt;height:1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8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" o:allowincell="f" path="m,711l236,,604,r25,l653,1r21,2l693,5r19,2l727,9r15,5l756,17r11,6l777,28r10,7l795,42r8,9l810,60r6,11l821,83r4,12l827,107r1,14l828,134r-1,15l825,165r-4,15l816,197r-5,15l806,226r-7,14l792,253r-8,12l775,277r-9,12l757,300r-10,10l736,320r-11,9l714,338r-12,9l690,355r-12,8l664,370r-9,3l646,378r-10,3l625,384r-11,5l603,391r-13,3l577,398r9,3l594,403r7,4l607,410r6,4l618,417r4,3l625,424r4,2l631,429r2,4l637,437r2,6l642,447r4,7l649,461r4,7l655,474r2,7l659,487r3,4l663,497r1,4l665,505r39,206l454,711,408,494r-2,-11l403,474r-2,-8l398,459r-2,-6l392,447r-3,-4l386,439r-5,-4l376,432r-5,-3l365,427r-7,-2l351,424r-6,-1l338,423r-21,l222,711,,711e" filled="f" strokecolor="#1f1a17" strokeweight=".2pt">
                <v:path arrowok="t" o:connecttype="custom" o:connectlocs="74930,0;199708,0;213995,951;226060,2219;235585,4439;243523,7292;249873,11097;254953,16170;259080,22511;261938,30120;262890,38363;262573,47241;260668,57070;257493,67215;253683,76093;248920,84019;243205,91628;237173,98287;230188,104311;222885,110018;215265,115090;207963,118261;201930,120797;194945,123334;187325,124919;186055,127138;190818,129041;194628,131260;197485,133162;199708,135065;200978,137284;202883,140455;205105,143942;207328,148381;208598,152503;210185,155673;210820,158844;223520,225425;129540,156624;127953,150283;126365,145528;124460,141723;122555,139186;119380,136967;115888,135382;111443,134431;107315,134114;70485,225425" o:connectangles="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30D7757" wp14:editId="46A82BB5">
                <wp:simplePos x="0" y="0"/>
                <wp:positionH relativeFrom="column">
                  <wp:posOffset>2226945</wp:posOffset>
                </wp:positionH>
                <wp:positionV relativeFrom="paragraph">
                  <wp:posOffset>369570</wp:posOffset>
                </wp:positionV>
                <wp:extent cx="231775" cy="225425"/>
                <wp:effectExtent l="17145" t="5080" r="17780" b="7620"/>
                <wp:wrapNone/>
                <wp:docPr id="44" name="Prostoročno: oblik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775" cy="225425"/>
                        </a:xfrm>
                        <a:custGeom>
                          <a:avLst/>
                          <a:gdLst>
                            <a:gd name="T0" fmla="*/ 59 w 731"/>
                            <a:gd name="T1" fmla="*/ 0 h 711"/>
                            <a:gd name="T2" fmla="*/ 731 w 731"/>
                            <a:gd name="T3" fmla="*/ 0 h 711"/>
                            <a:gd name="T4" fmla="*/ 673 w 731"/>
                            <a:gd name="T5" fmla="*/ 176 h 711"/>
                            <a:gd name="T6" fmla="*/ 448 w 731"/>
                            <a:gd name="T7" fmla="*/ 176 h 711"/>
                            <a:gd name="T8" fmla="*/ 270 w 731"/>
                            <a:gd name="T9" fmla="*/ 711 h 711"/>
                            <a:gd name="T10" fmla="*/ 49 w 731"/>
                            <a:gd name="T11" fmla="*/ 711 h 711"/>
                            <a:gd name="T12" fmla="*/ 226 w 731"/>
                            <a:gd name="T13" fmla="*/ 176 h 711"/>
                            <a:gd name="T14" fmla="*/ 0 w 731"/>
                            <a:gd name="T15" fmla="*/ 176 h 711"/>
                            <a:gd name="T16" fmla="*/ 59 w 731"/>
                            <a:gd name="T17" fmla="*/ 0 h 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31" h="711">
                              <a:moveTo>
                                <a:pt x="59" y="0"/>
                              </a:moveTo>
                              <a:lnTo>
                                <a:pt x="731" y="0"/>
                              </a:lnTo>
                              <a:lnTo>
                                <a:pt x="673" y="176"/>
                              </a:lnTo>
                              <a:lnTo>
                                <a:pt x="448" y="176"/>
                              </a:lnTo>
                              <a:lnTo>
                                <a:pt x="270" y="711"/>
                              </a:lnTo>
                              <a:lnTo>
                                <a:pt x="49" y="711"/>
                              </a:lnTo>
                              <a:lnTo>
                                <a:pt x="226" y="176"/>
                              </a:lnTo>
                              <a:lnTo>
                                <a:pt x="0" y="176"/>
                              </a:lnTo>
                              <a:lnTo>
                                <a:pt x="59" y="0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DC49E" id="Prostoročno: oblika 44" o:spid="_x0000_s1026" style="position:absolute;margin-left:175.35pt;margin-top:29.1pt;width:18.25pt;height:1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31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" o:allowincell="f" path="m59,l731,,673,176r-225,l270,711r-221,l226,176,,176,59,e" filled="f" strokecolor="#1f1a17" strokeweight=".2pt">
                <v:path arrowok="t" o:connecttype="custom" o:connectlocs="18707,0;231775,0;213385,55801;142045,55801;85608,225425;15536,225425;71657,55801;0,55801;18707,0" o:connectangles="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CA19632" wp14:editId="1E0BD508">
                <wp:simplePos x="0" y="0"/>
                <wp:positionH relativeFrom="column">
                  <wp:posOffset>2226945</wp:posOffset>
                </wp:positionH>
                <wp:positionV relativeFrom="paragraph">
                  <wp:posOffset>365760</wp:posOffset>
                </wp:positionV>
                <wp:extent cx="2761615" cy="233680"/>
                <wp:effectExtent l="7620" t="1270" r="2540" b="3175"/>
                <wp:wrapNone/>
                <wp:docPr id="43" name="Prostoročno: oblik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61615" cy="233680"/>
                        </a:xfrm>
                        <a:custGeom>
                          <a:avLst/>
                          <a:gdLst>
                            <a:gd name="T0" fmla="*/ 1272 w 8700"/>
                            <a:gd name="T1" fmla="*/ 15 h 735"/>
                            <a:gd name="T2" fmla="*/ 1425 w 8700"/>
                            <a:gd name="T3" fmla="*/ 119 h 735"/>
                            <a:gd name="T4" fmla="*/ 1345 w 8700"/>
                            <a:gd name="T5" fmla="*/ 322 h 735"/>
                            <a:gd name="T6" fmla="*/ 1175 w 8700"/>
                            <a:gd name="T7" fmla="*/ 410 h 735"/>
                            <a:gd name="T8" fmla="*/ 1244 w 8700"/>
                            <a:gd name="T9" fmla="*/ 466 h 735"/>
                            <a:gd name="T10" fmla="*/ 999 w 8700"/>
                            <a:gd name="T11" fmla="*/ 478 h 735"/>
                            <a:gd name="T12" fmla="*/ 820 w 8700"/>
                            <a:gd name="T13" fmla="*/ 723 h 735"/>
                            <a:gd name="T14" fmla="*/ 1137 w 8700"/>
                            <a:gd name="T15" fmla="*/ 283 h 735"/>
                            <a:gd name="T16" fmla="*/ 1191 w 8700"/>
                            <a:gd name="T17" fmla="*/ 204 h 735"/>
                            <a:gd name="T18" fmla="*/ 961 w 8700"/>
                            <a:gd name="T19" fmla="*/ 301 h 735"/>
                            <a:gd name="T20" fmla="*/ 2320 w 8700"/>
                            <a:gd name="T21" fmla="*/ 305 h 735"/>
                            <a:gd name="T22" fmla="*/ 2516 w 8700"/>
                            <a:gd name="T23" fmla="*/ 74 h 735"/>
                            <a:gd name="T24" fmla="*/ 2809 w 8700"/>
                            <a:gd name="T25" fmla="*/ 0 h 735"/>
                            <a:gd name="T26" fmla="*/ 3031 w 8700"/>
                            <a:gd name="T27" fmla="*/ 96 h 735"/>
                            <a:gd name="T28" fmla="*/ 3046 w 8700"/>
                            <a:gd name="T29" fmla="*/ 341 h 735"/>
                            <a:gd name="T30" fmla="*/ 2811 w 8700"/>
                            <a:gd name="T31" fmla="*/ 667 h 735"/>
                            <a:gd name="T32" fmla="*/ 2422 w 8700"/>
                            <a:gd name="T33" fmla="*/ 721 h 735"/>
                            <a:gd name="T34" fmla="*/ 2270 w 8700"/>
                            <a:gd name="T35" fmla="*/ 482 h 735"/>
                            <a:gd name="T36" fmla="*/ 2506 w 8700"/>
                            <a:gd name="T37" fmla="*/ 524 h 735"/>
                            <a:gd name="T38" fmla="*/ 2711 w 8700"/>
                            <a:gd name="T39" fmla="*/ 536 h 735"/>
                            <a:gd name="T40" fmla="*/ 2835 w 8700"/>
                            <a:gd name="T41" fmla="*/ 239 h 735"/>
                            <a:gd name="T42" fmla="*/ 2652 w 8700"/>
                            <a:gd name="T43" fmla="*/ 185 h 735"/>
                            <a:gd name="T44" fmla="*/ 3712 w 8700"/>
                            <a:gd name="T45" fmla="*/ 12 h 735"/>
                            <a:gd name="T46" fmla="*/ 4035 w 8700"/>
                            <a:gd name="T47" fmla="*/ 563 h 735"/>
                            <a:gd name="T48" fmla="*/ 4193 w 8700"/>
                            <a:gd name="T49" fmla="*/ 574 h 735"/>
                            <a:gd name="T50" fmla="*/ 4232 w 8700"/>
                            <a:gd name="T51" fmla="*/ 478 h 735"/>
                            <a:gd name="T52" fmla="*/ 3977 w 8700"/>
                            <a:gd name="T53" fmla="*/ 372 h 735"/>
                            <a:gd name="T54" fmla="*/ 3921 w 8700"/>
                            <a:gd name="T55" fmla="*/ 258 h 735"/>
                            <a:gd name="T56" fmla="*/ 4053 w 8700"/>
                            <a:gd name="T57" fmla="*/ 61 h 735"/>
                            <a:gd name="T58" fmla="*/ 4396 w 8700"/>
                            <a:gd name="T59" fmla="*/ 7 h 735"/>
                            <a:gd name="T60" fmla="*/ 4528 w 8700"/>
                            <a:gd name="T61" fmla="*/ 97 h 735"/>
                            <a:gd name="T62" fmla="*/ 4313 w 8700"/>
                            <a:gd name="T63" fmla="*/ 167 h 735"/>
                            <a:gd name="T64" fmla="*/ 4197 w 8700"/>
                            <a:gd name="T65" fmla="*/ 138 h 735"/>
                            <a:gd name="T66" fmla="*/ 4142 w 8700"/>
                            <a:gd name="T67" fmla="*/ 204 h 735"/>
                            <a:gd name="T68" fmla="*/ 4304 w 8700"/>
                            <a:gd name="T69" fmla="*/ 268 h 735"/>
                            <a:gd name="T70" fmla="*/ 4471 w 8700"/>
                            <a:gd name="T71" fmla="*/ 411 h 735"/>
                            <a:gd name="T72" fmla="*/ 4365 w 8700"/>
                            <a:gd name="T73" fmla="*/ 632 h 735"/>
                            <a:gd name="T74" fmla="*/ 4063 w 8700"/>
                            <a:gd name="T75" fmla="*/ 735 h 735"/>
                            <a:gd name="T76" fmla="*/ 3840 w 8700"/>
                            <a:gd name="T77" fmla="*/ 674 h 735"/>
                            <a:gd name="T78" fmla="*/ 3813 w 8700"/>
                            <a:gd name="T79" fmla="*/ 487 h 735"/>
                            <a:gd name="T80" fmla="*/ 5555 w 8700"/>
                            <a:gd name="T81" fmla="*/ 606 h 735"/>
                            <a:gd name="T82" fmla="*/ 7154 w 8700"/>
                            <a:gd name="T83" fmla="*/ 12 h 735"/>
                            <a:gd name="T84" fmla="*/ 7648 w 8700"/>
                            <a:gd name="T85" fmla="*/ 196 h 735"/>
                            <a:gd name="T86" fmla="*/ 8213 w 8700"/>
                            <a:gd name="T87" fmla="*/ 579 h 735"/>
                            <a:gd name="T88" fmla="*/ 8371 w 8700"/>
                            <a:gd name="T89" fmla="*/ 562 h 735"/>
                            <a:gd name="T90" fmla="*/ 8385 w 8700"/>
                            <a:gd name="T91" fmla="*/ 467 h 735"/>
                            <a:gd name="T92" fmla="*/ 8125 w 8700"/>
                            <a:gd name="T93" fmla="*/ 358 h 735"/>
                            <a:gd name="T94" fmla="*/ 8089 w 8700"/>
                            <a:gd name="T95" fmla="*/ 229 h 735"/>
                            <a:gd name="T96" fmla="*/ 8248 w 8700"/>
                            <a:gd name="T97" fmla="*/ 43 h 735"/>
                            <a:gd name="T98" fmla="*/ 8597 w 8700"/>
                            <a:gd name="T99" fmla="*/ 16 h 735"/>
                            <a:gd name="T100" fmla="*/ 8697 w 8700"/>
                            <a:gd name="T101" fmla="*/ 116 h 735"/>
                            <a:gd name="T102" fmla="*/ 8469 w 8700"/>
                            <a:gd name="T103" fmla="*/ 154 h 735"/>
                            <a:gd name="T104" fmla="*/ 8345 w 8700"/>
                            <a:gd name="T105" fmla="*/ 145 h 735"/>
                            <a:gd name="T106" fmla="*/ 8308 w 8700"/>
                            <a:gd name="T107" fmla="*/ 212 h 735"/>
                            <a:gd name="T108" fmla="*/ 8514 w 8700"/>
                            <a:gd name="T109" fmla="*/ 284 h 735"/>
                            <a:gd name="T110" fmla="*/ 8635 w 8700"/>
                            <a:gd name="T111" fmla="*/ 437 h 735"/>
                            <a:gd name="T112" fmla="*/ 8498 w 8700"/>
                            <a:gd name="T113" fmla="*/ 658 h 735"/>
                            <a:gd name="T114" fmla="*/ 8182 w 8700"/>
                            <a:gd name="T115" fmla="*/ 734 h 735"/>
                            <a:gd name="T116" fmla="*/ 7991 w 8700"/>
                            <a:gd name="T117" fmla="*/ 656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700" h="735">
                              <a:moveTo>
                                <a:pt x="59" y="12"/>
                              </a:moveTo>
                              <a:lnTo>
                                <a:pt x="731" y="12"/>
                              </a:lnTo>
                              <a:lnTo>
                                <a:pt x="673" y="188"/>
                              </a:lnTo>
                              <a:lnTo>
                                <a:pt x="448" y="188"/>
                              </a:lnTo>
                              <a:lnTo>
                                <a:pt x="270" y="723"/>
                              </a:lnTo>
                              <a:lnTo>
                                <a:pt x="49" y="723"/>
                              </a:lnTo>
                              <a:lnTo>
                                <a:pt x="226" y="188"/>
                              </a:lnTo>
                              <a:lnTo>
                                <a:pt x="0" y="188"/>
                              </a:lnTo>
                              <a:lnTo>
                                <a:pt x="59" y="12"/>
                              </a:lnTo>
                              <a:close/>
                              <a:moveTo>
                                <a:pt x="598" y="723"/>
                              </a:moveTo>
                              <a:lnTo>
                                <a:pt x="834" y="12"/>
                              </a:lnTo>
                              <a:lnTo>
                                <a:pt x="1202" y="12"/>
                              </a:lnTo>
                              <a:lnTo>
                                <a:pt x="1227" y="12"/>
                              </a:lnTo>
                              <a:lnTo>
                                <a:pt x="1251" y="13"/>
                              </a:lnTo>
                              <a:lnTo>
                                <a:pt x="1272" y="15"/>
                              </a:lnTo>
                              <a:lnTo>
                                <a:pt x="1291" y="17"/>
                              </a:lnTo>
                              <a:lnTo>
                                <a:pt x="1310" y="19"/>
                              </a:lnTo>
                              <a:lnTo>
                                <a:pt x="1325" y="21"/>
                              </a:lnTo>
                              <a:lnTo>
                                <a:pt x="1340" y="26"/>
                              </a:lnTo>
                              <a:lnTo>
                                <a:pt x="1354" y="29"/>
                              </a:lnTo>
                              <a:lnTo>
                                <a:pt x="1365" y="35"/>
                              </a:lnTo>
                              <a:lnTo>
                                <a:pt x="1375" y="40"/>
                              </a:lnTo>
                              <a:lnTo>
                                <a:pt x="1385" y="47"/>
                              </a:lnTo>
                              <a:lnTo>
                                <a:pt x="1393" y="54"/>
                              </a:lnTo>
                              <a:lnTo>
                                <a:pt x="1401" y="63"/>
                              </a:lnTo>
                              <a:lnTo>
                                <a:pt x="1408" y="72"/>
                              </a:lnTo>
                              <a:lnTo>
                                <a:pt x="1414" y="83"/>
                              </a:lnTo>
                              <a:lnTo>
                                <a:pt x="1419" y="95"/>
                              </a:lnTo>
                              <a:lnTo>
                                <a:pt x="1423" y="107"/>
                              </a:lnTo>
                              <a:lnTo>
                                <a:pt x="1425" y="119"/>
                              </a:lnTo>
                              <a:lnTo>
                                <a:pt x="1426" y="133"/>
                              </a:lnTo>
                              <a:lnTo>
                                <a:pt x="1426" y="146"/>
                              </a:lnTo>
                              <a:lnTo>
                                <a:pt x="1425" y="161"/>
                              </a:lnTo>
                              <a:lnTo>
                                <a:pt x="1423" y="177"/>
                              </a:lnTo>
                              <a:lnTo>
                                <a:pt x="1419" y="192"/>
                              </a:lnTo>
                              <a:lnTo>
                                <a:pt x="1414" y="209"/>
                              </a:lnTo>
                              <a:lnTo>
                                <a:pt x="1409" y="224"/>
                              </a:lnTo>
                              <a:lnTo>
                                <a:pt x="1404" y="238"/>
                              </a:lnTo>
                              <a:lnTo>
                                <a:pt x="1397" y="252"/>
                              </a:lnTo>
                              <a:lnTo>
                                <a:pt x="1390" y="265"/>
                              </a:lnTo>
                              <a:lnTo>
                                <a:pt x="1382" y="277"/>
                              </a:lnTo>
                              <a:lnTo>
                                <a:pt x="1373" y="289"/>
                              </a:lnTo>
                              <a:lnTo>
                                <a:pt x="1364" y="301"/>
                              </a:lnTo>
                              <a:lnTo>
                                <a:pt x="1355" y="312"/>
                              </a:lnTo>
                              <a:lnTo>
                                <a:pt x="1345" y="322"/>
                              </a:lnTo>
                              <a:lnTo>
                                <a:pt x="1334" y="332"/>
                              </a:lnTo>
                              <a:lnTo>
                                <a:pt x="1323" y="341"/>
                              </a:lnTo>
                              <a:lnTo>
                                <a:pt x="1312" y="350"/>
                              </a:lnTo>
                              <a:lnTo>
                                <a:pt x="1300" y="359"/>
                              </a:lnTo>
                              <a:lnTo>
                                <a:pt x="1288" y="367"/>
                              </a:lnTo>
                              <a:lnTo>
                                <a:pt x="1276" y="375"/>
                              </a:lnTo>
                              <a:lnTo>
                                <a:pt x="1262" y="382"/>
                              </a:lnTo>
                              <a:lnTo>
                                <a:pt x="1253" y="385"/>
                              </a:lnTo>
                              <a:lnTo>
                                <a:pt x="1244" y="390"/>
                              </a:lnTo>
                              <a:lnTo>
                                <a:pt x="1234" y="393"/>
                              </a:lnTo>
                              <a:lnTo>
                                <a:pt x="1223" y="396"/>
                              </a:lnTo>
                              <a:lnTo>
                                <a:pt x="1212" y="401"/>
                              </a:lnTo>
                              <a:lnTo>
                                <a:pt x="1201" y="403"/>
                              </a:lnTo>
                              <a:lnTo>
                                <a:pt x="1188" y="406"/>
                              </a:lnTo>
                              <a:lnTo>
                                <a:pt x="1175" y="410"/>
                              </a:lnTo>
                              <a:lnTo>
                                <a:pt x="1184" y="413"/>
                              </a:lnTo>
                              <a:lnTo>
                                <a:pt x="1192" y="415"/>
                              </a:lnTo>
                              <a:lnTo>
                                <a:pt x="1199" y="419"/>
                              </a:lnTo>
                              <a:lnTo>
                                <a:pt x="1205" y="422"/>
                              </a:lnTo>
                              <a:lnTo>
                                <a:pt x="1211" y="426"/>
                              </a:lnTo>
                              <a:lnTo>
                                <a:pt x="1216" y="429"/>
                              </a:lnTo>
                              <a:lnTo>
                                <a:pt x="1220" y="432"/>
                              </a:lnTo>
                              <a:lnTo>
                                <a:pt x="1223" y="436"/>
                              </a:lnTo>
                              <a:lnTo>
                                <a:pt x="1227" y="438"/>
                              </a:lnTo>
                              <a:lnTo>
                                <a:pt x="1229" y="441"/>
                              </a:lnTo>
                              <a:lnTo>
                                <a:pt x="1231" y="445"/>
                              </a:lnTo>
                              <a:lnTo>
                                <a:pt x="1235" y="449"/>
                              </a:lnTo>
                              <a:lnTo>
                                <a:pt x="1237" y="455"/>
                              </a:lnTo>
                              <a:lnTo>
                                <a:pt x="1240" y="459"/>
                              </a:lnTo>
                              <a:lnTo>
                                <a:pt x="1244" y="466"/>
                              </a:lnTo>
                              <a:lnTo>
                                <a:pt x="1247" y="473"/>
                              </a:lnTo>
                              <a:lnTo>
                                <a:pt x="1251" y="480"/>
                              </a:lnTo>
                              <a:lnTo>
                                <a:pt x="1253" y="486"/>
                              </a:lnTo>
                              <a:lnTo>
                                <a:pt x="1255" y="493"/>
                              </a:lnTo>
                              <a:lnTo>
                                <a:pt x="1257" y="499"/>
                              </a:lnTo>
                              <a:lnTo>
                                <a:pt x="1260" y="503"/>
                              </a:lnTo>
                              <a:lnTo>
                                <a:pt x="1261" y="509"/>
                              </a:lnTo>
                              <a:lnTo>
                                <a:pt x="1262" y="513"/>
                              </a:lnTo>
                              <a:lnTo>
                                <a:pt x="1263" y="517"/>
                              </a:lnTo>
                              <a:lnTo>
                                <a:pt x="1302" y="723"/>
                              </a:lnTo>
                              <a:lnTo>
                                <a:pt x="1052" y="723"/>
                              </a:lnTo>
                              <a:lnTo>
                                <a:pt x="1006" y="506"/>
                              </a:lnTo>
                              <a:lnTo>
                                <a:pt x="1004" y="495"/>
                              </a:lnTo>
                              <a:lnTo>
                                <a:pt x="1001" y="486"/>
                              </a:lnTo>
                              <a:lnTo>
                                <a:pt x="999" y="478"/>
                              </a:lnTo>
                              <a:lnTo>
                                <a:pt x="996" y="471"/>
                              </a:lnTo>
                              <a:lnTo>
                                <a:pt x="994" y="465"/>
                              </a:lnTo>
                              <a:lnTo>
                                <a:pt x="990" y="459"/>
                              </a:lnTo>
                              <a:lnTo>
                                <a:pt x="987" y="455"/>
                              </a:lnTo>
                              <a:lnTo>
                                <a:pt x="984" y="451"/>
                              </a:lnTo>
                              <a:lnTo>
                                <a:pt x="979" y="447"/>
                              </a:lnTo>
                              <a:lnTo>
                                <a:pt x="974" y="444"/>
                              </a:lnTo>
                              <a:lnTo>
                                <a:pt x="969" y="441"/>
                              </a:lnTo>
                              <a:lnTo>
                                <a:pt x="963" y="439"/>
                              </a:lnTo>
                              <a:lnTo>
                                <a:pt x="956" y="437"/>
                              </a:lnTo>
                              <a:lnTo>
                                <a:pt x="949" y="436"/>
                              </a:lnTo>
                              <a:lnTo>
                                <a:pt x="943" y="435"/>
                              </a:lnTo>
                              <a:lnTo>
                                <a:pt x="936" y="435"/>
                              </a:lnTo>
                              <a:lnTo>
                                <a:pt x="915" y="435"/>
                              </a:lnTo>
                              <a:lnTo>
                                <a:pt x="820" y="723"/>
                              </a:lnTo>
                              <a:lnTo>
                                <a:pt x="598" y="723"/>
                              </a:lnTo>
                              <a:close/>
                              <a:moveTo>
                                <a:pt x="961" y="301"/>
                              </a:moveTo>
                              <a:lnTo>
                                <a:pt x="1054" y="301"/>
                              </a:lnTo>
                              <a:lnTo>
                                <a:pt x="1058" y="301"/>
                              </a:lnTo>
                              <a:lnTo>
                                <a:pt x="1063" y="299"/>
                              </a:lnTo>
                              <a:lnTo>
                                <a:pt x="1069" y="298"/>
                              </a:lnTo>
                              <a:lnTo>
                                <a:pt x="1076" y="298"/>
                              </a:lnTo>
                              <a:lnTo>
                                <a:pt x="1085" y="296"/>
                              </a:lnTo>
                              <a:lnTo>
                                <a:pt x="1094" y="295"/>
                              </a:lnTo>
                              <a:lnTo>
                                <a:pt x="1105" y="293"/>
                              </a:lnTo>
                              <a:lnTo>
                                <a:pt x="1116" y="290"/>
                              </a:lnTo>
                              <a:lnTo>
                                <a:pt x="1122" y="289"/>
                              </a:lnTo>
                              <a:lnTo>
                                <a:pt x="1127" y="287"/>
                              </a:lnTo>
                              <a:lnTo>
                                <a:pt x="1133" y="285"/>
                              </a:lnTo>
                              <a:lnTo>
                                <a:pt x="1137" y="283"/>
                              </a:lnTo>
                              <a:lnTo>
                                <a:pt x="1143" y="280"/>
                              </a:lnTo>
                              <a:lnTo>
                                <a:pt x="1149" y="276"/>
                              </a:lnTo>
                              <a:lnTo>
                                <a:pt x="1153" y="272"/>
                              </a:lnTo>
                              <a:lnTo>
                                <a:pt x="1159" y="268"/>
                              </a:lnTo>
                              <a:lnTo>
                                <a:pt x="1163" y="263"/>
                              </a:lnTo>
                              <a:lnTo>
                                <a:pt x="1168" y="259"/>
                              </a:lnTo>
                              <a:lnTo>
                                <a:pt x="1171" y="254"/>
                              </a:lnTo>
                              <a:lnTo>
                                <a:pt x="1176" y="249"/>
                              </a:lnTo>
                              <a:lnTo>
                                <a:pt x="1178" y="244"/>
                              </a:lnTo>
                              <a:lnTo>
                                <a:pt x="1182" y="239"/>
                              </a:lnTo>
                              <a:lnTo>
                                <a:pt x="1184" y="233"/>
                              </a:lnTo>
                              <a:lnTo>
                                <a:pt x="1186" y="227"/>
                              </a:lnTo>
                              <a:lnTo>
                                <a:pt x="1188" y="218"/>
                              </a:lnTo>
                              <a:lnTo>
                                <a:pt x="1191" y="210"/>
                              </a:lnTo>
                              <a:lnTo>
                                <a:pt x="1191" y="204"/>
                              </a:lnTo>
                              <a:lnTo>
                                <a:pt x="1191" y="197"/>
                              </a:lnTo>
                              <a:lnTo>
                                <a:pt x="1189" y="190"/>
                              </a:lnTo>
                              <a:lnTo>
                                <a:pt x="1188" y="185"/>
                              </a:lnTo>
                              <a:lnTo>
                                <a:pt x="1185" y="179"/>
                              </a:lnTo>
                              <a:lnTo>
                                <a:pt x="1182" y="174"/>
                              </a:lnTo>
                              <a:lnTo>
                                <a:pt x="1177" y="170"/>
                              </a:lnTo>
                              <a:lnTo>
                                <a:pt x="1171" y="165"/>
                              </a:lnTo>
                              <a:lnTo>
                                <a:pt x="1163" y="163"/>
                              </a:lnTo>
                              <a:lnTo>
                                <a:pt x="1154" y="160"/>
                              </a:lnTo>
                              <a:lnTo>
                                <a:pt x="1144" y="159"/>
                              </a:lnTo>
                              <a:lnTo>
                                <a:pt x="1133" y="156"/>
                              </a:lnTo>
                              <a:lnTo>
                                <a:pt x="1120" y="155"/>
                              </a:lnTo>
                              <a:lnTo>
                                <a:pt x="1106" y="155"/>
                              </a:lnTo>
                              <a:lnTo>
                                <a:pt x="1008" y="155"/>
                              </a:lnTo>
                              <a:lnTo>
                                <a:pt x="961" y="301"/>
                              </a:lnTo>
                              <a:close/>
                              <a:moveTo>
                                <a:pt x="1610" y="12"/>
                              </a:moveTo>
                              <a:lnTo>
                                <a:pt x="1817" y="12"/>
                              </a:lnTo>
                              <a:lnTo>
                                <a:pt x="1955" y="405"/>
                              </a:lnTo>
                              <a:lnTo>
                                <a:pt x="2087" y="12"/>
                              </a:lnTo>
                              <a:lnTo>
                                <a:pt x="2295" y="12"/>
                              </a:lnTo>
                              <a:lnTo>
                                <a:pt x="2058" y="723"/>
                              </a:lnTo>
                              <a:lnTo>
                                <a:pt x="1850" y="723"/>
                              </a:lnTo>
                              <a:lnTo>
                                <a:pt x="1712" y="333"/>
                              </a:lnTo>
                              <a:lnTo>
                                <a:pt x="1582" y="723"/>
                              </a:lnTo>
                              <a:lnTo>
                                <a:pt x="1374" y="723"/>
                              </a:lnTo>
                              <a:lnTo>
                                <a:pt x="1610" y="12"/>
                              </a:lnTo>
                              <a:close/>
                              <a:moveTo>
                                <a:pt x="2295" y="368"/>
                              </a:moveTo>
                              <a:lnTo>
                                <a:pt x="2303" y="347"/>
                              </a:lnTo>
                              <a:lnTo>
                                <a:pt x="2311" y="325"/>
                              </a:lnTo>
                              <a:lnTo>
                                <a:pt x="2320" y="305"/>
                              </a:lnTo>
                              <a:lnTo>
                                <a:pt x="2329" y="286"/>
                              </a:lnTo>
                              <a:lnTo>
                                <a:pt x="2338" y="267"/>
                              </a:lnTo>
                              <a:lnTo>
                                <a:pt x="2349" y="249"/>
                              </a:lnTo>
                              <a:lnTo>
                                <a:pt x="2359" y="231"/>
                              </a:lnTo>
                              <a:lnTo>
                                <a:pt x="2371" y="213"/>
                              </a:lnTo>
                              <a:lnTo>
                                <a:pt x="2383" y="197"/>
                              </a:lnTo>
                              <a:lnTo>
                                <a:pt x="2396" y="180"/>
                              </a:lnTo>
                              <a:lnTo>
                                <a:pt x="2409" y="165"/>
                              </a:lnTo>
                              <a:lnTo>
                                <a:pt x="2423" y="151"/>
                              </a:lnTo>
                              <a:lnTo>
                                <a:pt x="2436" y="136"/>
                              </a:lnTo>
                              <a:lnTo>
                                <a:pt x="2451" y="123"/>
                              </a:lnTo>
                              <a:lnTo>
                                <a:pt x="2467" y="109"/>
                              </a:lnTo>
                              <a:lnTo>
                                <a:pt x="2483" y="97"/>
                              </a:lnTo>
                              <a:lnTo>
                                <a:pt x="2499" y="86"/>
                              </a:lnTo>
                              <a:lnTo>
                                <a:pt x="2516" y="74"/>
                              </a:lnTo>
                              <a:lnTo>
                                <a:pt x="2533" y="64"/>
                              </a:lnTo>
                              <a:lnTo>
                                <a:pt x="2551" y="54"/>
                              </a:lnTo>
                              <a:lnTo>
                                <a:pt x="2568" y="46"/>
                              </a:lnTo>
                              <a:lnTo>
                                <a:pt x="2586" y="38"/>
                              </a:lnTo>
                              <a:lnTo>
                                <a:pt x="2605" y="30"/>
                              </a:lnTo>
                              <a:lnTo>
                                <a:pt x="2623" y="25"/>
                              </a:lnTo>
                              <a:lnTo>
                                <a:pt x="2643" y="18"/>
                              </a:lnTo>
                              <a:lnTo>
                                <a:pt x="2663" y="13"/>
                              </a:lnTo>
                              <a:lnTo>
                                <a:pt x="2682" y="9"/>
                              </a:lnTo>
                              <a:lnTo>
                                <a:pt x="2703" y="6"/>
                              </a:lnTo>
                              <a:lnTo>
                                <a:pt x="2723" y="3"/>
                              </a:lnTo>
                              <a:lnTo>
                                <a:pt x="2745" y="1"/>
                              </a:lnTo>
                              <a:lnTo>
                                <a:pt x="2765" y="0"/>
                              </a:lnTo>
                              <a:lnTo>
                                <a:pt x="2786" y="0"/>
                              </a:lnTo>
                              <a:lnTo>
                                <a:pt x="2809" y="0"/>
                              </a:lnTo>
                              <a:lnTo>
                                <a:pt x="2830" y="1"/>
                              </a:lnTo>
                              <a:lnTo>
                                <a:pt x="2850" y="3"/>
                              </a:lnTo>
                              <a:lnTo>
                                <a:pt x="2869" y="6"/>
                              </a:lnTo>
                              <a:lnTo>
                                <a:pt x="2887" y="9"/>
                              </a:lnTo>
                              <a:lnTo>
                                <a:pt x="2905" y="13"/>
                              </a:lnTo>
                              <a:lnTo>
                                <a:pt x="2921" y="18"/>
                              </a:lnTo>
                              <a:lnTo>
                                <a:pt x="2937" y="24"/>
                              </a:lnTo>
                              <a:lnTo>
                                <a:pt x="2952" y="30"/>
                              </a:lnTo>
                              <a:lnTo>
                                <a:pt x="2965" y="37"/>
                              </a:lnTo>
                              <a:lnTo>
                                <a:pt x="2979" y="45"/>
                              </a:lnTo>
                              <a:lnTo>
                                <a:pt x="2991" y="54"/>
                              </a:lnTo>
                              <a:lnTo>
                                <a:pt x="3003" y="63"/>
                              </a:lnTo>
                              <a:lnTo>
                                <a:pt x="3013" y="73"/>
                              </a:lnTo>
                              <a:lnTo>
                                <a:pt x="3022" y="83"/>
                              </a:lnTo>
                              <a:lnTo>
                                <a:pt x="3031" y="96"/>
                              </a:lnTo>
                              <a:lnTo>
                                <a:pt x="3038" y="108"/>
                              </a:lnTo>
                              <a:lnTo>
                                <a:pt x="3045" y="120"/>
                              </a:lnTo>
                              <a:lnTo>
                                <a:pt x="3050" y="134"/>
                              </a:lnTo>
                              <a:lnTo>
                                <a:pt x="3056" y="147"/>
                              </a:lnTo>
                              <a:lnTo>
                                <a:pt x="3059" y="162"/>
                              </a:lnTo>
                              <a:lnTo>
                                <a:pt x="3063" y="178"/>
                              </a:lnTo>
                              <a:lnTo>
                                <a:pt x="3064" y="194"/>
                              </a:lnTo>
                              <a:lnTo>
                                <a:pt x="3065" y="209"/>
                              </a:lnTo>
                              <a:lnTo>
                                <a:pt x="3065" y="226"/>
                              </a:lnTo>
                              <a:lnTo>
                                <a:pt x="3064" y="244"/>
                              </a:lnTo>
                              <a:lnTo>
                                <a:pt x="3063" y="262"/>
                              </a:lnTo>
                              <a:lnTo>
                                <a:pt x="3059" y="281"/>
                              </a:lnTo>
                              <a:lnTo>
                                <a:pt x="3056" y="301"/>
                              </a:lnTo>
                              <a:lnTo>
                                <a:pt x="3052" y="321"/>
                              </a:lnTo>
                              <a:lnTo>
                                <a:pt x="3046" y="341"/>
                              </a:lnTo>
                              <a:lnTo>
                                <a:pt x="3039" y="363"/>
                              </a:lnTo>
                              <a:lnTo>
                                <a:pt x="3028" y="393"/>
                              </a:lnTo>
                              <a:lnTo>
                                <a:pt x="3016" y="422"/>
                              </a:lnTo>
                              <a:lnTo>
                                <a:pt x="3004" y="449"/>
                              </a:lnTo>
                              <a:lnTo>
                                <a:pt x="2990" y="476"/>
                              </a:lnTo>
                              <a:lnTo>
                                <a:pt x="2977" y="501"/>
                              </a:lnTo>
                              <a:lnTo>
                                <a:pt x="2961" y="525"/>
                              </a:lnTo>
                              <a:lnTo>
                                <a:pt x="2945" y="546"/>
                              </a:lnTo>
                              <a:lnTo>
                                <a:pt x="2929" y="566"/>
                              </a:lnTo>
                              <a:lnTo>
                                <a:pt x="2911" y="587"/>
                              </a:lnTo>
                              <a:lnTo>
                                <a:pt x="2893" y="605"/>
                              </a:lnTo>
                              <a:lnTo>
                                <a:pt x="2874" y="621"/>
                              </a:lnTo>
                              <a:lnTo>
                                <a:pt x="2853" y="637"/>
                              </a:lnTo>
                              <a:lnTo>
                                <a:pt x="2833" y="653"/>
                              </a:lnTo>
                              <a:lnTo>
                                <a:pt x="2811" y="667"/>
                              </a:lnTo>
                              <a:lnTo>
                                <a:pt x="2789" y="679"/>
                              </a:lnTo>
                              <a:lnTo>
                                <a:pt x="2765" y="691"/>
                              </a:lnTo>
                              <a:lnTo>
                                <a:pt x="2741" y="701"/>
                              </a:lnTo>
                              <a:lnTo>
                                <a:pt x="2716" y="710"/>
                              </a:lnTo>
                              <a:lnTo>
                                <a:pt x="2691" y="718"/>
                              </a:lnTo>
                              <a:lnTo>
                                <a:pt x="2665" y="724"/>
                              </a:lnTo>
                              <a:lnTo>
                                <a:pt x="2638" y="730"/>
                              </a:lnTo>
                              <a:lnTo>
                                <a:pt x="2610" y="733"/>
                              </a:lnTo>
                              <a:lnTo>
                                <a:pt x="2581" y="735"/>
                              </a:lnTo>
                              <a:lnTo>
                                <a:pt x="2552" y="735"/>
                              </a:lnTo>
                              <a:lnTo>
                                <a:pt x="2523" y="735"/>
                              </a:lnTo>
                              <a:lnTo>
                                <a:pt x="2494" y="733"/>
                              </a:lnTo>
                              <a:lnTo>
                                <a:pt x="2468" y="730"/>
                              </a:lnTo>
                              <a:lnTo>
                                <a:pt x="2444" y="726"/>
                              </a:lnTo>
                              <a:lnTo>
                                <a:pt x="2422" y="721"/>
                              </a:lnTo>
                              <a:lnTo>
                                <a:pt x="2401" y="714"/>
                              </a:lnTo>
                              <a:lnTo>
                                <a:pt x="2382" y="706"/>
                              </a:lnTo>
                              <a:lnTo>
                                <a:pt x="2364" y="697"/>
                              </a:lnTo>
                              <a:lnTo>
                                <a:pt x="2348" y="687"/>
                              </a:lnTo>
                              <a:lnTo>
                                <a:pt x="2333" y="676"/>
                              </a:lnTo>
                              <a:lnTo>
                                <a:pt x="2321" y="662"/>
                              </a:lnTo>
                              <a:lnTo>
                                <a:pt x="2309" y="647"/>
                              </a:lnTo>
                              <a:lnTo>
                                <a:pt x="2298" y="632"/>
                              </a:lnTo>
                              <a:lnTo>
                                <a:pt x="2289" y="615"/>
                              </a:lnTo>
                              <a:lnTo>
                                <a:pt x="2282" y="596"/>
                              </a:lnTo>
                              <a:lnTo>
                                <a:pt x="2276" y="575"/>
                              </a:lnTo>
                              <a:lnTo>
                                <a:pt x="2271" y="554"/>
                              </a:lnTo>
                              <a:lnTo>
                                <a:pt x="2269" y="531"/>
                              </a:lnTo>
                              <a:lnTo>
                                <a:pt x="2268" y="508"/>
                              </a:lnTo>
                              <a:lnTo>
                                <a:pt x="2270" y="482"/>
                              </a:lnTo>
                              <a:lnTo>
                                <a:pt x="2273" y="456"/>
                              </a:lnTo>
                              <a:lnTo>
                                <a:pt x="2279" y="428"/>
                              </a:lnTo>
                              <a:lnTo>
                                <a:pt x="2286" y="399"/>
                              </a:lnTo>
                              <a:lnTo>
                                <a:pt x="2295" y="368"/>
                              </a:lnTo>
                              <a:close/>
                              <a:moveTo>
                                <a:pt x="2516" y="369"/>
                              </a:moveTo>
                              <a:lnTo>
                                <a:pt x="2508" y="395"/>
                              </a:lnTo>
                              <a:lnTo>
                                <a:pt x="2502" y="419"/>
                              </a:lnTo>
                              <a:lnTo>
                                <a:pt x="2498" y="441"/>
                              </a:lnTo>
                              <a:lnTo>
                                <a:pt x="2495" y="462"/>
                              </a:lnTo>
                              <a:lnTo>
                                <a:pt x="2495" y="480"/>
                              </a:lnTo>
                              <a:lnTo>
                                <a:pt x="2497" y="497"/>
                              </a:lnTo>
                              <a:lnTo>
                                <a:pt x="2498" y="504"/>
                              </a:lnTo>
                              <a:lnTo>
                                <a:pt x="2500" y="511"/>
                              </a:lnTo>
                              <a:lnTo>
                                <a:pt x="2502" y="518"/>
                              </a:lnTo>
                              <a:lnTo>
                                <a:pt x="2506" y="524"/>
                              </a:lnTo>
                              <a:lnTo>
                                <a:pt x="2512" y="535"/>
                              </a:lnTo>
                              <a:lnTo>
                                <a:pt x="2520" y="545"/>
                              </a:lnTo>
                              <a:lnTo>
                                <a:pt x="2529" y="553"/>
                              </a:lnTo>
                              <a:lnTo>
                                <a:pt x="2541" y="560"/>
                              </a:lnTo>
                              <a:lnTo>
                                <a:pt x="2553" y="564"/>
                              </a:lnTo>
                              <a:lnTo>
                                <a:pt x="2567" y="569"/>
                              </a:lnTo>
                              <a:lnTo>
                                <a:pt x="2583" y="571"/>
                              </a:lnTo>
                              <a:lnTo>
                                <a:pt x="2600" y="571"/>
                              </a:lnTo>
                              <a:lnTo>
                                <a:pt x="2617" y="571"/>
                              </a:lnTo>
                              <a:lnTo>
                                <a:pt x="2634" y="569"/>
                              </a:lnTo>
                              <a:lnTo>
                                <a:pt x="2651" y="564"/>
                              </a:lnTo>
                              <a:lnTo>
                                <a:pt x="2666" y="560"/>
                              </a:lnTo>
                              <a:lnTo>
                                <a:pt x="2681" y="553"/>
                              </a:lnTo>
                              <a:lnTo>
                                <a:pt x="2696" y="545"/>
                              </a:lnTo>
                              <a:lnTo>
                                <a:pt x="2711" y="536"/>
                              </a:lnTo>
                              <a:lnTo>
                                <a:pt x="2724" y="525"/>
                              </a:lnTo>
                              <a:lnTo>
                                <a:pt x="2738" y="512"/>
                              </a:lnTo>
                              <a:lnTo>
                                <a:pt x="2751" y="498"/>
                              </a:lnTo>
                              <a:lnTo>
                                <a:pt x="2764" y="480"/>
                              </a:lnTo>
                              <a:lnTo>
                                <a:pt x="2775" y="460"/>
                              </a:lnTo>
                              <a:lnTo>
                                <a:pt x="2786" y="439"/>
                              </a:lnTo>
                              <a:lnTo>
                                <a:pt x="2798" y="414"/>
                              </a:lnTo>
                              <a:lnTo>
                                <a:pt x="2808" y="388"/>
                              </a:lnTo>
                              <a:lnTo>
                                <a:pt x="2818" y="359"/>
                              </a:lnTo>
                              <a:lnTo>
                                <a:pt x="2826" y="335"/>
                              </a:lnTo>
                              <a:lnTo>
                                <a:pt x="2832" y="313"/>
                              </a:lnTo>
                              <a:lnTo>
                                <a:pt x="2835" y="292"/>
                              </a:lnTo>
                              <a:lnTo>
                                <a:pt x="2837" y="272"/>
                              </a:lnTo>
                              <a:lnTo>
                                <a:pt x="2837" y="256"/>
                              </a:lnTo>
                              <a:lnTo>
                                <a:pt x="2835" y="239"/>
                              </a:lnTo>
                              <a:lnTo>
                                <a:pt x="2832" y="225"/>
                              </a:lnTo>
                              <a:lnTo>
                                <a:pt x="2826" y="213"/>
                              </a:lnTo>
                              <a:lnTo>
                                <a:pt x="2819" y="201"/>
                              </a:lnTo>
                              <a:lnTo>
                                <a:pt x="2811" y="192"/>
                              </a:lnTo>
                              <a:lnTo>
                                <a:pt x="2801" y="185"/>
                              </a:lnTo>
                              <a:lnTo>
                                <a:pt x="2790" y="178"/>
                              </a:lnTo>
                              <a:lnTo>
                                <a:pt x="2777" y="173"/>
                              </a:lnTo>
                              <a:lnTo>
                                <a:pt x="2764" y="169"/>
                              </a:lnTo>
                              <a:lnTo>
                                <a:pt x="2748" y="167"/>
                              </a:lnTo>
                              <a:lnTo>
                                <a:pt x="2731" y="167"/>
                              </a:lnTo>
                              <a:lnTo>
                                <a:pt x="2715" y="167"/>
                              </a:lnTo>
                              <a:lnTo>
                                <a:pt x="2698" y="169"/>
                              </a:lnTo>
                              <a:lnTo>
                                <a:pt x="2682" y="173"/>
                              </a:lnTo>
                              <a:lnTo>
                                <a:pt x="2668" y="178"/>
                              </a:lnTo>
                              <a:lnTo>
                                <a:pt x="2652" y="185"/>
                              </a:lnTo>
                              <a:lnTo>
                                <a:pt x="2637" y="192"/>
                              </a:lnTo>
                              <a:lnTo>
                                <a:pt x="2622" y="203"/>
                              </a:lnTo>
                              <a:lnTo>
                                <a:pt x="2609" y="214"/>
                              </a:lnTo>
                              <a:lnTo>
                                <a:pt x="2595" y="226"/>
                              </a:lnTo>
                              <a:lnTo>
                                <a:pt x="2581" y="241"/>
                              </a:lnTo>
                              <a:lnTo>
                                <a:pt x="2569" y="258"/>
                              </a:lnTo>
                              <a:lnTo>
                                <a:pt x="2558" y="276"/>
                              </a:lnTo>
                              <a:lnTo>
                                <a:pt x="2546" y="296"/>
                              </a:lnTo>
                              <a:lnTo>
                                <a:pt x="2535" y="319"/>
                              </a:lnTo>
                              <a:lnTo>
                                <a:pt x="2526" y="343"/>
                              </a:lnTo>
                              <a:lnTo>
                                <a:pt x="2516" y="369"/>
                              </a:lnTo>
                              <a:close/>
                              <a:moveTo>
                                <a:pt x="3160" y="12"/>
                              </a:moveTo>
                              <a:lnTo>
                                <a:pt x="3391" y="12"/>
                              </a:lnTo>
                              <a:lnTo>
                                <a:pt x="3383" y="524"/>
                              </a:lnTo>
                              <a:lnTo>
                                <a:pt x="3712" y="12"/>
                              </a:lnTo>
                              <a:lnTo>
                                <a:pt x="3936" y="12"/>
                              </a:lnTo>
                              <a:lnTo>
                                <a:pt x="3434" y="723"/>
                              </a:lnTo>
                              <a:lnTo>
                                <a:pt x="3195" y="723"/>
                              </a:lnTo>
                              <a:lnTo>
                                <a:pt x="3160" y="12"/>
                              </a:lnTo>
                              <a:close/>
                              <a:moveTo>
                                <a:pt x="3813" y="487"/>
                              </a:moveTo>
                              <a:lnTo>
                                <a:pt x="4027" y="475"/>
                              </a:lnTo>
                              <a:lnTo>
                                <a:pt x="4024" y="487"/>
                              </a:lnTo>
                              <a:lnTo>
                                <a:pt x="4023" y="499"/>
                              </a:lnTo>
                              <a:lnTo>
                                <a:pt x="4022" y="510"/>
                              </a:lnTo>
                              <a:lnTo>
                                <a:pt x="4022" y="520"/>
                              </a:lnTo>
                              <a:lnTo>
                                <a:pt x="4023" y="529"/>
                              </a:lnTo>
                              <a:lnTo>
                                <a:pt x="4024" y="538"/>
                              </a:lnTo>
                              <a:lnTo>
                                <a:pt x="4027" y="546"/>
                              </a:lnTo>
                              <a:lnTo>
                                <a:pt x="4029" y="553"/>
                              </a:lnTo>
                              <a:lnTo>
                                <a:pt x="4035" y="563"/>
                              </a:lnTo>
                              <a:lnTo>
                                <a:pt x="4041" y="572"/>
                              </a:lnTo>
                              <a:lnTo>
                                <a:pt x="4050" y="579"/>
                              </a:lnTo>
                              <a:lnTo>
                                <a:pt x="4060" y="585"/>
                              </a:lnTo>
                              <a:lnTo>
                                <a:pt x="4071" y="590"/>
                              </a:lnTo>
                              <a:lnTo>
                                <a:pt x="4083" y="593"/>
                              </a:lnTo>
                              <a:lnTo>
                                <a:pt x="4097" y="594"/>
                              </a:lnTo>
                              <a:lnTo>
                                <a:pt x="4113" y="596"/>
                              </a:lnTo>
                              <a:lnTo>
                                <a:pt x="4124" y="596"/>
                              </a:lnTo>
                              <a:lnTo>
                                <a:pt x="4135" y="594"/>
                              </a:lnTo>
                              <a:lnTo>
                                <a:pt x="4146" y="592"/>
                              </a:lnTo>
                              <a:lnTo>
                                <a:pt x="4156" y="590"/>
                              </a:lnTo>
                              <a:lnTo>
                                <a:pt x="4166" y="587"/>
                              </a:lnTo>
                              <a:lnTo>
                                <a:pt x="4175" y="583"/>
                              </a:lnTo>
                              <a:lnTo>
                                <a:pt x="4184" y="579"/>
                              </a:lnTo>
                              <a:lnTo>
                                <a:pt x="4193" y="574"/>
                              </a:lnTo>
                              <a:lnTo>
                                <a:pt x="4201" y="569"/>
                              </a:lnTo>
                              <a:lnTo>
                                <a:pt x="4208" y="562"/>
                              </a:lnTo>
                              <a:lnTo>
                                <a:pt x="4214" y="556"/>
                              </a:lnTo>
                              <a:lnTo>
                                <a:pt x="4219" y="549"/>
                              </a:lnTo>
                              <a:lnTo>
                                <a:pt x="4225" y="544"/>
                              </a:lnTo>
                              <a:lnTo>
                                <a:pt x="4229" y="537"/>
                              </a:lnTo>
                              <a:lnTo>
                                <a:pt x="4233" y="529"/>
                              </a:lnTo>
                              <a:lnTo>
                                <a:pt x="4235" y="522"/>
                              </a:lnTo>
                              <a:lnTo>
                                <a:pt x="4237" y="516"/>
                              </a:lnTo>
                              <a:lnTo>
                                <a:pt x="4238" y="509"/>
                              </a:lnTo>
                              <a:lnTo>
                                <a:pt x="4238" y="502"/>
                              </a:lnTo>
                              <a:lnTo>
                                <a:pt x="4237" y="497"/>
                              </a:lnTo>
                              <a:lnTo>
                                <a:pt x="4236" y="490"/>
                              </a:lnTo>
                              <a:lnTo>
                                <a:pt x="4234" y="484"/>
                              </a:lnTo>
                              <a:lnTo>
                                <a:pt x="4232" y="478"/>
                              </a:lnTo>
                              <a:lnTo>
                                <a:pt x="4227" y="473"/>
                              </a:lnTo>
                              <a:lnTo>
                                <a:pt x="4222" y="467"/>
                              </a:lnTo>
                              <a:lnTo>
                                <a:pt x="4215" y="463"/>
                              </a:lnTo>
                              <a:lnTo>
                                <a:pt x="4206" y="457"/>
                              </a:lnTo>
                              <a:lnTo>
                                <a:pt x="4194" y="451"/>
                              </a:lnTo>
                              <a:lnTo>
                                <a:pt x="4181" y="447"/>
                              </a:lnTo>
                              <a:lnTo>
                                <a:pt x="4165" y="441"/>
                              </a:lnTo>
                              <a:lnTo>
                                <a:pt x="4148" y="437"/>
                              </a:lnTo>
                              <a:lnTo>
                                <a:pt x="4127" y="431"/>
                              </a:lnTo>
                              <a:lnTo>
                                <a:pt x="4096" y="423"/>
                              </a:lnTo>
                              <a:lnTo>
                                <a:pt x="4066" y="414"/>
                              </a:lnTo>
                              <a:lnTo>
                                <a:pt x="4039" y="404"/>
                              </a:lnTo>
                              <a:lnTo>
                                <a:pt x="4015" y="394"/>
                              </a:lnTo>
                              <a:lnTo>
                                <a:pt x="3995" y="383"/>
                              </a:lnTo>
                              <a:lnTo>
                                <a:pt x="3977" y="372"/>
                              </a:lnTo>
                              <a:lnTo>
                                <a:pt x="3969" y="365"/>
                              </a:lnTo>
                              <a:lnTo>
                                <a:pt x="3961" y="358"/>
                              </a:lnTo>
                              <a:lnTo>
                                <a:pt x="3955" y="352"/>
                              </a:lnTo>
                              <a:lnTo>
                                <a:pt x="3949" y="346"/>
                              </a:lnTo>
                              <a:lnTo>
                                <a:pt x="3944" y="339"/>
                              </a:lnTo>
                              <a:lnTo>
                                <a:pt x="3938" y="331"/>
                              </a:lnTo>
                              <a:lnTo>
                                <a:pt x="3935" y="324"/>
                              </a:lnTo>
                              <a:lnTo>
                                <a:pt x="3932" y="316"/>
                              </a:lnTo>
                              <a:lnTo>
                                <a:pt x="3928" y="308"/>
                              </a:lnTo>
                              <a:lnTo>
                                <a:pt x="3926" y="301"/>
                              </a:lnTo>
                              <a:lnTo>
                                <a:pt x="3924" y="293"/>
                              </a:lnTo>
                              <a:lnTo>
                                <a:pt x="3922" y="284"/>
                              </a:lnTo>
                              <a:lnTo>
                                <a:pt x="3921" y="276"/>
                              </a:lnTo>
                              <a:lnTo>
                                <a:pt x="3921" y="267"/>
                              </a:lnTo>
                              <a:lnTo>
                                <a:pt x="3921" y="258"/>
                              </a:lnTo>
                              <a:lnTo>
                                <a:pt x="3922" y="248"/>
                              </a:lnTo>
                              <a:lnTo>
                                <a:pt x="3926" y="229"/>
                              </a:lnTo>
                              <a:lnTo>
                                <a:pt x="3932" y="208"/>
                              </a:lnTo>
                              <a:lnTo>
                                <a:pt x="3937" y="195"/>
                              </a:lnTo>
                              <a:lnTo>
                                <a:pt x="3943" y="181"/>
                              </a:lnTo>
                              <a:lnTo>
                                <a:pt x="3950" y="168"/>
                              </a:lnTo>
                              <a:lnTo>
                                <a:pt x="3958" y="154"/>
                              </a:lnTo>
                              <a:lnTo>
                                <a:pt x="3967" y="142"/>
                              </a:lnTo>
                              <a:lnTo>
                                <a:pt x="3976" y="129"/>
                              </a:lnTo>
                              <a:lnTo>
                                <a:pt x="3987" y="117"/>
                              </a:lnTo>
                              <a:lnTo>
                                <a:pt x="3998" y="105"/>
                              </a:lnTo>
                              <a:lnTo>
                                <a:pt x="4011" y="92"/>
                              </a:lnTo>
                              <a:lnTo>
                                <a:pt x="4024" y="81"/>
                              </a:lnTo>
                              <a:lnTo>
                                <a:pt x="4038" y="71"/>
                              </a:lnTo>
                              <a:lnTo>
                                <a:pt x="4053" y="61"/>
                              </a:lnTo>
                              <a:lnTo>
                                <a:pt x="4069" y="52"/>
                              </a:lnTo>
                              <a:lnTo>
                                <a:pt x="4084" y="43"/>
                              </a:lnTo>
                              <a:lnTo>
                                <a:pt x="4101" y="35"/>
                              </a:lnTo>
                              <a:lnTo>
                                <a:pt x="4120" y="28"/>
                              </a:lnTo>
                              <a:lnTo>
                                <a:pt x="4139" y="21"/>
                              </a:lnTo>
                              <a:lnTo>
                                <a:pt x="4159" y="16"/>
                              </a:lnTo>
                              <a:lnTo>
                                <a:pt x="4181" y="11"/>
                              </a:lnTo>
                              <a:lnTo>
                                <a:pt x="4203" y="7"/>
                              </a:lnTo>
                              <a:lnTo>
                                <a:pt x="4227" y="3"/>
                              </a:lnTo>
                              <a:lnTo>
                                <a:pt x="4252" y="2"/>
                              </a:lnTo>
                              <a:lnTo>
                                <a:pt x="4278" y="0"/>
                              </a:lnTo>
                              <a:lnTo>
                                <a:pt x="4305" y="0"/>
                              </a:lnTo>
                              <a:lnTo>
                                <a:pt x="4338" y="1"/>
                              </a:lnTo>
                              <a:lnTo>
                                <a:pt x="4369" y="3"/>
                              </a:lnTo>
                              <a:lnTo>
                                <a:pt x="4396" y="7"/>
                              </a:lnTo>
                              <a:lnTo>
                                <a:pt x="4422" y="12"/>
                              </a:lnTo>
                              <a:lnTo>
                                <a:pt x="4433" y="16"/>
                              </a:lnTo>
                              <a:lnTo>
                                <a:pt x="4445" y="20"/>
                              </a:lnTo>
                              <a:lnTo>
                                <a:pt x="4455" y="24"/>
                              </a:lnTo>
                              <a:lnTo>
                                <a:pt x="4465" y="28"/>
                              </a:lnTo>
                              <a:lnTo>
                                <a:pt x="4474" y="34"/>
                              </a:lnTo>
                              <a:lnTo>
                                <a:pt x="4482" y="38"/>
                              </a:lnTo>
                              <a:lnTo>
                                <a:pt x="4490" y="45"/>
                              </a:lnTo>
                              <a:lnTo>
                                <a:pt x="4498" y="51"/>
                              </a:lnTo>
                              <a:lnTo>
                                <a:pt x="4505" y="57"/>
                              </a:lnTo>
                              <a:lnTo>
                                <a:pt x="4510" y="64"/>
                              </a:lnTo>
                              <a:lnTo>
                                <a:pt x="4516" y="72"/>
                              </a:lnTo>
                              <a:lnTo>
                                <a:pt x="4521" y="80"/>
                              </a:lnTo>
                              <a:lnTo>
                                <a:pt x="4524" y="88"/>
                              </a:lnTo>
                              <a:lnTo>
                                <a:pt x="4528" y="97"/>
                              </a:lnTo>
                              <a:lnTo>
                                <a:pt x="4531" y="107"/>
                              </a:lnTo>
                              <a:lnTo>
                                <a:pt x="4533" y="116"/>
                              </a:lnTo>
                              <a:lnTo>
                                <a:pt x="4535" y="127"/>
                              </a:lnTo>
                              <a:lnTo>
                                <a:pt x="4536" y="137"/>
                              </a:lnTo>
                              <a:lnTo>
                                <a:pt x="4536" y="149"/>
                              </a:lnTo>
                              <a:lnTo>
                                <a:pt x="4536" y="160"/>
                              </a:lnTo>
                              <a:lnTo>
                                <a:pt x="4534" y="186"/>
                              </a:lnTo>
                              <a:lnTo>
                                <a:pt x="4530" y="212"/>
                              </a:lnTo>
                              <a:lnTo>
                                <a:pt x="4318" y="224"/>
                              </a:lnTo>
                              <a:lnTo>
                                <a:pt x="4319" y="213"/>
                              </a:lnTo>
                              <a:lnTo>
                                <a:pt x="4319" y="201"/>
                              </a:lnTo>
                              <a:lnTo>
                                <a:pt x="4319" y="191"/>
                              </a:lnTo>
                              <a:lnTo>
                                <a:pt x="4318" y="182"/>
                              </a:lnTo>
                              <a:lnTo>
                                <a:pt x="4317" y="174"/>
                              </a:lnTo>
                              <a:lnTo>
                                <a:pt x="4313" y="167"/>
                              </a:lnTo>
                              <a:lnTo>
                                <a:pt x="4310" y="160"/>
                              </a:lnTo>
                              <a:lnTo>
                                <a:pt x="4305" y="154"/>
                              </a:lnTo>
                              <a:lnTo>
                                <a:pt x="4300" y="149"/>
                              </a:lnTo>
                              <a:lnTo>
                                <a:pt x="4294" y="145"/>
                              </a:lnTo>
                              <a:lnTo>
                                <a:pt x="4287" y="141"/>
                              </a:lnTo>
                              <a:lnTo>
                                <a:pt x="4279" y="137"/>
                              </a:lnTo>
                              <a:lnTo>
                                <a:pt x="4270" y="135"/>
                              </a:lnTo>
                              <a:lnTo>
                                <a:pt x="4261" y="134"/>
                              </a:lnTo>
                              <a:lnTo>
                                <a:pt x="4251" y="133"/>
                              </a:lnTo>
                              <a:lnTo>
                                <a:pt x="4240" y="133"/>
                              </a:lnTo>
                              <a:lnTo>
                                <a:pt x="4229" y="133"/>
                              </a:lnTo>
                              <a:lnTo>
                                <a:pt x="4220" y="134"/>
                              </a:lnTo>
                              <a:lnTo>
                                <a:pt x="4212" y="135"/>
                              </a:lnTo>
                              <a:lnTo>
                                <a:pt x="4205" y="136"/>
                              </a:lnTo>
                              <a:lnTo>
                                <a:pt x="4197" y="138"/>
                              </a:lnTo>
                              <a:lnTo>
                                <a:pt x="4189" y="142"/>
                              </a:lnTo>
                              <a:lnTo>
                                <a:pt x="4182" y="145"/>
                              </a:lnTo>
                              <a:lnTo>
                                <a:pt x="4176" y="149"/>
                              </a:lnTo>
                              <a:lnTo>
                                <a:pt x="4169" y="153"/>
                              </a:lnTo>
                              <a:lnTo>
                                <a:pt x="4165" y="158"/>
                              </a:lnTo>
                              <a:lnTo>
                                <a:pt x="4159" y="162"/>
                              </a:lnTo>
                              <a:lnTo>
                                <a:pt x="4155" y="167"/>
                              </a:lnTo>
                              <a:lnTo>
                                <a:pt x="4151" y="172"/>
                              </a:lnTo>
                              <a:lnTo>
                                <a:pt x="4148" y="177"/>
                              </a:lnTo>
                              <a:lnTo>
                                <a:pt x="4146" y="182"/>
                              </a:lnTo>
                              <a:lnTo>
                                <a:pt x="4143" y="188"/>
                              </a:lnTo>
                              <a:lnTo>
                                <a:pt x="4142" y="192"/>
                              </a:lnTo>
                              <a:lnTo>
                                <a:pt x="4141" y="197"/>
                              </a:lnTo>
                              <a:lnTo>
                                <a:pt x="4141" y="200"/>
                              </a:lnTo>
                              <a:lnTo>
                                <a:pt x="4142" y="204"/>
                              </a:lnTo>
                              <a:lnTo>
                                <a:pt x="4143" y="208"/>
                              </a:lnTo>
                              <a:lnTo>
                                <a:pt x="4144" y="212"/>
                              </a:lnTo>
                              <a:lnTo>
                                <a:pt x="4147" y="215"/>
                              </a:lnTo>
                              <a:lnTo>
                                <a:pt x="4149" y="218"/>
                              </a:lnTo>
                              <a:lnTo>
                                <a:pt x="4152" y="222"/>
                              </a:lnTo>
                              <a:lnTo>
                                <a:pt x="4157" y="225"/>
                              </a:lnTo>
                              <a:lnTo>
                                <a:pt x="4164" y="229"/>
                              </a:lnTo>
                              <a:lnTo>
                                <a:pt x="4171" y="232"/>
                              </a:lnTo>
                              <a:lnTo>
                                <a:pt x="4180" y="235"/>
                              </a:lnTo>
                              <a:lnTo>
                                <a:pt x="4190" y="239"/>
                              </a:lnTo>
                              <a:lnTo>
                                <a:pt x="4202" y="242"/>
                              </a:lnTo>
                              <a:lnTo>
                                <a:pt x="4215" y="245"/>
                              </a:lnTo>
                              <a:lnTo>
                                <a:pt x="4248" y="252"/>
                              </a:lnTo>
                              <a:lnTo>
                                <a:pt x="4277" y="260"/>
                              </a:lnTo>
                              <a:lnTo>
                                <a:pt x="4304" y="268"/>
                              </a:lnTo>
                              <a:lnTo>
                                <a:pt x="4329" y="276"/>
                              </a:lnTo>
                              <a:lnTo>
                                <a:pt x="4351" y="284"/>
                              </a:lnTo>
                              <a:lnTo>
                                <a:pt x="4370" y="292"/>
                              </a:lnTo>
                              <a:lnTo>
                                <a:pt x="4387" y="299"/>
                              </a:lnTo>
                              <a:lnTo>
                                <a:pt x="4402" y="307"/>
                              </a:lnTo>
                              <a:lnTo>
                                <a:pt x="4414" y="316"/>
                              </a:lnTo>
                              <a:lnTo>
                                <a:pt x="4425" y="324"/>
                              </a:lnTo>
                              <a:lnTo>
                                <a:pt x="4436" y="333"/>
                              </a:lnTo>
                              <a:lnTo>
                                <a:pt x="4444" y="343"/>
                              </a:lnTo>
                              <a:lnTo>
                                <a:pt x="4451" y="353"/>
                              </a:lnTo>
                              <a:lnTo>
                                <a:pt x="4457" y="364"/>
                              </a:lnTo>
                              <a:lnTo>
                                <a:pt x="4463" y="375"/>
                              </a:lnTo>
                              <a:lnTo>
                                <a:pt x="4466" y="386"/>
                              </a:lnTo>
                              <a:lnTo>
                                <a:pt x="4470" y="399"/>
                              </a:lnTo>
                              <a:lnTo>
                                <a:pt x="4471" y="411"/>
                              </a:lnTo>
                              <a:lnTo>
                                <a:pt x="4472" y="423"/>
                              </a:lnTo>
                              <a:lnTo>
                                <a:pt x="4472" y="437"/>
                              </a:lnTo>
                              <a:lnTo>
                                <a:pt x="4471" y="450"/>
                              </a:lnTo>
                              <a:lnTo>
                                <a:pt x="4468" y="464"/>
                              </a:lnTo>
                              <a:lnTo>
                                <a:pt x="4465" y="477"/>
                              </a:lnTo>
                              <a:lnTo>
                                <a:pt x="4460" y="492"/>
                              </a:lnTo>
                              <a:lnTo>
                                <a:pt x="4454" y="509"/>
                              </a:lnTo>
                              <a:lnTo>
                                <a:pt x="4447" y="526"/>
                              </a:lnTo>
                              <a:lnTo>
                                <a:pt x="4438" y="542"/>
                              </a:lnTo>
                              <a:lnTo>
                                <a:pt x="4429" y="557"/>
                              </a:lnTo>
                              <a:lnTo>
                                <a:pt x="4419" y="573"/>
                              </a:lnTo>
                              <a:lnTo>
                                <a:pt x="4407" y="589"/>
                              </a:lnTo>
                              <a:lnTo>
                                <a:pt x="4394" y="603"/>
                              </a:lnTo>
                              <a:lnTo>
                                <a:pt x="4380" y="618"/>
                              </a:lnTo>
                              <a:lnTo>
                                <a:pt x="4365" y="632"/>
                              </a:lnTo>
                              <a:lnTo>
                                <a:pt x="4351" y="645"/>
                              </a:lnTo>
                              <a:lnTo>
                                <a:pt x="4335" y="658"/>
                              </a:lnTo>
                              <a:lnTo>
                                <a:pt x="4318" y="669"/>
                              </a:lnTo>
                              <a:lnTo>
                                <a:pt x="4301" y="679"/>
                              </a:lnTo>
                              <a:lnTo>
                                <a:pt x="4283" y="689"/>
                              </a:lnTo>
                              <a:lnTo>
                                <a:pt x="4265" y="698"/>
                              </a:lnTo>
                              <a:lnTo>
                                <a:pt x="4245" y="706"/>
                              </a:lnTo>
                              <a:lnTo>
                                <a:pt x="4225" y="713"/>
                              </a:lnTo>
                              <a:lnTo>
                                <a:pt x="4205" y="718"/>
                              </a:lnTo>
                              <a:lnTo>
                                <a:pt x="4183" y="724"/>
                              </a:lnTo>
                              <a:lnTo>
                                <a:pt x="4160" y="728"/>
                              </a:lnTo>
                              <a:lnTo>
                                <a:pt x="4137" y="732"/>
                              </a:lnTo>
                              <a:lnTo>
                                <a:pt x="4113" y="734"/>
                              </a:lnTo>
                              <a:lnTo>
                                <a:pt x="4088" y="735"/>
                              </a:lnTo>
                              <a:lnTo>
                                <a:pt x="4063" y="735"/>
                              </a:lnTo>
                              <a:lnTo>
                                <a:pt x="4040" y="735"/>
                              </a:lnTo>
                              <a:lnTo>
                                <a:pt x="4019" y="734"/>
                              </a:lnTo>
                              <a:lnTo>
                                <a:pt x="4000" y="733"/>
                              </a:lnTo>
                              <a:lnTo>
                                <a:pt x="3980" y="731"/>
                              </a:lnTo>
                              <a:lnTo>
                                <a:pt x="3962" y="728"/>
                              </a:lnTo>
                              <a:lnTo>
                                <a:pt x="3945" y="726"/>
                              </a:lnTo>
                              <a:lnTo>
                                <a:pt x="3929" y="722"/>
                              </a:lnTo>
                              <a:lnTo>
                                <a:pt x="3913" y="718"/>
                              </a:lnTo>
                              <a:lnTo>
                                <a:pt x="3900" y="714"/>
                              </a:lnTo>
                              <a:lnTo>
                                <a:pt x="3887" y="708"/>
                              </a:lnTo>
                              <a:lnTo>
                                <a:pt x="3876" y="703"/>
                              </a:lnTo>
                              <a:lnTo>
                                <a:pt x="3865" y="696"/>
                              </a:lnTo>
                              <a:lnTo>
                                <a:pt x="3856" y="689"/>
                              </a:lnTo>
                              <a:lnTo>
                                <a:pt x="3847" y="682"/>
                              </a:lnTo>
                              <a:lnTo>
                                <a:pt x="3840" y="674"/>
                              </a:lnTo>
                              <a:lnTo>
                                <a:pt x="3833" y="665"/>
                              </a:lnTo>
                              <a:lnTo>
                                <a:pt x="3827" y="656"/>
                              </a:lnTo>
                              <a:lnTo>
                                <a:pt x="3823" y="647"/>
                              </a:lnTo>
                              <a:lnTo>
                                <a:pt x="3818" y="638"/>
                              </a:lnTo>
                              <a:lnTo>
                                <a:pt x="3814" y="628"/>
                              </a:lnTo>
                              <a:lnTo>
                                <a:pt x="3810" y="618"/>
                              </a:lnTo>
                              <a:lnTo>
                                <a:pt x="3808" y="608"/>
                              </a:lnTo>
                              <a:lnTo>
                                <a:pt x="3806" y="597"/>
                              </a:lnTo>
                              <a:lnTo>
                                <a:pt x="3805" y="587"/>
                              </a:lnTo>
                              <a:lnTo>
                                <a:pt x="3804" y="575"/>
                              </a:lnTo>
                              <a:lnTo>
                                <a:pt x="3802" y="564"/>
                              </a:lnTo>
                              <a:lnTo>
                                <a:pt x="3802" y="552"/>
                              </a:lnTo>
                              <a:lnTo>
                                <a:pt x="3804" y="539"/>
                              </a:lnTo>
                              <a:lnTo>
                                <a:pt x="3807" y="515"/>
                              </a:lnTo>
                              <a:lnTo>
                                <a:pt x="3813" y="487"/>
                              </a:lnTo>
                              <a:close/>
                              <a:moveTo>
                                <a:pt x="4731" y="12"/>
                              </a:moveTo>
                              <a:lnTo>
                                <a:pt x="4952" y="12"/>
                              </a:lnTo>
                              <a:lnTo>
                                <a:pt x="4864" y="280"/>
                              </a:lnTo>
                              <a:lnTo>
                                <a:pt x="5184" y="12"/>
                              </a:lnTo>
                              <a:lnTo>
                                <a:pt x="5479" y="12"/>
                              </a:lnTo>
                              <a:lnTo>
                                <a:pt x="5129" y="280"/>
                              </a:lnTo>
                              <a:lnTo>
                                <a:pt x="5254" y="723"/>
                              </a:lnTo>
                              <a:lnTo>
                                <a:pt x="4981" y="723"/>
                              </a:lnTo>
                              <a:lnTo>
                                <a:pt x="4928" y="431"/>
                              </a:lnTo>
                              <a:lnTo>
                                <a:pt x="4774" y="549"/>
                              </a:lnTo>
                              <a:lnTo>
                                <a:pt x="4716" y="723"/>
                              </a:lnTo>
                              <a:lnTo>
                                <a:pt x="4496" y="723"/>
                              </a:lnTo>
                              <a:lnTo>
                                <a:pt x="4731" y="12"/>
                              </a:lnTo>
                              <a:close/>
                              <a:moveTo>
                                <a:pt x="5806" y="606"/>
                              </a:moveTo>
                              <a:lnTo>
                                <a:pt x="5555" y="606"/>
                              </a:lnTo>
                              <a:lnTo>
                                <a:pt x="5481" y="723"/>
                              </a:lnTo>
                              <a:lnTo>
                                <a:pt x="5256" y="723"/>
                              </a:lnTo>
                              <a:lnTo>
                                <a:pt x="5760" y="12"/>
                              </a:lnTo>
                              <a:lnTo>
                                <a:pt x="6001" y="12"/>
                              </a:lnTo>
                              <a:lnTo>
                                <a:pt x="6034" y="723"/>
                              </a:lnTo>
                              <a:lnTo>
                                <a:pt x="5803" y="723"/>
                              </a:lnTo>
                              <a:lnTo>
                                <a:pt x="5806" y="606"/>
                              </a:lnTo>
                              <a:close/>
                              <a:moveTo>
                                <a:pt x="5812" y="453"/>
                              </a:moveTo>
                              <a:lnTo>
                                <a:pt x="5817" y="196"/>
                              </a:lnTo>
                              <a:lnTo>
                                <a:pt x="5653" y="453"/>
                              </a:lnTo>
                              <a:lnTo>
                                <a:pt x="5812" y="453"/>
                              </a:lnTo>
                              <a:close/>
                              <a:moveTo>
                                <a:pt x="6603" y="12"/>
                              </a:moveTo>
                              <a:lnTo>
                                <a:pt x="6834" y="12"/>
                              </a:lnTo>
                              <a:lnTo>
                                <a:pt x="6825" y="524"/>
                              </a:lnTo>
                              <a:lnTo>
                                <a:pt x="7154" y="12"/>
                              </a:lnTo>
                              <a:lnTo>
                                <a:pt x="7378" y="12"/>
                              </a:lnTo>
                              <a:lnTo>
                                <a:pt x="6878" y="723"/>
                              </a:lnTo>
                              <a:lnTo>
                                <a:pt x="6637" y="723"/>
                              </a:lnTo>
                              <a:lnTo>
                                <a:pt x="6603" y="12"/>
                              </a:lnTo>
                              <a:close/>
                              <a:moveTo>
                                <a:pt x="7638" y="606"/>
                              </a:moveTo>
                              <a:lnTo>
                                <a:pt x="7386" y="606"/>
                              </a:lnTo>
                              <a:lnTo>
                                <a:pt x="7312" y="723"/>
                              </a:lnTo>
                              <a:lnTo>
                                <a:pt x="7086" y="723"/>
                              </a:lnTo>
                              <a:lnTo>
                                <a:pt x="7591" y="12"/>
                              </a:lnTo>
                              <a:lnTo>
                                <a:pt x="7832" y="12"/>
                              </a:lnTo>
                              <a:lnTo>
                                <a:pt x="7865" y="723"/>
                              </a:lnTo>
                              <a:lnTo>
                                <a:pt x="7634" y="723"/>
                              </a:lnTo>
                              <a:lnTo>
                                <a:pt x="7638" y="606"/>
                              </a:lnTo>
                              <a:close/>
                              <a:moveTo>
                                <a:pt x="7642" y="453"/>
                              </a:moveTo>
                              <a:lnTo>
                                <a:pt x="7648" y="196"/>
                              </a:lnTo>
                              <a:lnTo>
                                <a:pt x="7485" y="453"/>
                              </a:lnTo>
                              <a:lnTo>
                                <a:pt x="7642" y="453"/>
                              </a:lnTo>
                              <a:close/>
                              <a:moveTo>
                                <a:pt x="7976" y="487"/>
                              </a:moveTo>
                              <a:lnTo>
                                <a:pt x="8190" y="475"/>
                              </a:lnTo>
                              <a:lnTo>
                                <a:pt x="8188" y="487"/>
                              </a:lnTo>
                              <a:lnTo>
                                <a:pt x="8187" y="499"/>
                              </a:lnTo>
                              <a:lnTo>
                                <a:pt x="8186" y="510"/>
                              </a:lnTo>
                              <a:lnTo>
                                <a:pt x="8186" y="520"/>
                              </a:lnTo>
                              <a:lnTo>
                                <a:pt x="8187" y="529"/>
                              </a:lnTo>
                              <a:lnTo>
                                <a:pt x="8188" y="538"/>
                              </a:lnTo>
                              <a:lnTo>
                                <a:pt x="8190" y="546"/>
                              </a:lnTo>
                              <a:lnTo>
                                <a:pt x="8192" y="553"/>
                              </a:lnTo>
                              <a:lnTo>
                                <a:pt x="8198" y="563"/>
                              </a:lnTo>
                              <a:lnTo>
                                <a:pt x="8205" y="572"/>
                              </a:lnTo>
                              <a:lnTo>
                                <a:pt x="8213" y="579"/>
                              </a:lnTo>
                              <a:lnTo>
                                <a:pt x="8223" y="585"/>
                              </a:lnTo>
                              <a:lnTo>
                                <a:pt x="8234" y="590"/>
                              </a:lnTo>
                              <a:lnTo>
                                <a:pt x="8247" y="593"/>
                              </a:lnTo>
                              <a:lnTo>
                                <a:pt x="8260" y="594"/>
                              </a:lnTo>
                              <a:lnTo>
                                <a:pt x="8276" y="596"/>
                              </a:lnTo>
                              <a:lnTo>
                                <a:pt x="8288" y="596"/>
                              </a:lnTo>
                              <a:lnTo>
                                <a:pt x="8299" y="594"/>
                              </a:lnTo>
                              <a:lnTo>
                                <a:pt x="8309" y="592"/>
                              </a:lnTo>
                              <a:lnTo>
                                <a:pt x="8319" y="590"/>
                              </a:lnTo>
                              <a:lnTo>
                                <a:pt x="8330" y="587"/>
                              </a:lnTo>
                              <a:lnTo>
                                <a:pt x="8339" y="583"/>
                              </a:lnTo>
                              <a:lnTo>
                                <a:pt x="8348" y="579"/>
                              </a:lnTo>
                              <a:lnTo>
                                <a:pt x="8356" y="574"/>
                              </a:lnTo>
                              <a:lnTo>
                                <a:pt x="8364" y="569"/>
                              </a:lnTo>
                              <a:lnTo>
                                <a:pt x="8371" y="562"/>
                              </a:lnTo>
                              <a:lnTo>
                                <a:pt x="8377" y="556"/>
                              </a:lnTo>
                              <a:lnTo>
                                <a:pt x="8383" y="549"/>
                              </a:lnTo>
                              <a:lnTo>
                                <a:pt x="8388" y="544"/>
                              </a:lnTo>
                              <a:lnTo>
                                <a:pt x="8392" y="537"/>
                              </a:lnTo>
                              <a:lnTo>
                                <a:pt x="8396" y="529"/>
                              </a:lnTo>
                              <a:lnTo>
                                <a:pt x="8399" y="522"/>
                              </a:lnTo>
                              <a:lnTo>
                                <a:pt x="8401" y="516"/>
                              </a:lnTo>
                              <a:lnTo>
                                <a:pt x="8402" y="509"/>
                              </a:lnTo>
                              <a:lnTo>
                                <a:pt x="8402" y="502"/>
                              </a:lnTo>
                              <a:lnTo>
                                <a:pt x="8401" y="497"/>
                              </a:lnTo>
                              <a:lnTo>
                                <a:pt x="8400" y="490"/>
                              </a:lnTo>
                              <a:lnTo>
                                <a:pt x="8397" y="484"/>
                              </a:lnTo>
                              <a:lnTo>
                                <a:pt x="8394" y="478"/>
                              </a:lnTo>
                              <a:lnTo>
                                <a:pt x="8391" y="473"/>
                              </a:lnTo>
                              <a:lnTo>
                                <a:pt x="8385" y="467"/>
                              </a:lnTo>
                              <a:lnTo>
                                <a:pt x="8378" y="463"/>
                              </a:lnTo>
                              <a:lnTo>
                                <a:pt x="8368" y="457"/>
                              </a:lnTo>
                              <a:lnTo>
                                <a:pt x="8357" y="451"/>
                              </a:lnTo>
                              <a:lnTo>
                                <a:pt x="8344" y="447"/>
                              </a:lnTo>
                              <a:lnTo>
                                <a:pt x="8328" y="441"/>
                              </a:lnTo>
                              <a:lnTo>
                                <a:pt x="8310" y="437"/>
                              </a:lnTo>
                              <a:lnTo>
                                <a:pt x="8291" y="431"/>
                              </a:lnTo>
                              <a:lnTo>
                                <a:pt x="8259" y="423"/>
                              </a:lnTo>
                              <a:lnTo>
                                <a:pt x="8230" y="414"/>
                              </a:lnTo>
                              <a:lnTo>
                                <a:pt x="8203" y="404"/>
                              </a:lnTo>
                              <a:lnTo>
                                <a:pt x="8179" y="394"/>
                              </a:lnTo>
                              <a:lnTo>
                                <a:pt x="8159" y="383"/>
                              </a:lnTo>
                              <a:lnTo>
                                <a:pt x="8140" y="372"/>
                              </a:lnTo>
                              <a:lnTo>
                                <a:pt x="8132" y="365"/>
                              </a:lnTo>
                              <a:lnTo>
                                <a:pt x="8125" y="358"/>
                              </a:lnTo>
                              <a:lnTo>
                                <a:pt x="8118" y="352"/>
                              </a:lnTo>
                              <a:lnTo>
                                <a:pt x="8112" y="346"/>
                              </a:lnTo>
                              <a:lnTo>
                                <a:pt x="8106" y="339"/>
                              </a:lnTo>
                              <a:lnTo>
                                <a:pt x="8102" y="331"/>
                              </a:lnTo>
                              <a:lnTo>
                                <a:pt x="8098" y="324"/>
                              </a:lnTo>
                              <a:lnTo>
                                <a:pt x="8094" y="316"/>
                              </a:lnTo>
                              <a:lnTo>
                                <a:pt x="8092" y="308"/>
                              </a:lnTo>
                              <a:lnTo>
                                <a:pt x="8089" y="301"/>
                              </a:lnTo>
                              <a:lnTo>
                                <a:pt x="8087" y="293"/>
                              </a:lnTo>
                              <a:lnTo>
                                <a:pt x="8086" y="284"/>
                              </a:lnTo>
                              <a:lnTo>
                                <a:pt x="8085" y="276"/>
                              </a:lnTo>
                              <a:lnTo>
                                <a:pt x="8085" y="267"/>
                              </a:lnTo>
                              <a:lnTo>
                                <a:pt x="8085" y="258"/>
                              </a:lnTo>
                              <a:lnTo>
                                <a:pt x="8086" y="248"/>
                              </a:lnTo>
                              <a:lnTo>
                                <a:pt x="8089" y="229"/>
                              </a:lnTo>
                              <a:lnTo>
                                <a:pt x="8095" y="208"/>
                              </a:lnTo>
                              <a:lnTo>
                                <a:pt x="8101" y="195"/>
                              </a:lnTo>
                              <a:lnTo>
                                <a:pt x="8106" y="181"/>
                              </a:lnTo>
                              <a:lnTo>
                                <a:pt x="8113" y="168"/>
                              </a:lnTo>
                              <a:lnTo>
                                <a:pt x="8121" y="154"/>
                              </a:lnTo>
                              <a:lnTo>
                                <a:pt x="8130" y="142"/>
                              </a:lnTo>
                              <a:lnTo>
                                <a:pt x="8139" y="129"/>
                              </a:lnTo>
                              <a:lnTo>
                                <a:pt x="8151" y="117"/>
                              </a:lnTo>
                              <a:lnTo>
                                <a:pt x="8162" y="105"/>
                              </a:lnTo>
                              <a:lnTo>
                                <a:pt x="8174" y="92"/>
                              </a:lnTo>
                              <a:lnTo>
                                <a:pt x="8187" y="81"/>
                              </a:lnTo>
                              <a:lnTo>
                                <a:pt x="8202" y="71"/>
                              </a:lnTo>
                              <a:lnTo>
                                <a:pt x="8216" y="61"/>
                              </a:lnTo>
                              <a:lnTo>
                                <a:pt x="8232" y="52"/>
                              </a:lnTo>
                              <a:lnTo>
                                <a:pt x="8248" y="43"/>
                              </a:lnTo>
                              <a:lnTo>
                                <a:pt x="8265" y="35"/>
                              </a:lnTo>
                              <a:lnTo>
                                <a:pt x="8283" y="28"/>
                              </a:lnTo>
                              <a:lnTo>
                                <a:pt x="8302" y="21"/>
                              </a:lnTo>
                              <a:lnTo>
                                <a:pt x="8323" y="16"/>
                              </a:lnTo>
                              <a:lnTo>
                                <a:pt x="8344" y="11"/>
                              </a:lnTo>
                              <a:lnTo>
                                <a:pt x="8366" y="7"/>
                              </a:lnTo>
                              <a:lnTo>
                                <a:pt x="8390" y="3"/>
                              </a:lnTo>
                              <a:lnTo>
                                <a:pt x="8414" y="2"/>
                              </a:lnTo>
                              <a:lnTo>
                                <a:pt x="8442" y="0"/>
                              </a:lnTo>
                              <a:lnTo>
                                <a:pt x="8469" y="0"/>
                              </a:lnTo>
                              <a:lnTo>
                                <a:pt x="8502" y="1"/>
                              </a:lnTo>
                              <a:lnTo>
                                <a:pt x="8532" y="3"/>
                              </a:lnTo>
                              <a:lnTo>
                                <a:pt x="8559" y="7"/>
                              </a:lnTo>
                              <a:lnTo>
                                <a:pt x="8586" y="12"/>
                              </a:lnTo>
                              <a:lnTo>
                                <a:pt x="8597" y="16"/>
                              </a:lnTo>
                              <a:lnTo>
                                <a:pt x="8608" y="20"/>
                              </a:lnTo>
                              <a:lnTo>
                                <a:pt x="8618" y="24"/>
                              </a:lnTo>
                              <a:lnTo>
                                <a:pt x="8629" y="28"/>
                              </a:lnTo>
                              <a:lnTo>
                                <a:pt x="8638" y="34"/>
                              </a:lnTo>
                              <a:lnTo>
                                <a:pt x="8646" y="38"/>
                              </a:lnTo>
                              <a:lnTo>
                                <a:pt x="8653" y="45"/>
                              </a:lnTo>
                              <a:lnTo>
                                <a:pt x="8661" y="51"/>
                              </a:lnTo>
                              <a:lnTo>
                                <a:pt x="8667" y="57"/>
                              </a:lnTo>
                              <a:lnTo>
                                <a:pt x="8674" y="64"/>
                              </a:lnTo>
                              <a:lnTo>
                                <a:pt x="8678" y="72"/>
                              </a:lnTo>
                              <a:lnTo>
                                <a:pt x="8684" y="80"/>
                              </a:lnTo>
                              <a:lnTo>
                                <a:pt x="8687" y="88"/>
                              </a:lnTo>
                              <a:lnTo>
                                <a:pt x="8691" y="97"/>
                              </a:lnTo>
                              <a:lnTo>
                                <a:pt x="8694" y="107"/>
                              </a:lnTo>
                              <a:lnTo>
                                <a:pt x="8697" y="116"/>
                              </a:lnTo>
                              <a:lnTo>
                                <a:pt x="8698" y="127"/>
                              </a:lnTo>
                              <a:lnTo>
                                <a:pt x="8699" y="137"/>
                              </a:lnTo>
                              <a:lnTo>
                                <a:pt x="8700" y="149"/>
                              </a:lnTo>
                              <a:lnTo>
                                <a:pt x="8700" y="160"/>
                              </a:lnTo>
                              <a:lnTo>
                                <a:pt x="8698" y="186"/>
                              </a:lnTo>
                              <a:lnTo>
                                <a:pt x="8693" y="212"/>
                              </a:lnTo>
                              <a:lnTo>
                                <a:pt x="8480" y="224"/>
                              </a:lnTo>
                              <a:lnTo>
                                <a:pt x="8482" y="213"/>
                              </a:lnTo>
                              <a:lnTo>
                                <a:pt x="8482" y="201"/>
                              </a:lnTo>
                              <a:lnTo>
                                <a:pt x="8482" y="191"/>
                              </a:lnTo>
                              <a:lnTo>
                                <a:pt x="8481" y="182"/>
                              </a:lnTo>
                              <a:lnTo>
                                <a:pt x="8479" y="174"/>
                              </a:lnTo>
                              <a:lnTo>
                                <a:pt x="8477" y="167"/>
                              </a:lnTo>
                              <a:lnTo>
                                <a:pt x="8473" y="160"/>
                              </a:lnTo>
                              <a:lnTo>
                                <a:pt x="8469" y="154"/>
                              </a:lnTo>
                              <a:lnTo>
                                <a:pt x="8463" y="149"/>
                              </a:lnTo>
                              <a:lnTo>
                                <a:pt x="8458" y="145"/>
                              </a:lnTo>
                              <a:lnTo>
                                <a:pt x="8451" y="141"/>
                              </a:lnTo>
                              <a:lnTo>
                                <a:pt x="8443" y="137"/>
                              </a:lnTo>
                              <a:lnTo>
                                <a:pt x="8434" y="135"/>
                              </a:lnTo>
                              <a:lnTo>
                                <a:pt x="8425" y="134"/>
                              </a:lnTo>
                              <a:lnTo>
                                <a:pt x="8414" y="133"/>
                              </a:lnTo>
                              <a:lnTo>
                                <a:pt x="8403" y="133"/>
                              </a:lnTo>
                              <a:lnTo>
                                <a:pt x="8393" y="133"/>
                              </a:lnTo>
                              <a:lnTo>
                                <a:pt x="8384" y="134"/>
                              </a:lnTo>
                              <a:lnTo>
                                <a:pt x="8376" y="135"/>
                              </a:lnTo>
                              <a:lnTo>
                                <a:pt x="8367" y="136"/>
                              </a:lnTo>
                              <a:lnTo>
                                <a:pt x="8360" y="138"/>
                              </a:lnTo>
                              <a:lnTo>
                                <a:pt x="8352" y="142"/>
                              </a:lnTo>
                              <a:lnTo>
                                <a:pt x="8345" y="145"/>
                              </a:lnTo>
                              <a:lnTo>
                                <a:pt x="8339" y="149"/>
                              </a:lnTo>
                              <a:lnTo>
                                <a:pt x="8333" y="153"/>
                              </a:lnTo>
                              <a:lnTo>
                                <a:pt x="8327" y="158"/>
                              </a:lnTo>
                              <a:lnTo>
                                <a:pt x="8323" y="162"/>
                              </a:lnTo>
                              <a:lnTo>
                                <a:pt x="8318" y="167"/>
                              </a:lnTo>
                              <a:lnTo>
                                <a:pt x="8315" y="172"/>
                              </a:lnTo>
                              <a:lnTo>
                                <a:pt x="8311" y="177"/>
                              </a:lnTo>
                              <a:lnTo>
                                <a:pt x="8309" y="182"/>
                              </a:lnTo>
                              <a:lnTo>
                                <a:pt x="8307" y="188"/>
                              </a:lnTo>
                              <a:lnTo>
                                <a:pt x="8306" y="192"/>
                              </a:lnTo>
                              <a:lnTo>
                                <a:pt x="8305" y="197"/>
                              </a:lnTo>
                              <a:lnTo>
                                <a:pt x="8305" y="200"/>
                              </a:lnTo>
                              <a:lnTo>
                                <a:pt x="8306" y="204"/>
                              </a:lnTo>
                              <a:lnTo>
                                <a:pt x="8306" y="208"/>
                              </a:lnTo>
                              <a:lnTo>
                                <a:pt x="8308" y="212"/>
                              </a:lnTo>
                              <a:lnTo>
                                <a:pt x="8310" y="215"/>
                              </a:lnTo>
                              <a:lnTo>
                                <a:pt x="8313" y="218"/>
                              </a:lnTo>
                              <a:lnTo>
                                <a:pt x="8316" y="222"/>
                              </a:lnTo>
                              <a:lnTo>
                                <a:pt x="8320" y="225"/>
                              </a:lnTo>
                              <a:lnTo>
                                <a:pt x="8327" y="229"/>
                              </a:lnTo>
                              <a:lnTo>
                                <a:pt x="8334" y="232"/>
                              </a:lnTo>
                              <a:lnTo>
                                <a:pt x="8343" y="235"/>
                              </a:lnTo>
                              <a:lnTo>
                                <a:pt x="8353" y="239"/>
                              </a:lnTo>
                              <a:lnTo>
                                <a:pt x="8365" y="242"/>
                              </a:lnTo>
                              <a:lnTo>
                                <a:pt x="8378" y="245"/>
                              </a:lnTo>
                              <a:lnTo>
                                <a:pt x="8410" y="252"/>
                              </a:lnTo>
                              <a:lnTo>
                                <a:pt x="8441" y="260"/>
                              </a:lnTo>
                              <a:lnTo>
                                <a:pt x="8468" y="268"/>
                              </a:lnTo>
                              <a:lnTo>
                                <a:pt x="8492" y="276"/>
                              </a:lnTo>
                              <a:lnTo>
                                <a:pt x="8514" y="284"/>
                              </a:lnTo>
                              <a:lnTo>
                                <a:pt x="8533" y="292"/>
                              </a:lnTo>
                              <a:lnTo>
                                <a:pt x="8550" y="299"/>
                              </a:lnTo>
                              <a:lnTo>
                                <a:pt x="8565" y="307"/>
                              </a:lnTo>
                              <a:lnTo>
                                <a:pt x="8578" y="316"/>
                              </a:lnTo>
                              <a:lnTo>
                                <a:pt x="8589" y="324"/>
                              </a:lnTo>
                              <a:lnTo>
                                <a:pt x="8598" y="333"/>
                              </a:lnTo>
                              <a:lnTo>
                                <a:pt x="8607" y="343"/>
                              </a:lnTo>
                              <a:lnTo>
                                <a:pt x="8615" y="353"/>
                              </a:lnTo>
                              <a:lnTo>
                                <a:pt x="8621" y="364"/>
                              </a:lnTo>
                              <a:lnTo>
                                <a:pt x="8626" y="375"/>
                              </a:lnTo>
                              <a:lnTo>
                                <a:pt x="8630" y="386"/>
                              </a:lnTo>
                              <a:lnTo>
                                <a:pt x="8633" y="399"/>
                              </a:lnTo>
                              <a:lnTo>
                                <a:pt x="8634" y="411"/>
                              </a:lnTo>
                              <a:lnTo>
                                <a:pt x="8635" y="423"/>
                              </a:lnTo>
                              <a:lnTo>
                                <a:pt x="8635" y="437"/>
                              </a:lnTo>
                              <a:lnTo>
                                <a:pt x="8633" y="450"/>
                              </a:lnTo>
                              <a:lnTo>
                                <a:pt x="8631" y="464"/>
                              </a:lnTo>
                              <a:lnTo>
                                <a:pt x="8627" y="477"/>
                              </a:lnTo>
                              <a:lnTo>
                                <a:pt x="8624" y="492"/>
                              </a:lnTo>
                              <a:lnTo>
                                <a:pt x="8617" y="509"/>
                              </a:lnTo>
                              <a:lnTo>
                                <a:pt x="8610" y="526"/>
                              </a:lnTo>
                              <a:lnTo>
                                <a:pt x="8601" y="542"/>
                              </a:lnTo>
                              <a:lnTo>
                                <a:pt x="8592" y="557"/>
                              </a:lnTo>
                              <a:lnTo>
                                <a:pt x="8582" y="573"/>
                              </a:lnTo>
                              <a:lnTo>
                                <a:pt x="8570" y="589"/>
                              </a:lnTo>
                              <a:lnTo>
                                <a:pt x="8557" y="603"/>
                              </a:lnTo>
                              <a:lnTo>
                                <a:pt x="8544" y="618"/>
                              </a:lnTo>
                              <a:lnTo>
                                <a:pt x="8529" y="632"/>
                              </a:lnTo>
                              <a:lnTo>
                                <a:pt x="8514" y="645"/>
                              </a:lnTo>
                              <a:lnTo>
                                <a:pt x="8498" y="658"/>
                              </a:lnTo>
                              <a:lnTo>
                                <a:pt x="8481" y="669"/>
                              </a:lnTo>
                              <a:lnTo>
                                <a:pt x="8464" y="679"/>
                              </a:lnTo>
                              <a:lnTo>
                                <a:pt x="8446" y="689"/>
                              </a:lnTo>
                              <a:lnTo>
                                <a:pt x="8427" y="698"/>
                              </a:lnTo>
                              <a:lnTo>
                                <a:pt x="8408" y="706"/>
                              </a:lnTo>
                              <a:lnTo>
                                <a:pt x="8388" y="713"/>
                              </a:lnTo>
                              <a:lnTo>
                                <a:pt x="8367" y="718"/>
                              </a:lnTo>
                              <a:lnTo>
                                <a:pt x="8345" y="724"/>
                              </a:lnTo>
                              <a:lnTo>
                                <a:pt x="8324" y="728"/>
                              </a:lnTo>
                              <a:lnTo>
                                <a:pt x="8300" y="732"/>
                              </a:lnTo>
                              <a:lnTo>
                                <a:pt x="8276" y="734"/>
                              </a:lnTo>
                              <a:lnTo>
                                <a:pt x="8251" y="735"/>
                              </a:lnTo>
                              <a:lnTo>
                                <a:pt x="8226" y="735"/>
                              </a:lnTo>
                              <a:lnTo>
                                <a:pt x="8204" y="735"/>
                              </a:lnTo>
                              <a:lnTo>
                                <a:pt x="8182" y="734"/>
                              </a:lnTo>
                              <a:lnTo>
                                <a:pt x="8162" y="733"/>
                              </a:lnTo>
                              <a:lnTo>
                                <a:pt x="8143" y="731"/>
                              </a:lnTo>
                              <a:lnTo>
                                <a:pt x="8126" y="728"/>
                              </a:lnTo>
                              <a:lnTo>
                                <a:pt x="8109" y="726"/>
                              </a:lnTo>
                              <a:lnTo>
                                <a:pt x="8092" y="722"/>
                              </a:lnTo>
                              <a:lnTo>
                                <a:pt x="8077" y="718"/>
                              </a:lnTo>
                              <a:lnTo>
                                <a:pt x="8063" y="714"/>
                              </a:lnTo>
                              <a:lnTo>
                                <a:pt x="8051" y="708"/>
                              </a:lnTo>
                              <a:lnTo>
                                <a:pt x="8038" y="703"/>
                              </a:lnTo>
                              <a:lnTo>
                                <a:pt x="8028" y="696"/>
                              </a:lnTo>
                              <a:lnTo>
                                <a:pt x="8019" y="689"/>
                              </a:lnTo>
                              <a:lnTo>
                                <a:pt x="8010" y="682"/>
                              </a:lnTo>
                              <a:lnTo>
                                <a:pt x="8003" y="674"/>
                              </a:lnTo>
                              <a:lnTo>
                                <a:pt x="7997" y="665"/>
                              </a:lnTo>
                              <a:lnTo>
                                <a:pt x="7991" y="656"/>
                              </a:lnTo>
                              <a:lnTo>
                                <a:pt x="7985" y="647"/>
                              </a:lnTo>
                              <a:lnTo>
                                <a:pt x="7981" y="638"/>
                              </a:lnTo>
                              <a:lnTo>
                                <a:pt x="7977" y="628"/>
                              </a:lnTo>
                              <a:lnTo>
                                <a:pt x="7974" y="618"/>
                              </a:lnTo>
                              <a:lnTo>
                                <a:pt x="7972" y="608"/>
                              </a:lnTo>
                              <a:lnTo>
                                <a:pt x="7969" y="597"/>
                              </a:lnTo>
                              <a:lnTo>
                                <a:pt x="7967" y="587"/>
                              </a:lnTo>
                              <a:lnTo>
                                <a:pt x="7967" y="575"/>
                              </a:lnTo>
                              <a:lnTo>
                                <a:pt x="7966" y="564"/>
                              </a:lnTo>
                              <a:lnTo>
                                <a:pt x="7966" y="552"/>
                              </a:lnTo>
                              <a:lnTo>
                                <a:pt x="7967" y="539"/>
                              </a:lnTo>
                              <a:lnTo>
                                <a:pt x="7970" y="515"/>
                              </a:lnTo>
                              <a:lnTo>
                                <a:pt x="7976" y="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23AA1" id="Prostoročno: oblika 43" o:spid="_x0000_s1026" style="position:absolute;margin-left:175.35pt;margin-top:28.8pt;width:217.45pt;height:1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0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" o:allowincell="f" path="m59,12r672,l673,188r-225,l270,723r-221,l226,188,,188,59,12xm598,723l834,12r368,l1227,12r24,1l1272,15r19,2l1310,19r15,2l1340,26r14,3l1365,35r10,5l1385,47r8,7l1401,63r7,9l1414,83r5,12l1423,107r2,12l1426,133r,13l1425,161r-2,16l1419,192r-5,17l1409,224r-5,14l1397,252r-7,13l1382,277r-9,12l1364,301r-9,11l1345,322r-11,10l1323,341r-11,9l1300,359r-12,8l1276,375r-14,7l1253,385r-9,5l1234,393r-11,3l1212,401r-11,2l1188,406r-13,4l1184,413r8,2l1199,419r6,3l1211,426r5,3l1220,432r3,4l1227,438r2,3l1231,445r4,4l1237,455r3,4l1244,466r3,7l1251,480r2,6l1255,493r2,6l1260,503r1,6l1262,513r1,4l1302,723r-250,l1006,506r-2,-11l1001,486r-2,-8l996,471r-2,-6l990,459r-3,-4l984,451r-5,-4l974,444r-5,-3l963,439r-7,-2l949,436r-6,-1l936,435r-21,l820,723r-222,xm961,301r93,l1058,301r5,-2l1069,298r7,l1085,296r9,-1l1105,293r11,-3l1122,289r5,-2l1133,285r4,-2l1143,280r6,-4l1153,272r6,-4l1163,263r5,-4l1171,254r5,-5l1178,244r4,-5l1184,233r2,-6l1188,218r3,-8l1191,204r,-7l1189,190r-1,-5l1185,179r-3,-5l1177,170r-6,-5l1163,163r-9,-3l1144,159r-11,-3l1120,155r-14,l1008,155,961,301xm1610,12r207,l1955,405,2087,12r208,l2058,723r-208,l1712,333,1582,723r-208,l1610,12xm2295,368r8,-21l2311,325r9,-20l2329,286r9,-19l2349,249r10,-18l2371,213r12,-16l2396,180r13,-15l2423,151r13,-15l2451,123r16,-14l2483,97r16,-11l2516,74r17,-10l2551,54r17,-8l2586,38r19,-8l2623,25r20,-7l2663,13r19,-4l2703,6r20,-3l2745,1,2765,r21,l2809,r21,1l2850,3r19,3l2887,9r18,4l2921,18r16,6l2952,30r13,7l2979,45r12,9l3003,63r10,10l3022,83r9,13l3038,108r7,12l3050,134r6,13l3059,162r4,16l3064,194r1,15l3065,226r-1,18l3063,262r-4,19l3056,301r-4,20l3046,341r-7,22l3028,393r-12,29l3004,449r-14,27l2977,501r-16,24l2945,546r-16,20l2911,587r-18,18l2874,621r-21,16l2833,653r-22,14l2789,679r-24,12l2741,701r-25,9l2691,718r-26,6l2638,730r-28,3l2581,735r-29,l2523,735r-29,-2l2468,730r-24,-4l2422,721r-21,-7l2382,706r-18,-9l2348,687r-15,-11l2321,662r-12,-15l2298,632r-9,-17l2282,596r-6,-21l2271,554r-2,-23l2268,508r2,-26l2273,456r6,-28l2286,399r9,-31xm2516,369r-8,26l2502,419r-4,22l2495,462r,18l2497,497r1,7l2500,511r2,7l2506,524r6,11l2520,545r9,8l2541,560r12,4l2567,569r16,2l2600,571r17,l2634,569r17,-5l2666,560r15,-7l2696,545r15,-9l2724,525r14,-13l2751,498r13,-18l2775,460r11,-21l2798,414r10,-26l2818,359r8,-24l2832,313r3,-21l2837,272r,-16l2835,239r-3,-14l2826,213r-7,-12l2811,192r-10,-7l2790,178r-13,-5l2764,169r-16,-2l2731,167r-16,l2698,169r-16,4l2668,178r-16,7l2637,192r-15,11l2609,214r-14,12l2581,241r-12,17l2558,276r-12,20l2535,319r-9,24l2516,369xm3160,12r231,l3383,524,3712,12r224,l3434,723r-239,l3160,12xm3813,487r214,-12l4024,487r-1,12l4022,510r,10l4023,529r1,9l4027,546r2,7l4035,563r6,9l4050,579r10,6l4071,590r12,3l4097,594r16,2l4124,596r11,-2l4146,592r10,-2l4166,587r9,-4l4184,579r9,-5l4201,569r7,-7l4214,556r5,-7l4225,544r4,-7l4233,529r2,-7l4237,516r1,-7l4238,502r-1,-5l4236,490r-2,-6l4232,478r-5,-5l4222,467r-7,-4l4206,457r-12,-6l4181,447r-16,-6l4148,437r-21,-6l4096,423r-30,-9l4039,404r-24,-10l3995,383r-18,-11l3969,365r-8,-7l3955,352r-6,-6l3944,339r-6,-8l3935,324r-3,-8l3928,308r-2,-7l3924,293r-2,-9l3921,276r,-9l3921,258r1,-10l3926,229r6,-21l3937,195r6,-14l3950,168r8,-14l3967,142r9,-13l3987,117r11,-12l4011,92r13,-11l4038,71r15,-10l4069,52r15,-9l4101,35r19,-7l4139,21r20,-5l4181,11r22,-4l4227,3r25,-1l4278,r27,l4338,1r31,2l4396,7r26,5l4433,16r12,4l4455,24r10,4l4474,34r8,4l4490,45r8,6l4505,57r5,7l4516,72r5,8l4524,88r4,9l4531,107r2,9l4535,127r1,10l4536,149r,11l4534,186r-4,26l4318,224r1,-11l4319,201r,-10l4318,182r-1,-8l4313,167r-3,-7l4305,154r-5,-5l4294,145r-7,-4l4279,137r-9,-2l4261,134r-10,-1l4240,133r-11,l4220,134r-8,1l4205,136r-8,2l4189,142r-7,3l4176,149r-7,4l4165,158r-6,4l4155,167r-4,5l4148,177r-2,5l4143,188r-1,4l4141,197r,3l4142,204r1,4l4144,212r3,3l4149,218r3,4l4157,225r7,4l4171,232r9,3l4190,239r12,3l4215,245r33,7l4277,260r27,8l4329,276r22,8l4370,292r17,7l4402,307r12,9l4425,324r11,9l4444,343r7,10l4457,364r6,11l4466,386r4,13l4471,411r1,12l4472,437r-1,13l4468,464r-3,13l4460,492r-6,17l4447,526r-9,16l4429,557r-10,16l4407,589r-13,14l4380,618r-15,14l4351,645r-16,13l4318,669r-17,10l4283,689r-18,9l4245,706r-20,7l4205,718r-22,6l4160,728r-23,4l4113,734r-25,1l4063,735r-23,l4019,734r-19,-1l3980,731r-18,-3l3945,726r-16,-4l3913,718r-13,-4l3887,708r-11,-5l3865,696r-9,-7l3847,682r-7,-8l3833,665r-6,-9l3823,647r-5,-9l3814,628r-4,-10l3808,608r-2,-11l3805,587r-1,-12l3802,564r,-12l3804,539r3,-24l3813,487xm4731,12r221,l4864,280,5184,12r295,l5129,280r125,443l4981,723,4928,431,4774,549r-58,174l4496,723,4731,12xm5806,606r-251,l5481,723r-225,l5760,12r241,l6034,723r-231,l5806,606xm5812,453r5,-257l5653,453r159,xm6603,12r231,l6825,524,7154,12r224,l6878,723r-241,l6603,12xm7638,606r-252,l7312,723r-226,l7591,12r241,l7865,723r-231,l7638,606xm7642,453r6,-257l7485,453r157,xm7976,487r214,-12l8188,487r-1,12l8186,510r,10l8187,529r1,9l8190,546r2,7l8198,563r7,9l8213,579r10,6l8234,590r13,3l8260,594r16,2l8288,596r11,-2l8309,592r10,-2l8330,587r9,-4l8348,579r8,-5l8364,569r7,-7l8377,556r6,-7l8388,544r4,-7l8396,529r3,-7l8401,516r1,-7l8402,502r-1,-5l8400,490r-3,-6l8394,478r-3,-5l8385,467r-7,-4l8368,457r-11,-6l8344,447r-16,-6l8310,437r-19,-6l8259,423r-29,-9l8203,404r-24,-10l8159,383r-19,-11l8132,365r-7,-7l8118,352r-6,-6l8106,339r-4,-8l8098,324r-4,-8l8092,308r-3,-7l8087,293r-1,-9l8085,276r,-9l8085,258r1,-10l8089,229r6,-21l8101,195r5,-14l8113,168r8,-14l8130,142r9,-13l8151,117r11,-12l8174,92r13,-11l8202,71r14,-10l8232,52r16,-9l8265,35r18,-7l8302,21r21,-5l8344,11r22,-4l8390,3r24,-1l8442,r27,l8502,1r30,2l8559,7r27,5l8597,16r11,4l8618,24r11,4l8638,34r8,4l8653,45r8,6l8667,57r7,7l8678,72r6,8l8687,88r4,9l8694,107r3,9l8698,127r1,10l8700,149r,11l8698,186r-5,26l8480,224r2,-11l8482,201r,-10l8481,182r-2,-8l8477,167r-4,-7l8469,154r-6,-5l8458,145r-7,-4l8443,137r-9,-2l8425,134r-11,-1l8403,133r-10,l8384,134r-8,1l8367,136r-7,2l8352,142r-7,3l8339,149r-6,4l8327,158r-4,4l8318,167r-3,5l8311,177r-2,5l8307,188r-1,4l8305,197r,3l8306,204r,4l8308,212r2,3l8313,218r3,4l8320,225r7,4l8334,232r9,3l8353,239r12,3l8378,245r32,7l8441,260r27,8l8492,276r22,8l8533,292r17,7l8565,307r13,9l8589,324r9,9l8607,343r8,10l8621,364r5,11l8630,386r3,13l8634,411r1,12l8635,437r-2,13l8631,464r-4,13l8624,492r-7,17l8610,526r-9,16l8592,557r-10,16l8570,589r-13,14l8544,618r-15,14l8514,645r-16,13l8481,669r-17,10l8446,689r-19,9l8408,706r-20,7l8367,718r-22,6l8324,728r-24,4l8276,734r-25,1l8226,735r-22,l8182,734r-20,-1l8143,731r-17,-3l8109,726r-17,-4l8077,718r-14,-4l8051,708r-13,-5l8028,696r-9,-7l8010,682r-7,-8l7997,665r-6,-9l7985,647r-4,-9l7977,628r-3,-10l7972,608r-3,-11l7967,587r,-12l7966,564r,-12l7967,539r3,-24l7976,487xe" fillcolor="#c2c2c1" stroked="f">
                <v:path arrowok="t" o:connecttype="custom" o:connectlocs="403767,4769;452333,37834;426939,102374;372977,130352;394879,148156;317110,151971;260290,229865;360915,89975;378056,64858;305047,95698;736431,96969;798646,23527;891652,0;962121,30521;966883,108415;892287,212061;768808,229229;720559,153243;795472,166596;860545,170412;899906,75986;841816,58817;1178289,3815;1280818,178996;1330971,182493;1343351,151971;1262407,118271;1244631,82026;1286532,19394;1395409,2226;1437310,30839;1369063,53095;1332241,43875;1314783,64858;1366206,85206;1419216,130670;1385569,200933;1289706,233680;1218920,214286;1210349,154833;1763307,192667;2270873,3815;2427682,62315;2607028,184083;2657182,178678;2661625,148474;2579094,113820;2567667,72806;2618138,13671;2728920,5087;2760663,36880;2688289,48962;2648928,46100;2637184,67402;2702574,90293;2740982,138936;2697495,209199;2597188,233362;2536559,208563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6F857B7" wp14:editId="4049F015">
                <wp:simplePos x="0" y="0"/>
                <wp:positionH relativeFrom="column">
                  <wp:posOffset>969010</wp:posOffset>
                </wp:positionH>
                <wp:positionV relativeFrom="paragraph">
                  <wp:posOffset>559435</wp:posOffset>
                </wp:positionV>
                <wp:extent cx="4774565" cy="117475"/>
                <wp:effectExtent l="6985" t="13970" r="9525" b="11430"/>
                <wp:wrapNone/>
                <wp:docPr id="42" name="Pravokot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4565" cy="117475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1F1A1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7241F" id="Pravokotnik 42" o:spid="_x0000_s1026" style="position:absolute;margin-left:76.3pt;margin-top:44.05pt;width:375.95pt;height: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" o:allowincell="f" filled="f" strokecolor="#1f1a17" strokeweight=".2pt"/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F8C1EFB" wp14:editId="6D8D7CB7">
                <wp:simplePos x="0" y="0"/>
                <wp:positionH relativeFrom="column">
                  <wp:posOffset>969010</wp:posOffset>
                </wp:positionH>
                <wp:positionV relativeFrom="paragraph">
                  <wp:posOffset>559435</wp:posOffset>
                </wp:positionV>
                <wp:extent cx="4774565" cy="117475"/>
                <wp:effectExtent l="0" t="4445" r="0" b="1905"/>
                <wp:wrapNone/>
                <wp:docPr id="41" name="Pravokotni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4565" cy="117475"/>
                        </a:xfrm>
                        <a:prstGeom prst="rect">
                          <a:avLst/>
                        </a:prstGeom>
                        <a:solidFill>
                          <a:srgbClr val="FEF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02E91" id="Pravokotnik 41" o:spid="_x0000_s1026" style="position:absolute;margin-left:76.3pt;margin-top:44.05pt;width:375.95pt;height: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" o:allowincell="f" fillcolor="#fef800" stroked="f"/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7F66A4B" wp14:editId="7358BC26">
                <wp:simplePos x="0" y="0"/>
                <wp:positionH relativeFrom="column">
                  <wp:posOffset>1472565</wp:posOffset>
                </wp:positionH>
                <wp:positionV relativeFrom="paragraph">
                  <wp:posOffset>366395</wp:posOffset>
                </wp:positionV>
                <wp:extent cx="120015" cy="49530"/>
                <wp:effectExtent l="15240" t="11430" r="17145" b="5715"/>
                <wp:wrapNone/>
                <wp:docPr id="40" name="Prostoročno: oblik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49530"/>
                        </a:xfrm>
                        <a:custGeom>
                          <a:avLst/>
                          <a:gdLst>
                            <a:gd name="T0" fmla="*/ 207 w 377"/>
                            <a:gd name="T1" fmla="*/ 158 h 158"/>
                            <a:gd name="T2" fmla="*/ 71 w 377"/>
                            <a:gd name="T3" fmla="*/ 158 h 158"/>
                            <a:gd name="T4" fmla="*/ 0 w 377"/>
                            <a:gd name="T5" fmla="*/ 0 h 158"/>
                            <a:gd name="T6" fmla="*/ 127 w 377"/>
                            <a:gd name="T7" fmla="*/ 0 h 158"/>
                            <a:gd name="T8" fmla="*/ 163 w 377"/>
                            <a:gd name="T9" fmla="*/ 82 h 158"/>
                            <a:gd name="T10" fmla="*/ 246 w 377"/>
                            <a:gd name="T11" fmla="*/ 0 h 158"/>
                            <a:gd name="T12" fmla="*/ 377 w 377"/>
                            <a:gd name="T13" fmla="*/ 0 h 158"/>
                            <a:gd name="T14" fmla="*/ 207 w 377"/>
                            <a:gd name="T15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158">
                              <a:moveTo>
                                <a:pt x="207" y="158"/>
                              </a:moveTo>
                              <a:lnTo>
                                <a:pt x="71" y="158"/>
                              </a:lnTo>
                              <a:lnTo>
                                <a:pt x="0" y="0"/>
                              </a:lnTo>
                              <a:lnTo>
                                <a:pt x="127" y="0"/>
                              </a:lnTo>
                              <a:lnTo>
                                <a:pt x="163" y="82"/>
                              </a:lnTo>
                              <a:lnTo>
                                <a:pt x="246" y="0"/>
                              </a:lnTo>
                              <a:lnTo>
                                <a:pt x="377" y="0"/>
                              </a:lnTo>
                              <a:lnTo>
                                <a:pt x="207" y="158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DEC58" id="Prostoročno: oblika 40" o:spid="_x0000_s1026" style="position:absolute;margin-left:115.95pt;margin-top:28.85pt;width:9.45pt;height: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7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" o:allowincell="f" path="m207,158r-136,l,,127,r36,82l246,,377,,207,158e" filled="f" strokecolor="#1f1a17" strokeweight=".4pt">
                <v:path arrowok="t" o:connecttype="custom" o:connectlocs="65897,49530;22602,49530;0,0;40429,0;51890,25705;78312,0;120015,0;65897,49530" o:connectangles="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E36F624" wp14:editId="0D8D9222">
                <wp:simplePos x="0" y="0"/>
                <wp:positionH relativeFrom="column">
                  <wp:posOffset>1472565</wp:posOffset>
                </wp:positionH>
                <wp:positionV relativeFrom="paragraph">
                  <wp:posOffset>366395</wp:posOffset>
                </wp:positionV>
                <wp:extent cx="120015" cy="49530"/>
                <wp:effectExtent l="5715" t="1905" r="7620" b="5715"/>
                <wp:wrapNone/>
                <wp:docPr id="39" name="Prostoročno: oblik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49530"/>
                        </a:xfrm>
                        <a:custGeom>
                          <a:avLst/>
                          <a:gdLst>
                            <a:gd name="T0" fmla="*/ 207 w 377"/>
                            <a:gd name="T1" fmla="*/ 158 h 158"/>
                            <a:gd name="T2" fmla="*/ 71 w 377"/>
                            <a:gd name="T3" fmla="*/ 158 h 158"/>
                            <a:gd name="T4" fmla="*/ 0 w 377"/>
                            <a:gd name="T5" fmla="*/ 0 h 158"/>
                            <a:gd name="T6" fmla="*/ 127 w 377"/>
                            <a:gd name="T7" fmla="*/ 0 h 158"/>
                            <a:gd name="T8" fmla="*/ 163 w 377"/>
                            <a:gd name="T9" fmla="*/ 82 h 158"/>
                            <a:gd name="T10" fmla="*/ 246 w 377"/>
                            <a:gd name="T11" fmla="*/ 0 h 158"/>
                            <a:gd name="T12" fmla="*/ 377 w 377"/>
                            <a:gd name="T13" fmla="*/ 0 h 158"/>
                            <a:gd name="T14" fmla="*/ 207 w 377"/>
                            <a:gd name="T15" fmla="*/ 15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158">
                              <a:moveTo>
                                <a:pt x="207" y="158"/>
                              </a:moveTo>
                              <a:lnTo>
                                <a:pt x="71" y="158"/>
                              </a:lnTo>
                              <a:lnTo>
                                <a:pt x="0" y="0"/>
                              </a:lnTo>
                              <a:lnTo>
                                <a:pt x="127" y="0"/>
                              </a:lnTo>
                              <a:lnTo>
                                <a:pt x="163" y="82"/>
                              </a:lnTo>
                              <a:lnTo>
                                <a:pt x="246" y="0"/>
                              </a:lnTo>
                              <a:lnTo>
                                <a:pt x="377" y="0"/>
                              </a:lnTo>
                              <a:lnTo>
                                <a:pt x="207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246D" id="Prostoročno: oblika 39" o:spid="_x0000_s1026" style="position:absolute;margin-left:115.95pt;margin-top:28.85pt;width:9.45pt;height:3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7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" o:allowincell="f" path="m207,158r-136,l,,127,r36,82l246,,377,,207,158xe" stroked="f">
                <v:path arrowok="t" o:connecttype="custom" o:connectlocs="65897,49530;22602,49530;0,0;40429,0;51890,25705;78312,0;120015,0;65897,49530" o:connectangles="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B2BC7AB" wp14:editId="2997B022">
                <wp:simplePos x="0" y="0"/>
                <wp:positionH relativeFrom="column">
                  <wp:posOffset>1270</wp:posOffset>
                </wp:positionH>
                <wp:positionV relativeFrom="paragraph">
                  <wp:posOffset>32385</wp:posOffset>
                </wp:positionV>
                <wp:extent cx="911860" cy="1052830"/>
                <wp:effectExtent l="10795" t="10795" r="10795" b="12700"/>
                <wp:wrapNone/>
                <wp:docPr id="38" name="Prostoročno: oblik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1860" cy="1052830"/>
                        </a:xfrm>
                        <a:custGeom>
                          <a:avLst/>
                          <a:gdLst>
                            <a:gd name="T0" fmla="*/ 1561 w 2873"/>
                            <a:gd name="T1" fmla="*/ 0 h 3318"/>
                            <a:gd name="T2" fmla="*/ 1690 w 2873"/>
                            <a:gd name="T3" fmla="*/ 5 h 3318"/>
                            <a:gd name="T4" fmla="*/ 1819 w 2873"/>
                            <a:gd name="T5" fmla="*/ 15 h 3318"/>
                            <a:gd name="T6" fmla="*/ 1944 w 2873"/>
                            <a:gd name="T7" fmla="*/ 30 h 3318"/>
                            <a:gd name="T8" fmla="*/ 2065 w 2873"/>
                            <a:gd name="T9" fmla="*/ 50 h 3318"/>
                            <a:gd name="T10" fmla="*/ 2182 w 2873"/>
                            <a:gd name="T11" fmla="*/ 75 h 3318"/>
                            <a:gd name="T12" fmla="*/ 2293 w 2873"/>
                            <a:gd name="T13" fmla="*/ 101 h 3318"/>
                            <a:gd name="T14" fmla="*/ 2397 w 2873"/>
                            <a:gd name="T15" fmla="*/ 129 h 3318"/>
                            <a:gd name="T16" fmla="*/ 2539 w 2873"/>
                            <a:gd name="T17" fmla="*/ 173 h 3318"/>
                            <a:gd name="T18" fmla="*/ 2694 w 2873"/>
                            <a:gd name="T19" fmla="*/ 227 h 3318"/>
                            <a:gd name="T20" fmla="*/ 2842 w 2873"/>
                            <a:gd name="T21" fmla="*/ 287 h 3318"/>
                            <a:gd name="T22" fmla="*/ 2870 w 2873"/>
                            <a:gd name="T23" fmla="*/ 1329 h 3318"/>
                            <a:gd name="T24" fmla="*/ 2851 w 2873"/>
                            <a:gd name="T25" fmla="*/ 1586 h 3318"/>
                            <a:gd name="T26" fmla="*/ 2805 w 2873"/>
                            <a:gd name="T27" fmla="*/ 1823 h 3318"/>
                            <a:gd name="T28" fmla="*/ 2736 w 2873"/>
                            <a:gd name="T29" fmla="*/ 2043 h 3318"/>
                            <a:gd name="T30" fmla="*/ 2646 w 2873"/>
                            <a:gd name="T31" fmla="*/ 2243 h 3318"/>
                            <a:gd name="T32" fmla="*/ 2542 w 2873"/>
                            <a:gd name="T33" fmla="*/ 2426 h 3318"/>
                            <a:gd name="T34" fmla="*/ 2425 w 2873"/>
                            <a:gd name="T35" fmla="*/ 2590 h 3318"/>
                            <a:gd name="T36" fmla="*/ 2301 w 2873"/>
                            <a:gd name="T37" fmla="*/ 2737 h 3318"/>
                            <a:gd name="T38" fmla="*/ 2172 w 2873"/>
                            <a:gd name="T39" fmla="*/ 2866 h 3318"/>
                            <a:gd name="T40" fmla="*/ 2043 w 2873"/>
                            <a:gd name="T41" fmla="*/ 2979 h 3318"/>
                            <a:gd name="T42" fmla="*/ 1917 w 2873"/>
                            <a:gd name="T43" fmla="*/ 3074 h 3318"/>
                            <a:gd name="T44" fmla="*/ 1798 w 2873"/>
                            <a:gd name="T45" fmla="*/ 3154 h 3318"/>
                            <a:gd name="T46" fmla="*/ 1690 w 2873"/>
                            <a:gd name="T47" fmla="*/ 3217 h 3318"/>
                            <a:gd name="T48" fmla="*/ 1597 w 2873"/>
                            <a:gd name="T49" fmla="*/ 3266 h 3318"/>
                            <a:gd name="T50" fmla="*/ 1523 w 2873"/>
                            <a:gd name="T51" fmla="*/ 3297 h 3318"/>
                            <a:gd name="T52" fmla="*/ 1471 w 2873"/>
                            <a:gd name="T53" fmla="*/ 3315 h 3318"/>
                            <a:gd name="T54" fmla="*/ 1444 w 2873"/>
                            <a:gd name="T55" fmla="*/ 3318 h 3318"/>
                            <a:gd name="T56" fmla="*/ 1283 w 2873"/>
                            <a:gd name="T57" fmla="*/ 3247 h 3318"/>
                            <a:gd name="T58" fmla="*/ 1130 w 2873"/>
                            <a:gd name="T59" fmla="*/ 3164 h 3318"/>
                            <a:gd name="T60" fmla="*/ 985 w 2873"/>
                            <a:gd name="T61" fmla="*/ 3073 h 3318"/>
                            <a:gd name="T62" fmla="*/ 849 w 2873"/>
                            <a:gd name="T63" fmla="*/ 2973 h 3318"/>
                            <a:gd name="T64" fmla="*/ 721 w 2873"/>
                            <a:gd name="T65" fmla="*/ 2865 h 3318"/>
                            <a:gd name="T66" fmla="*/ 604 w 2873"/>
                            <a:gd name="T67" fmla="*/ 2749 h 3318"/>
                            <a:gd name="T68" fmla="*/ 495 w 2873"/>
                            <a:gd name="T69" fmla="*/ 2626 h 3318"/>
                            <a:gd name="T70" fmla="*/ 397 w 2873"/>
                            <a:gd name="T71" fmla="*/ 2497 h 3318"/>
                            <a:gd name="T72" fmla="*/ 310 w 2873"/>
                            <a:gd name="T73" fmla="*/ 2363 h 3318"/>
                            <a:gd name="T74" fmla="*/ 231 w 2873"/>
                            <a:gd name="T75" fmla="*/ 2223 h 3318"/>
                            <a:gd name="T76" fmla="*/ 165 w 2873"/>
                            <a:gd name="T77" fmla="*/ 2080 h 3318"/>
                            <a:gd name="T78" fmla="*/ 109 w 2873"/>
                            <a:gd name="T79" fmla="*/ 1933 h 3318"/>
                            <a:gd name="T80" fmla="*/ 65 w 2873"/>
                            <a:gd name="T81" fmla="*/ 1784 h 3318"/>
                            <a:gd name="T82" fmla="*/ 32 w 2873"/>
                            <a:gd name="T83" fmla="*/ 1632 h 3318"/>
                            <a:gd name="T84" fmla="*/ 11 w 2873"/>
                            <a:gd name="T85" fmla="*/ 1480 h 3318"/>
                            <a:gd name="T86" fmla="*/ 2 w 2873"/>
                            <a:gd name="T87" fmla="*/ 1327 h 3318"/>
                            <a:gd name="T88" fmla="*/ 2 w 2873"/>
                            <a:gd name="T89" fmla="*/ 1174 h 3318"/>
                            <a:gd name="T90" fmla="*/ 0 w 2873"/>
                            <a:gd name="T91" fmla="*/ 839 h 3318"/>
                            <a:gd name="T92" fmla="*/ 2 w 2873"/>
                            <a:gd name="T93" fmla="*/ 503 h 3318"/>
                            <a:gd name="T94" fmla="*/ 4 w 2873"/>
                            <a:gd name="T95" fmla="*/ 349 h 3318"/>
                            <a:gd name="T96" fmla="*/ 178 w 2873"/>
                            <a:gd name="T97" fmla="*/ 276 h 3318"/>
                            <a:gd name="T98" fmla="*/ 344 w 2873"/>
                            <a:gd name="T99" fmla="*/ 212 h 3318"/>
                            <a:gd name="T100" fmla="*/ 507 w 2873"/>
                            <a:gd name="T101" fmla="*/ 155 h 3318"/>
                            <a:gd name="T102" fmla="*/ 589 w 2873"/>
                            <a:gd name="T103" fmla="*/ 130 h 3318"/>
                            <a:gd name="T104" fmla="*/ 673 w 2873"/>
                            <a:gd name="T105" fmla="*/ 106 h 3318"/>
                            <a:gd name="T106" fmla="*/ 759 w 2873"/>
                            <a:gd name="T107" fmla="*/ 85 h 3318"/>
                            <a:gd name="T108" fmla="*/ 849 w 2873"/>
                            <a:gd name="T109" fmla="*/ 66 h 3318"/>
                            <a:gd name="T110" fmla="*/ 943 w 2873"/>
                            <a:gd name="T111" fmla="*/ 50 h 3318"/>
                            <a:gd name="T112" fmla="*/ 1040 w 2873"/>
                            <a:gd name="T113" fmla="*/ 35 h 3318"/>
                            <a:gd name="T114" fmla="*/ 1144 w 2873"/>
                            <a:gd name="T115" fmla="*/ 23 h 3318"/>
                            <a:gd name="T116" fmla="*/ 1254 w 2873"/>
                            <a:gd name="T117" fmla="*/ 14 h 3318"/>
                            <a:gd name="T118" fmla="*/ 1371 w 2873"/>
                            <a:gd name="T119" fmla="*/ 6 h 3318"/>
                            <a:gd name="T120" fmla="*/ 1495 w 2873"/>
                            <a:gd name="T121" fmla="*/ 1 h 3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873" h="3318">
                              <a:moveTo>
                                <a:pt x="1495" y="1"/>
                              </a:moveTo>
                              <a:lnTo>
                                <a:pt x="1561" y="0"/>
                              </a:lnTo>
                              <a:lnTo>
                                <a:pt x="1626" y="1"/>
                              </a:lnTo>
                              <a:lnTo>
                                <a:pt x="1690" y="5"/>
                              </a:lnTo>
                              <a:lnTo>
                                <a:pt x="1755" y="8"/>
                              </a:lnTo>
                              <a:lnTo>
                                <a:pt x="1819" y="15"/>
                              </a:lnTo>
                              <a:lnTo>
                                <a:pt x="1882" y="22"/>
                              </a:lnTo>
                              <a:lnTo>
                                <a:pt x="1944" y="30"/>
                              </a:lnTo>
                              <a:lnTo>
                                <a:pt x="2005" y="40"/>
                              </a:lnTo>
                              <a:lnTo>
                                <a:pt x="2065" y="50"/>
                              </a:lnTo>
                              <a:lnTo>
                                <a:pt x="2124" y="62"/>
                              </a:lnTo>
                              <a:lnTo>
                                <a:pt x="2182" y="75"/>
                              </a:lnTo>
                              <a:lnTo>
                                <a:pt x="2238" y="87"/>
                              </a:lnTo>
                              <a:lnTo>
                                <a:pt x="2293" y="101"/>
                              </a:lnTo>
                              <a:lnTo>
                                <a:pt x="2346" y="115"/>
                              </a:lnTo>
                              <a:lnTo>
                                <a:pt x="2397" y="129"/>
                              </a:lnTo>
                              <a:lnTo>
                                <a:pt x="2446" y="143"/>
                              </a:lnTo>
                              <a:lnTo>
                                <a:pt x="2539" y="173"/>
                              </a:lnTo>
                              <a:lnTo>
                                <a:pt x="2621" y="201"/>
                              </a:lnTo>
                              <a:lnTo>
                                <a:pt x="2694" y="227"/>
                              </a:lnTo>
                              <a:lnTo>
                                <a:pt x="2756" y="251"/>
                              </a:lnTo>
                              <a:lnTo>
                                <a:pt x="2842" y="287"/>
                              </a:lnTo>
                              <a:lnTo>
                                <a:pt x="2873" y="302"/>
                              </a:lnTo>
                              <a:lnTo>
                                <a:pt x="2870" y="1329"/>
                              </a:lnTo>
                              <a:lnTo>
                                <a:pt x="2865" y="1460"/>
                              </a:lnTo>
                              <a:lnTo>
                                <a:pt x="2851" y="1586"/>
                              </a:lnTo>
                              <a:lnTo>
                                <a:pt x="2831" y="1707"/>
                              </a:lnTo>
                              <a:lnTo>
                                <a:pt x="2805" y="1823"/>
                              </a:lnTo>
                              <a:lnTo>
                                <a:pt x="2773" y="1936"/>
                              </a:lnTo>
                              <a:lnTo>
                                <a:pt x="2736" y="2043"/>
                              </a:lnTo>
                              <a:lnTo>
                                <a:pt x="2693" y="2145"/>
                              </a:lnTo>
                              <a:lnTo>
                                <a:pt x="2646" y="2243"/>
                              </a:lnTo>
                              <a:lnTo>
                                <a:pt x="2595" y="2337"/>
                              </a:lnTo>
                              <a:lnTo>
                                <a:pt x="2542" y="2426"/>
                              </a:lnTo>
                              <a:lnTo>
                                <a:pt x="2484" y="2510"/>
                              </a:lnTo>
                              <a:lnTo>
                                <a:pt x="2425" y="2590"/>
                              </a:lnTo>
                              <a:lnTo>
                                <a:pt x="2364" y="2666"/>
                              </a:lnTo>
                              <a:lnTo>
                                <a:pt x="2301" y="2737"/>
                              </a:lnTo>
                              <a:lnTo>
                                <a:pt x="2236" y="2803"/>
                              </a:lnTo>
                              <a:lnTo>
                                <a:pt x="2172" y="2866"/>
                              </a:lnTo>
                              <a:lnTo>
                                <a:pt x="2107" y="2925"/>
                              </a:lnTo>
                              <a:lnTo>
                                <a:pt x="2043" y="2979"/>
                              </a:lnTo>
                              <a:lnTo>
                                <a:pt x="1979" y="3028"/>
                              </a:lnTo>
                              <a:lnTo>
                                <a:pt x="1917" y="3074"/>
                              </a:lnTo>
                              <a:lnTo>
                                <a:pt x="1857" y="3116"/>
                              </a:lnTo>
                              <a:lnTo>
                                <a:pt x="1798" y="3154"/>
                              </a:lnTo>
                              <a:lnTo>
                                <a:pt x="1742" y="3188"/>
                              </a:lnTo>
                              <a:lnTo>
                                <a:pt x="1690" y="3217"/>
                              </a:lnTo>
                              <a:lnTo>
                                <a:pt x="1642" y="3243"/>
                              </a:lnTo>
                              <a:lnTo>
                                <a:pt x="1597" y="3266"/>
                              </a:lnTo>
                              <a:lnTo>
                                <a:pt x="1558" y="3284"/>
                              </a:lnTo>
                              <a:lnTo>
                                <a:pt x="1523" y="3297"/>
                              </a:lnTo>
                              <a:lnTo>
                                <a:pt x="1493" y="3309"/>
                              </a:lnTo>
                              <a:lnTo>
                                <a:pt x="1471" y="3315"/>
                              </a:lnTo>
                              <a:lnTo>
                                <a:pt x="1454" y="3318"/>
                              </a:lnTo>
                              <a:lnTo>
                                <a:pt x="1444" y="3318"/>
                              </a:lnTo>
                              <a:lnTo>
                                <a:pt x="1362" y="3284"/>
                              </a:lnTo>
                              <a:lnTo>
                                <a:pt x="1283" y="3247"/>
                              </a:lnTo>
                              <a:lnTo>
                                <a:pt x="1204" y="3207"/>
                              </a:lnTo>
                              <a:lnTo>
                                <a:pt x="1130" y="3164"/>
                              </a:lnTo>
                              <a:lnTo>
                                <a:pt x="1056" y="3121"/>
                              </a:lnTo>
                              <a:lnTo>
                                <a:pt x="985" y="3073"/>
                              </a:lnTo>
                              <a:lnTo>
                                <a:pt x="916" y="3025"/>
                              </a:lnTo>
                              <a:lnTo>
                                <a:pt x="849" y="2973"/>
                              </a:lnTo>
                              <a:lnTo>
                                <a:pt x="784" y="2920"/>
                              </a:lnTo>
                              <a:lnTo>
                                <a:pt x="721" y="2865"/>
                              </a:lnTo>
                              <a:lnTo>
                                <a:pt x="661" y="2808"/>
                              </a:lnTo>
                              <a:lnTo>
                                <a:pt x="604" y="2749"/>
                              </a:lnTo>
                              <a:lnTo>
                                <a:pt x="549" y="2688"/>
                              </a:lnTo>
                              <a:lnTo>
                                <a:pt x="495" y="2626"/>
                              </a:lnTo>
                              <a:lnTo>
                                <a:pt x="446" y="2562"/>
                              </a:lnTo>
                              <a:lnTo>
                                <a:pt x="397" y="2497"/>
                              </a:lnTo>
                              <a:lnTo>
                                <a:pt x="352" y="2430"/>
                              </a:lnTo>
                              <a:lnTo>
                                <a:pt x="310" y="2363"/>
                              </a:lnTo>
                              <a:lnTo>
                                <a:pt x="269" y="2293"/>
                              </a:lnTo>
                              <a:lnTo>
                                <a:pt x="231" y="2223"/>
                              </a:lnTo>
                              <a:lnTo>
                                <a:pt x="197" y="2152"/>
                              </a:lnTo>
                              <a:lnTo>
                                <a:pt x="165" y="2080"/>
                              </a:lnTo>
                              <a:lnTo>
                                <a:pt x="135" y="2007"/>
                              </a:lnTo>
                              <a:lnTo>
                                <a:pt x="109" y="1933"/>
                              </a:lnTo>
                              <a:lnTo>
                                <a:pt x="85" y="1858"/>
                              </a:lnTo>
                              <a:lnTo>
                                <a:pt x="65" y="1784"/>
                              </a:lnTo>
                              <a:lnTo>
                                <a:pt x="47" y="1709"/>
                              </a:lnTo>
                              <a:lnTo>
                                <a:pt x="32" y="1632"/>
                              </a:lnTo>
                              <a:lnTo>
                                <a:pt x="20" y="1557"/>
                              </a:lnTo>
                              <a:lnTo>
                                <a:pt x="11" y="1480"/>
                              </a:lnTo>
                              <a:lnTo>
                                <a:pt x="5" y="1403"/>
                              </a:lnTo>
                              <a:lnTo>
                                <a:pt x="2" y="1327"/>
                              </a:lnTo>
                              <a:lnTo>
                                <a:pt x="2" y="1285"/>
                              </a:lnTo>
                              <a:lnTo>
                                <a:pt x="2" y="1174"/>
                              </a:lnTo>
                              <a:lnTo>
                                <a:pt x="2" y="1018"/>
                              </a:lnTo>
                              <a:lnTo>
                                <a:pt x="0" y="839"/>
                              </a:lnTo>
                              <a:lnTo>
                                <a:pt x="0" y="659"/>
                              </a:lnTo>
                              <a:lnTo>
                                <a:pt x="2" y="503"/>
                              </a:lnTo>
                              <a:lnTo>
                                <a:pt x="2" y="392"/>
                              </a:lnTo>
                              <a:lnTo>
                                <a:pt x="4" y="349"/>
                              </a:lnTo>
                              <a:lnTo>
                                <a:pt x="92" y="312"/>
                              </a:lnTo>
                              <a:lnTo>
                                <a:pt x="178" y="276"/>
                              </a:lnTo>
                              <a:lnTo>
                                <a:pt x="262" y="244"/>
                              </a:lnTo>
                              <a:lnTo>
                                <a:pt x="344" y="212"/>
                              </a:lnTo>
                              <a:lnTo>
                                <a:pt x="425" y="182"/>
                              </a:lnTo>
                              <a:lnTo>
                                <a:pt x="507" y="155"/>
                              </a:lnTo>
                              <a:lnTo>
                                <a:pt x="547" y="142"/>
                              </a:lnTo>
                              <a:lnTo>
                                <a:pt x="589" y="130"/>
                              </a:lnTo>
                              <a:lnTo>
                                <a:pt x="631" y="117"/>
                              </a:lnTo>
                              <a:lnTo>
                                <a:pt x="673" y="106"/>
                              </a:lnTo>
                              <a:lnTo>
                                <a:pt x="716" y="95"/>
                              </a:lnTo>
                              <a:lnTo>
                                <a:pt x="759" y="85"/>
                              </a:lnTo>
                              <a:lnTo>
                                <a:pt x="803" y="76"/>
                              </a:lnTo>
                              <a:lnTo>
                                <a:pt x="849" y="66"/>
                              </a:lnTo>
                              <a:lnTo>
                                <a:pt x="895" y="58"/>
                              </a:lnTo>
                              <a:lnTo>
                                <a:pt x="943" y="50"/>
                              </a:lnTo>
                              <a:lnTo>
                                <a:pt x="991" y="42"/>
                              </a:lnTo>
                              <a:lnTo>
                                <a:pt x="1040" y="35"/>
                              </a:lnTo>
                              <a:lnTo>
                                <a:pt x="1092" y="28"/>
                              </a:lnTo>
                              <a:lnTo>
                                <a:pt x="1144" y="23"/>
                              </a:lnTo>
                              <a:lnTo>
                                <a:pt x="1199" y="18"/>
                              </a:lnTo>
                              <a:lnTo>
                                <a:pt x="1254" y="14"/>
                              </a:lnTo>
                              <a:lnTo>
                                <a:pt x="1312" y="9"/>
                              </a:lnTo>
                              <a:lnTo>
                                <a:pt x="1371" y="6"/>
                              </a:lnTo>
                              <a:lnTo>
                                <a:pt x="1432" y="4"/>
                              </a:lnTo>
                              <a:lnTo>
                                <a:pt x="1495" y="1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0B8CD" id="Prostoročno: oblika 38" o:spid="_x0000_s1026" style="position:absolute;margin-left:.1pt;margin-top:2.55pt;width:71.8pt;height:8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73,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" o:allowincell="f" path="m1495,1l1561,r65,1l1690,5r65,3l1819,15r63,7l1944,30r61,10l2065,50r59,12l2182,75r56,12l2293,101r53,14l2397,129r49,14l2539,173r82,28l2694,227r62,24l2842,287r31,15l2870,1329r-5,131l2851,1586r-20,121l2805,1823r-32,113l2736,2043r-43,102l2646,2243r-51,94l2542,2426r-58,84l2425,2590r-61,76l2301,2737r-65,66l2172,2866r-65,59l2043,2979r-64,49l1917,3074r-60,42l1798,3154r-56,34l1690,3217r-48,26l1597,3266r-39,18l1523,3297r-30,12l1471,3315r-17,3l1444,3318r-82,-34l1283,3247r-79,-40l1130,3164r-74,-43l985,3073r-69,-48l849,2973r-65,-53l721,2865r-60,-57l604,2749r-55,-61l495,2626r-49,-64l397,2497r-45,-67l310,2363r-41,-70l231,2223r-34,-71l165,2080r-30,-73l109,1933,85,1858,65,1784,47,1709,32,1632,20,1557r-9,-77l5,1403,2,1327r,-42l2,1174r,-156l,839,,659,2,503,2,392,4,349,92,312r86,-36l262,244r82,-32l425,182r82,-27l547,142r42,-12l631,117r42,-11l716,95,759,85r44,-9l849,66r46,-8l943,50r48,-8l1040,35r52,-7l1144,23r55,-5l1254,14r58,-5l1371,6r61,-2l1495,1e" filled="f" strokecolor="#1f1a17" strokeweight=".2pt">
                <v:path arrowok="t" o:connecttype="custom" o:connectlocs="495445,0;536388,1587;577331,4760;617005,9519;655409,15865;692544,23798;727774,32048;760783,40933;805852,54894;855047,72029;902021,91068;910908,421703;904877,503251;890278,578454;868378,648262;839813,711723;806804,769791;769670,821829;730313,868474;689370,909407;648427,945262;608436,975407;570666,1000791;536388,1020782;506871,1036330;483384,1046167;466880,1051878;458310,1052830;407211,1030301;358650,1003964;312629,975089;269464,943359;228838,909089;191703,872281;157108,833252;126004,792320;98391,749800;73317,705377;52369,660002;34595,613358;20630,566079;10156,517848;3491,469617;635,421069;635,372520;0,266222;635,159606;1270,110741;56495,87577;109182,67269;160916,49183;186942,41250;213603,33635;240899,26971;269464,20942;299298,15865;330085,11106;363094,7298;398006,4442;435141,1904;474497,317" o:connectangles="0,0,0,0,0,0,0,0,0,0,0,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B4CC6FE" wp14:editId="0B7AD26C">
                <wp:simplePos x="0" y="0"/>
                <wp:positionH relativeFrom="column">
                  <wp:posOffset>23495</wp:posOffset>
                </wp:positionH>
                <wp:positionV relativeFrom="paragraph">
                  <wp:posOffset>52705</wp:posOffset>
                </wp:positionV>
                <wp:extent cx="868045" cy="1003300"/>
                <wp:effectExtent l="13970" t="12065" r="13335" b="13335"/>
                <wp:wrapNone/>
                <wp:docPr id="37" name="Prostoročno: oblik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8045" cy="1003300"/>
                        </a:xfrm>
                        <a:custGeom>
                          <a:avLst/>
                          <a:gdLst>
                            <a:gd name="T0" fmla="*/ 1486 w 2735"/>
                            <a:gd name="T1" fmla="*/ 0 h 3159"/>
                            <a:gd name="T2" fmla="*/ 1609 w 2735"/>
                            <a:gd name="T3" fmla="*/ 3 h 3159"/>
                            <a:gd name="T4" fmla="*/ 1731 w 2735"/>
                            <a:gd name="T5" fmla="*/ 13 h 3159"/>
                            <a:gd name="T6" fmla="*/ 1850 w 2735"/>
                            <a:gd name="T7" fmla="*/ 28 h 3159"/>
                            <a:gd name="T8" fmla="*/ 1966 w 2735"/>
                            <a:gd name="T9" fmla="*/ 47 h 3159"/>
                            <a:gd name="T10" fmla="*/ 2077 w 2735"/>
                            <a:gd name="T11" fmla="*/ 70 h 3159"/>
                            <a:gd name="T12" fmla="*/ 2182 w 2735"/>
                            <a:gd name="T13" fmla="*/ 95 h 3159"/>
                            <a:gd name="T14" fmla="*/ 2281 w 2735"/>
                            <a:gd name="T15" fmla="*/ 122 h 3159"/>
                            <a:gd name="T16" fmla="*/ 2416 w 2735"/>
                            <a:gd name="T17" fmla="*/ 163 h 3159"/>
                            <a:gd name="T18" fmla="*/ 2564 w 2735"/>
                            <a:gd name="T19" fmla="*/ 216 h 3159"/>
                            <a:gd name="T20" fmla="*/ 2705 w 2735"/>
                            <a:gd name="T21" fmla="*/ 273 h 3159"/>
                            <a:gd name="T22" fmla="*/ 2733 w 2735"/>
                            <a:gd name="T23" fmla="*/ 1264 h 3159"/>
                            <a:gd name="T24" fmla="*/ 2715 w 2735"/>
                            <a:gd name="T25" fmla="*/ 1510 h 3159"/>
                            <a:gd name="T26" fmla="*/ 2670 w 2735"/>
                            <a:gd name="T27" fmla="*/ 1736 h 3159"/>
                            <a:gd name="T28" fmla="*/ 2604 w 2735"/>
                            <a:gd name="T29" fmla="*/ 1944 h 3159"/>
                            <a:gd name="T30" fmla="*/ 2519 w 2735"/>
                            <a:gd name="T31" fmla="*/ 2136 h 3159"/>
                            <a:gd name="T32" fmla="*/ 2419 w 2735"/>
                            <a:gd name="T33" fmla="*/ 2309 h 3159"/>
                            <a:gd name="T34" fmla="*/ 2308 w 2735"/>
                            <a:gd name="T35" fmla="*/ 2466 h 3159"/>
                            <a:gd name="T36" fmla="*/ 2190 w 2735"/>
                            <a:gd name="T37" fmla="*/ 2605 h 3159"/>
                            <a:gd name="T38" fmla="*/ 2067 w 2735"/>
                            <a:gd name="T39" fmla="*/ 2729 h 3159"/>
                            <a:gd name="T40" fmla="*/ 1944 w 2735"/>
                            <a:gd name="T41" fmla="*/ 2836 h 3159"/>
                            <a:gd name="T42" fmla="*/ 1824 w 2735"/>
                            <a:gd name="T43" fmla="*/ 2927 h 3159"/>
                            <a:gd name="T44" fmla="*/ 1711 w 2735"/>
                            <a:gd name="T45" fmla="*/ 3003 h 3159"/>
                            <a:gd name="T46" fmla="*/ 1609 w 2735"/>
                            <a:gd name="T47" fmla="*/ 3063 h 3159"/>
                            <a:gd name="T48" fmla="*/ 1520 w 2735"/>
                            <a:gd name="T49" fmla="*/ 3108 h 3159"/>
                            <a:gd name="T50" fmla="*/ 1448 w 2735"/>
                            <a:gd name="T51" fmla="*/ 3140 h 3159"/>
                            <a:gd name="T52" fmla="*/ 1398 w 2735"/>
                            <a:gd name="T53" fmla="*/ 3156 h 3159"/>
                            <a:gd name="T54" fmla="*/ 1373 w 2735"/>
                            <a:gd name="T55" fmla="*/ 3158 h 3159"/>
                            <a:gd name="T56" fmla="*/ 1221 w 2735"/>
                            <a:gd name="T57" fmla="*/ 3090 h 3159"/>
                            <a:gd name="T58" fmla="*/ 1074 w 2735"/>
                            <a:gd name="T59" fmla="*/ 3013 h 3159"/>
                            <a:gd name="T60" fmla="*/ 936 w 2735"/>
                            <a:gd name="T61" fmla="*/ 2926 h 3159"/>
                            <a:gd name="T62" fmla="*/ 807 w 2735"/>
                            <a:gd name="T63" fmla="*/ 2830 h 3159"/>
                            <a:gd name="T64" fmla="*/ 686 w 2735"/>
                            <a:gd name="T65" fmla="*/ 2728 h 3159"/>
                            <a:gd name="T66" fmla="*/ 574 w 2735"/>
                            <a:gd name="T67" fmla="*/ 2616 h 3159"/>
                            <a:gd name="T68" fmla="*/ 471 w 2735"/>
                            <a:gd name="T69" fmla="*/ 2500 h 3159"/>
                            <a:gd name="T70" fmla="*/ 377 w 2735"/>
                            <a:gd name="T71" fmla="*/ 2377 h 3159"/>
                            <a:gd name="T72" fmla="*/ 293 w 2735"/>
                            <a:gd name="T73" fmla="*/ 2248 h 3159"/>
                            <a:gd name="T74" fmla="*/ 219 w 2735"/>
                            <a:gd name="T75" fmla="*/ 2116 h 3159"/>
                            <a:gd name="T76" fmla="*/ 156 w 2735"/>
                            <a:gd name="T77" fmla="*/ 1979 h 3159"/>
                            <a:gd name="T78" fmla="*/ 103 w 2735"/>
                            <a:gd name="T79" fmla="*/ 1839 h 3159"/>
                            <a:gd name="T80" fmla="*/ 61 w 2735"/>
                            <a:gd name="T81" fmla="*/ 1698 h 3159"/>
                            <a:gd name="T82" fmla="*/ 29 w 2735"/>
                            <a:gd name="T83" fmla="*/ 1553 h 3159"/>
                            <a:gd name="T84" fmla="*/ 9 w 2735"/>
                            <a:gd name="T85" fmla="*/ 1408 h 3159"/>
                            <a:gd name="T86" fmla="*/ 1 w 2735"/>
                            <a:gd name="T87" fmla="*/ 1263 h 3159"/>
                            <a:gd name="T88" fmla="*/ 0 w 2735"/>
                            <a:gd name="T89" fmla="*/ 1118 h 3159"/>
                            <a:gd name="T90" fmla="*/ 0 w 2735"/>
                            <a:gd name="T91" fmla="*/ 798 h 3159"/>
                            <a:gd name="T92" fmla="*/ 0 w 2735"/>
                            <a:gd name="T93" fmla="*/ 478 h 3159"/>
                            <a:gd name="T94" fmla="*/ 2 w 2735"/>
                            <a:gd name="T95" fmla="*/ 332 h 3159"/>
                            <a:gd name="T96" fmla="*/ 168 w 2735"/>
                            <a:gd name="T97" fmla="*/ 263 h 3159"/>
                            <a:gd name="T98" fmla="*/ 326 w 2735"/>
                            <a:gd name="T99" fmla="*/ 201 h 3159"/>
                            <a:gd name="T100" fmla="*/ 481 w 2735"/>
                            <a:gd name="T101" fmla="*/ 147 h 3159"/>
                            <a:gd name="T102" fmla="*/ 560 w 2735"/>
                            <a:gd name="T103" fmla="*/ 122 h 3159"/>
                            <a:gd name="T104" fmla="*/ 640 w 2735"/>
                            <a:gd name="T105" fmla="*/ 100 h 3159"/>
                            <a:gd name="T106" fmla="*/ 722 w 2735"/>
                            <a:gd name="T107" fmla="*/ 81 h 3159"/>
                            <a:gd name="T108" fmla="*/ 807 w 2735"/>
                            <a:gd name="T109" fmla="*/ 63 h 3159"/>
                            <a:gd name="T110" fmla="*/ 897 w 2735"/>
                            <a:gd name="T111" fmla="*/ 47 h 3159"/>
                            <a:gd name="T112" fmla="*/ 990 w 2735"/>
                            <a:gd name="T113" fmla="*/ 32 h 3159"/>
                            <a:gd name="T114" fmla="*/ 1088 w 2735"/>
                            <a:gd name="T115" fmla="*/ 21 h 3159"/>
                            <a:gd name="T116" fmla="*/ 1193 w 2735"/>
                            <a:gd name="T117" fmla="*/ 12 h 3159"/>
                            <a:gd name="T118" fmla="*/ 1304 w 2735"/>
                            <a:gd name="T119" fmla="*/ 5 h 3159"/>
                            <a:gd name="T120" fmla="*/ 1423 w 2735"/>
                            <a:gd name="T121" fmla="*/ 1 h 3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735" h="3159">
                              <a:moveTo>
                                <a:pt x="1423" y="1"/>
                              </a:moveTo>
                              <a:lnTo>
                                <a:pt x="1486" y="0"/>
                              </a:lnTo>
                              <a:lnTo>
                                <a:pt x="1547" y="1"/>
                              </a:lnTo>
                              <a:lnTo>
                                <a:pt x="1609" y="3"/>
                              </a:lnTo>
                              <a:lnTo>
                                <a:pt x="1670" y="7"/>
                              </a:lnTo>
                              <a:lnTo>
                                <a:pt x="1731" y="13"/>
                              </a:lnTo>
                              <a:lnTo>
                                <a:pt x="1791" y="20"/>
                              </a:lnTo>
                              <a:lnTo>
                                <a:pt x="1850" y="28"/>
                              </a:lnTo>
                              <a:lnTo>
                                <a:pt x="1908" y="37"/>
                              </a:lnTo>
                              <a:lnTo>
                                <a:pt x="1966" y="47"/>
                              </a:lnTo>
                              <a:lnTo>
                                <a:pt x="2021" y="58"/>
                              </a:lnTo>
                              <a:lnTo>
                                <a:pt x="2077" y="70"/>
                              </a:lnTo>
                              <a:lnTo>
                                <a:pt x="2130" y="83"/>
                              </a:lnTo>
                              <a:lnTo>
                                <a:pt x="2182" y="95"/>
                              </a:lnTo>
                              <a:lnTo>
                                <a:pt x="2232" y="109"/>
                              </a:lnTo>
                              <a:lnTo>
                                <a:pt x="2281" y="122"/>
                              </a:lnTo>
                              <a:lnTo>
                                <a:pt x="2328" y="136"/>
                              </a:lnTo>
                              <a:lnTo>
                                <a:pt x="2416" y="163"/>
                              </a:lnTo>
                              <a:lnTo>
                                <a:pt x="2495" y="190"/>
                              </a:lnTo>
                              <a:lnTo>
                                <a:pt x="2564" y="216"/>
                              </a:lnTo>
                              <a:lnTo>
                                <a:pt x="2623" y="238"/>
                              </a:lnTo>
                              <a:lnTo>
                                <a:pt x="2705" y="273"/>
                              </a:lnTo>
                              <a:lnTo>
                                <a:pt x="2735" y="287"/>
                              </a:lnTo>
                              <a:lnTo>
                                <a:pt x="2733" y="1264"/>
                              </a:lnTo>
                              <a:lnTo>
                                <a:pt x="2727" y="1389"/>
                              </a:lnTo>
                              <a:lnTo>
                                <a:pt x="2715" y="1510"/>
                              </a:lnTo>
                              <a:lnTo>
                                <a:pt x="2695" y="1624"/>
                              </a:lnTo>
                              <a:lnTo>
                                <a:pt x="2670" y="1736"/>
                              </a:lnTo>
                              <a:lnTo>
                                <a:pt x="2640" y="1843"/>
                              </a:lnTo>
                              <a:lnTo>
                                <a:pt x="2604" y="1944"/>
                              </a:lnTo>
                              <a:lnTo>
                                <a:pt x="2564" y="2042"/>
                              </a:lnTo>
                              <a:lnTo>
                                <a:pt x="2519" y="2136"/>
                              </a:lnTo>
                              <a:lnTo>
                                <a:pt x="2471" y="2225"/>
                              </a:lnTo>
                              <a:lnTo>
                                <a:pt x="2419" y="2309"/>
                              </a:lnTo>
                              <a:lnTo>
                                <a:pt x="2365" y="2389"/>
                              </a:lnTo>
                              <a:lnTo>
                                <a:pt x="2308" y="2466"/>
                              </a:lnTo>
                              <a:lnTo>
                                <a:pt x="2250" y="2538"/>
                              </a:lnTo>
                              <a:lnTo>
                                <a:pt x="2190" y="2605"/>
                              </a:lnTo>
                              <a:lnTo>
                                <a:pt x="2129" y="2669"/>
                              </a:lnTo>
                              <a:lnTo>
                                <a:pt x="2067" y="2729"/>
                              </a:lnTo>
                              <a:lnTo>
                                <a:pt x="2005" y="2784"/>
                              </a:lnTo>
                              <a:lnTo>
                                <a:pt x="1944" y="2836"/>
                              </a:lnTo>
                              <a:lnTo>
                                <a:pt x="1883" y="2883"/>
                              </a:lnTo>
                              <a:lnTo>
                                <a:pt x="1824" y="2927"/>
                              </a:lnTo>
                              <a:lnTo>
                                <a:pt x="1767" y="2967"/>
                              </a:lnTo>
                              <a:lnTo>
                                <a:pt x="1711" y="3003"/>
                              </a:lnTo>
                              <a:lnTo>
                                <a:pt x="1659" y="3035"/>
                              </a:lnTo>
                              <a:lnTo>
                                <a:pt x="1609" y="3063"/>
                              </a:lnTo>
                              <a:lnTo>
                                <a:pt x="1563" y="3088"/>
                              </a:lnTo>
                              <a:lnTo>
                                <a:pt x="1520" y="3108"/>
                              </a:lnTo>
                              <a:lnTo>
                                <a:pt x="1482" y="3127"/>
                              </a:lnTo>
                              <a:lnTo>
                                <a:pt x="1448" y="3140"/>
                              </a:lnTo>
                              <a:lnTo>
                                <a:pt x="1421" y="3150"/>
                              </a:lnTo>
                              <a:lnTo>
                                <a:pt x="1398" y="3156"/>
                              </a:lnTo>
                              <a:lnTo>
                                <a:pt x="1383" y="3159"/>
                              </a:lnTo>
                              <a:lnTo>
                                <a:pt x="1373" y="3158"/>
                              </a:lnTo>
                              <a:lnTo>
                                <a:pt x="1296" y="3125"/>
                              </a:lnTo>
                              <a:lnTo>
                                <a:pt x="1221" y="3090"/>
                              </a:lnTo>
                              <a:lnTo>
                                <a:pt x="1146" y="3053"/>
                              </a:lnTo>
                              <a:lnTo>
                                <a:pt x="1074" y="3013"/>
                              </a:lnTo>
                              <a:lnTo>
                                <a:pt x="1004" y="2971"/>
                              </a:lnTo>
                              <a:lnTo>
                                <a:pt x="936" y="2926"/>
                              </a:lnTo>
                              <a:lnTo>
                                <a:pt x="871" y="2880"/>
                              </a:lnTo>
                              <a:lnTo>
                                <a:pt x="807" y="2830"/>
                              </a:lnTo>
                              <a:lnTo>
                                <a:pt x="745" y="2780"/>
                              </a:lnTo>
                              <a:lnTo>
                                <a:pt x="686" y="2728"/>
                              </a:lnTo>
                              <a:lnTo>
                                <a:pt x="628" y="2673"/>
                              </a:lnTo>
                              <a:lnTo>
                                <a:pt x="574" y="2616"/>
                              </a:lnTo>
                              <a:lnTo>
                                <a:pt x="521" y="2559"/>
                              </a:lnTo>
                              <a:lnTo>
                                <a:pt x="471" y="2500"/>
                              </a:lnTo>
                              <a:lnTo>
                                <a:pt x="423" y="2440"/>
                              </a:lnTo>
                              <a:lnTo>
                                <a:pt x="377" y="2377"/>
                              </a:lnTo>
                              <a:lnTo>
                                <a:pt x="334" y="2314"/>
                              </a:lnTo>
                              <a:lnTo>
                                <a:pt x="293" y="2248"/>
                              </a:lnTo>
                              <a:lnTo>
                                <a:pt x="256" y="2183"/>
                              </a:lnTo>
                              <a:lnTo>
                                <a:pt x="219" y="2116"/>
                              </a:lnTo>
                              <a:lnTo>
                                <a:pt x="187" y="2048"/>
                              </a:lnTo>
                              <a:lnTo>
                                <a:pt x="156" y="1979"/>
                              </a:lnTo>
                              <a:lnTo>
                                <a:pt x="128" y="1910"/>
                              </a:lnTo>
                              <a:lnTo>
                                <a:pt x="103" y="1839"/>
                              </a:lnTo>
                              <a:lnTo>
                                <a:pt x="80" y="1769"/>
                              </a:lnTo>
                              <a:lnTo>
                                <a:pt x="61" y="1698"/>
                              </a:lnTo>
                              <a:lnTo>
                                <a:pt x="44" y="1626"/>
                              </a:lnTo>
                              <a:lnTo>
                                <a:pt x="29" y="1553"/>
                              </a:lnTo>
                              <a:lnTo>
                                <a:pt x="18" y="1481"/>
                              </a:lnTo>
                              <a:lnTo>
                                <a:pt x="9" y="1408"/>
                              </a:lnTo>
                              <a:lnTo>
                                <a:pt x="3" y="1335"/>
                              </a:lnTo>
                              <a:lnTo>
                                <a:pt x="1" y="1263"/>
                              </a:lnTo>
                              <a:lnTo>
                                <a:pt x="1" y="1222"/>
                              </a:lnTo>
                              <a:lnTo>
                                <a:pt x="0" y="1118"/>
                              </a:lnTo>
                              <a:lnTo>
                                <a:pt x="0" y="969"/>
                              </a:lnTo>
                              <a:lnTo>
                                <a:pt x="0" y="798"/>
                              </a:lnTo>
                              <a:lnTo>
                                <a:pt x="0" y="628"/>
                              </a:lnTo>
                              <a:lnTo>
                                <a:pt x="0" y="478"/>
                              </a:lnTo>
                              <a:lnTo>
                                <a:pt x="1" y="372"/>
                              </a:lnTo>
                              <a:lnTo>
                                <a:pt x="2" y="332"/>
                              </a:lnTo>
                              <a:lnTo>
                                <a:pt x="87" y="297"/>
                              </a:lnTo>
                              <a:lnTo>
                                <a:pt x="168" y="263"/>
                              </a:lnTo>
                              <a:lnTo>
                                <a:pt x="248" y="230"/>
                              </a:lnTo>
                              <a:lnTo>
                                <a:pt x="326" y="201"/>
                              </a:lnTo>
                              <a:lnTo>
                                <a:pt x="404" y="173"/>
                              </a:lnTo>
                              <a:lnTo>
                                <a:pt x="481" y="147"/>
                              </a:lnTo>
                              <a:lnTo>
                                <a:pt x="521" y="135"/>
                              </a:lnTo>
                              <a:lnTo>
                                <a:pt x="560" y="122"/>
                              </a:lnTo>
                              <a:lnTo>
                                <a:pt x="600" y="111"/>
                              </a:lnTo>
                              <a:lnTo>
                                <a:pt x="640" y="100"/>
                              </a:lnTo>
                              <a:lnTo>
                                <a:pt x="680" y="90"/>
                              </a:lnTo>
                              <a:lnTo>
                                <a:pt x="722" y="81"/>
                              </a:lnTo>
                              <a:lnTo>
                                <a:pt x="764" y="70"/>
                              </a:lnTo>
                              <a:lnTo>
                                <a:pt x="807" y="63"/>
                              </a:lnTo>
                              <a:lnTo>
                                <a:pt x="851" y="54"/>
                              </a:lnTo>
                              <a:lnTo>
                                <a:pt x="897" y="47"/>
                              </a:lnTo>
                              <a:lnTo>
                                <a:pt x="942" y="39"/>
                              </a:lnTo>
                              <a:lnTo>
                                <a:pt x="990" y="32"/>
                              </a:lnTo>
                              <a:lnTo>
                                <a:pt x="1038" y="27"/>
                              </a:lnTo>
                              <a:lnTo>
                                <a:pt x="1088" y="21"/>
                              </a:lnTo>
                              <a:lnTo>
                                <a:pt x="1140" y="16"/>
                              </a:lnTo>
                              <a:lnTo>
                                <a:pt x="1193" y="12"/>
                              </a:lnTo>
                              <a:lnTo>
                                <a:pt x="1248" y="9"/>
                              </a:lnTo>
                              <a:lnTo>
                                <a:pt x="1304" y="5"/>
                              </a:lnTo>
                              <a:lnTo>
                                <a:pt x="1362" y="3"/>
                              </a:lnTo>
                              <a:lnTo>
                                <a:pt x="1423" y="1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16221" id="Prostoročno: oblika 37" o:spid="_x0000_s1026" style="position:absolute;margin-left:1.85pt;margin-top:4.15pt;width:68.35pt;height:7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5,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" o:allowincell="f" path="m1423,1l1486,r61,1l1609,3r61,4l1731,13r60,7l1850,28r58,9l1966,47r55,11l2077,70r53,13l2182,95r50,14l2281,122r47,14l2416,163r79,27l2564,216r59,22l2705,273r30,14l2733,1264r-6,125l2715,1510r-20,114l2670,1736r-30,107l2604,1944r-40,98l2519,2136r-48,89l2419,2309r-54,80l2308,2466r-58,72l2190,2605r-61,64l2067,2729r-62,55l1944,2836r-61,47l1824,2927r-57,40l1711,3003r-52,32l1609,3063r-46,25l1520,3108r-38,19l1448,3140r-27,10l1398,3156r-15,3l1373,3158r-77,-33l1221,3090r-75,-37l1074,3013r-70,-42l936,2926r-65,-46l807,2830r-62,-50l686,2728r-58,-55l574,2616r-53,-57l471,2500r-48,-60l377,2377r-43,-63l293,2248r-37,-65l219,2116r-32,-68l156,1979r-28,-69l103,1839,80,1769,61,1698,44,1626,29,1553,18,1481,9,1408,3,1335,1,1263r,-41l,1118,,969,,798,,628,,478,1,372,2,332,87,297r81,-34l248,230r78,-29l404,173r77,-26l521,135r39,-13l600,111r40,-11l680,90r42,-9l764,70r43,-7l851,54r46,-7l942,39r48,-7l1038,27r50,-6l1140,16r53,-4l1248,9r56,-4l1362,3r61,-2e" filled="f" strokecolor="#1f1a17" strokeweight=".2pt">
                <v:path arrowok="t" o:connecttype="custom" o:connectlocs="471632,0;510671,953;549392,4129;587160,8893;623977,14927;659206,22232;692532,30172;723953,38747;766800,51769;813772,68602;858523,86705;867410,401447;861697,479577;847415,551354;826468,617415;799490,678395;767752,733340;732522,783203;695071,827349;656033,866732;616994,900715;578908,929617;543044,953754;510671,972810;482424,987102;459572,997266;443703,1002347;435768,1002982;387526,981386;340870,956930;297071,929299;256129,898809;217725,866414;182178,830843;149488,794001;119654,754936;92993,713966;69507,672043;49512,628531;32691,584067;19360,539286;9204,493234;2856,447182;317,401129;0,355077;0,253445;0,151813;635,105443;53320,83529;103467,63838;152662,46687;177735,38747;203126,31760;229151,25726;256129,20009;284693,14927;314210,10163;345314,6670;378639,3811;413869,1588;451637,318" o:connectangles="0,0,0,0,0,0,0,0,0,0,0,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1E72C0A" wp14:editId="1C9134F5">
                <wp:simplePos x="0" y="0"/>
                <wp:positionH relativeFrom="column">
                  <wp:posOffset>1270</wp:posOffset>
                </wp:positionH>
                <wp:positionV relativeFrom="paragraph">
                  <wp:posOffset>32385</wp:posOffset>
                </wp:positionV>
                <wp:extent cx="911860" cy="1052830"/>
                <wp:effectExtent l="1270" t="1270" r="1270" b="3175"/>
                <wp:wrapNone/>
                <wp:docPr id="36" name="Prostoročno: oblik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11860" cy="1052830"/>
                        </a:xfrm>
                        <a:custGeom>
                          <a:avLst/>
                          <a:gdLst>
                            <a:gd name="T0" fmla="*/ 1680 w 2873"/>
                            <a:gd name="T1" fmla="*/ 68 h 3318"/>
                            <a:gd name="T2" fmla="*/ 1921 w 2873"/>
                            <a:gd name="T3" fmla="*/ 93 h 3318"/>
                            <a:gd name="T4" fmla="*/ 2148 w 2873"/>
                            <a:gd name="T5" fmla="*/ 135 h 3318"/>
                            <a:gd name="T6" fmla="*/ 2352 w 2873"/>
                            <a:gd name="T7" fmla="*/ 187 h 3318"/>
                            <a:gd name="T8" fmla="*/ 2635 w 2873"/>
                            <a:gd name="T9" fmla="*/ 281 h 3318"/>
                            <a:gd name="T10" fmla="*/ 2804 w 2873"/>
                            <a:gd name="T11" fmla="*/ 1329 h 3318"/>
                            <a:gd name="T12" fmla="*/ 2741 w 2873"/>
                            <a:gd name="T13" fmla="*/ 1801 h 3318"/>
                            <a:gd name="T14" fmla="*/ 2590 w 2873"/>
                            <a:gd name="T15" fmla="*/ 2201 h 3318"/>
                            <a:gd name="T16" fmla="*/ 2379 w 2873"/>
                            <a:gd name="T17" fmla="*/ 2531 h 3318"/>
                            <a:gd name="T18" fmla="*/ 2138 w 2873"/>
                            <a:gd name="T19" fmla="*/ 2794 h 3318"/>
                            <a:gd name="T20" fmla="*/ 1895 w 2873"/>
                            <a:gd name="T21" fmla="*/ 2992 h 3318"/>
                            <a:gd name="T22" fmla="*/ 1680 w 2873"/>
                            <a:gd name="T23" fmla="*/ 3128 h 3318"/>
                            <a:gd name="T24" fmla="*/ 1519 w 2873"/>
                            <a:gd name="T25" fmla="*/ 3205 h 3318"/>
                            <a:gd name="T26" fmla="*/ 1444 w 2873"/>
                            <a:gd name="T27" fmla="*/ 3223 h 3318"/>
                            <a:gd name="T28" fmla="*/ 1145 w 2873"/>
                            <a:gd name="T29" fmla="*/ 3078 h 3318"/>
                            <a:gd name="T30" fmla="*/ 878 w 2873"/>
                            <a:gd name="T31" fmla="*/ 2895 h 3318"/>
                            <a:gd name="T32" fmla="*/ 645 w 2873"/>
                            <a:gd name="T33" fmla="*/ 2681 h 3318"/>
                            <a:gd name="T34" fmla="*/ 448 w 2873"/>
                            <a:gd name="T35" fmla="*/ 2442 h 3318"/>
                            <a:gd name="T36" fmla="*/ 290 w 2873"/>
                            <a:gd name="T37" fmla="*/ 2181 h 3318"/>
                            <a:gd name="T38" fmla="*/ 174 w 2873"/>
                            <a:gd name="T39" fmla="*/ 1904 h 3318"/>
                            <a:gd name="T40" fmla="*/ 100 w 2873"/>
                            <a:gd name="T41" fmla="*/ 1618 h 3318"/>
                            <a:gd name="T42" fmla="*/ 72 w 2873"/>
                            <a:gd name="T43" fmla="*/ 1328 h 3318"/>
                            <a:gd name="T44" fmla="*/ 71 w 2873"/>
                            <a:gd name="T45" fmla="*/ 863 h 3318"/>
                            <a:gd name="T46" fmla="*/ 73 w 2873"/>
                            <a:gd name="T47" fmla="*/ 397 h 3318"/>
                            <a:gd name="T48" fmla="*/ 397 w 2873"/>
                            <a:gd name="T49" fmla="*/ 266 h 3318"/>
                            <a:gd name="T50" fmla="*/ 631 w 2873"/>
                            <a:gd name="T51" fmla="*/ 187 h 3318"/>
                            <a:gd name="T52" fmla="*/ 793 w 2873"/>
                            <a:gd name="T53" fmla="*/ 146 h 3318"/>
                            <a:gd name="T54" fmla="*/ 968 w 2873"/>
                            <a:gd name="T55" fmla="*/ 112 h 3318"/>
                            <a:gd name="T56" fmla="*/ 1159 w 2873"/>
                            <a:gd name="T57" fmla="*/ 86 h 3318"/>
                            <a:gd name="T58" fmla="*/ 1375 w 2873"/>
                            <a:gd name="T59" fmla="*/ 70 h 3318"/>
                            <a:gd name="T60" fmla="*/ 1561 w 2873"/>
                            <a:gd name="T61" fmla="*/ 0 h 3318"/>
                            <a:gd name="T62" fmla="*/ 1819 w 2873"/>
                            <a:gd name="T63" fmla="*/ 15 h 3318"/>
                            <a:gd name="T64" fmla="*/ 2065 w 2873"/>
                            <a:gd name="T65" fmla="*/ 50 h 3318"/>
                            <a:gd name="T66" fmla="*/ 2293 w 2873"/>
                            <a:gd name="T67" fmla="*/ 101 h 3318"/>
                            <a:gd name="T68" fmla="*/ 2539 w 2873"/>
                            <a:gd name="T69" fmla="*/ 173 h 3318"/>
                            <a:gd name="T70" fmla="*/ 2842 w 2873"/>
                            <a:gd name="T71" fmla="*/ 287 h 3318"/>
                            <a:gd name="T72" fmla="*/ 2851 w 2873"/>
                            <a:gd name="T73" fmla="*/ 1586 h 3318"/>
                            <a:gd name="T74" fmla="*/ 2736 w 2873"/>
                            <a:gd name="T75" fmla="*/ 2043 h 3318"/>
                            <a:gd name="T76" fmla="*/ 2542 w 2873"/>
                            <a:gd name="T77" fmla="*/ 2426 h 3318"/>
                            <a:gd name="T78" fmla="*/ 2301 w 2873"/>
                            <a:gd name="T79" fmla="*/ 2737 h 3318"/>
                            <a:gd name="T80" fmla="*/ 2043 w 2873"/>
                            <a:gd name="T81" fmla="*/ 2979 h 3318"/>
                            <a:gd name="T82" fmla="*/ 1798 w 2873"/>
                            <a:gd name="T83" fmla="*/ 3154 h 3318"/>
                            <a:gd name="T84" fmla="*/ 1597 w 2873"/>
                            <a:gd name="T85" fmla="*/ 3266 h 3318"/>
                            <a:gd name="T86" fmla="*/ 1471 w 2873"/>
                            <a:gd name="T87" fmla="*/ 3315 h 3318"/>
                            <a:gd name="T88" fmla="*/ 1283 w 2873"/>
                            <a:gd name="T89" fmla="*/ 3247 h 3318"/>
                            <a:gd name="T90" fmla="*/ 985 w 2873"/>
                            <a:gd name="T91" fmla="*/ 3073 h 3318"/>
                            <a:gd name="T92" fmla="*/ 721 w 2873"/>
                            <a:gd name="T93" fmla="*/ 2865 h 3318"/>
                            <a:gd name="T94" fmla="*/ 495 w 2873"/>
                            <a:gd name="T95" fmla="*/ 2626 h 3318"/>
                            <a:gd name="T96" fmla="*/ 310 w 2873"/>
                            <a:gd name="T97" fmla="*/ 2363 h 3318"/>
                            <a:gd name="T98" fmla="*/ 165 w 2873"/>
                            <a:gd name="T99" fmla="*/ 2080 h 3318"/>
                            <a:gd name="T100" fmla="*/ 65 w 2873"/>
                            <a:gd name="T101" fmla="*/ 1784 h 3318"/>
                            <a:gd name="T102" fmla="*/ 11 w 2873"/>
                            <a:gd name="T103" fmla="*/ 1480 h 3318"/>
                            <a:gd name="T104" fmla="*/ 2 w 2873"/>
                            <a:gd name="T105" fmla="*/ 1174 h 3318"/>
                            <a:gd name="T106" fmla="*/ 2 w 2873"/>
                            <a:gd name="T107" fmla="*/ 503 h 3318"/>
                            <a:gd name="T108" fmla="*/ 178 w 2873"/>
                            <a:gd name="T109" fmla="*/ 276 h 3318"/>
                            <a:gd name="T110" fmla="*/ 507 w 2873"/>
                            <a:gd name="T111" fmla="*/ 155 h 3318"/>
                            <a:gd name="T112" fmla="*/ 673 w 2873"/>
                            <a:gd name="T113" fmla="*/ 106 h 3318"/>
                            <a:gd name="T114" fmla="*/ 849 w 2873"/>
                            <a:gd name="T115" fmla="*/ 66 h 3318"/>
                            <a:gd name="T116" fmla="*/ 1040 w 2873"/>
                            <a:gd name="T117" fmla="*/ 35 h 3318"/>
                            <a:gd name="T118" fmla="*/ 1254 w 2873"/>
                            <a:gd name="T119" fmla="*/ 14 h 3318"/>
                            <a:gd name="T120" fmla="*/ 1495 w 2873"/>
                            <a:gd name="T121" fmla="*/ 1 h 3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873" h="3318">
                              <a:moveTo>
                                <a:pt x="1494" y="66"/>
                              </a:moveTo>
                              <a:lnTo>
                                <a:pt x="1557" y="65"/>
                              </a:lnTo>
                              <a:lnTo>
                                <a:pt x="1618" y="66"/>
                              </a:lnTo>
                              <a:lnTo>
                                <a:pt x="1680" y="68"/>
                              </a:lnTo>
                              <a:lnTo>
                                <a:pt x="1741" y="72"/>
                              </a:lnTo>
                              <a:lnTo>
                                <a:pt x="1802" y="78"/>
                              </a:lnTo>
                              <a:lnTo>
                                <a:pt x="1862" y="85"/>
                              </a:lnTo>
                              <a:lnTo>
                                <a:pt x="1921" y="93"/>
                              </a:lnTo>
                              <a:lnTo>
                                <a:pt x="1979" y="102"/>
                              </a:lnTo>
                              <a:lnTo>
                                <a:pt x="2037" y="112"/>
                              </a:lnTo>
                              <a:lnTo>
                                <a:pt x="2092" y="123"/>
                              </a:lnTo>
                              <a:lnTo>
                                <a:pt x="2148" y="135"/>
                              </a:lnTo>
                              <a:lnTo>
                                <a:pt x="2201" y="148"/>
                              </a:lnTo>
                              <a:lnTo>
                                <a:pt x="2253" y="160"/>
                              </a:lnTo>
                              <a:lnTo>
                                <a:pt x="2303" y="174"/>
                              </a:lnTo>
                              <a:lnTo>
                                <a:pt x="2352" y="187"/>
                              </a:lnTo>
                              <a:lnTo>
                                <a:pt x="2399" y="201"/>
                              </a:lnTo>
                              <a:lnTo>
                                <a:pt x="2487" y="228"/>
                              </a:lnTo>
                              <a:lnTo>
                                <a:pt x="2566" y="255"/>
                              </a:lnTo>
                              <a:lnTo>
                                <a:pt x="2635" y="281"/>
                              </a:lnTo>
                              <a:lnTo>
                                <a:pt x="2694" y="303"/>
                              </a:lnTo>
                              <a:lnTo>
                                <a:pt x="2776" y="338"/>
                              </a:lnTo>
                              <a:lnTo>
                                <a:pt x="2806" y="352"/>
                              </a:lnTo>
                              <a:lnTo>
                                <a:pt x="2804" y="1329"/>
                              </a:lnTo>
                              <a:lnTo>
                                <a:pt x="2798" y="1454"/>
                              </a:lnTo>
                              <a:lnTo>
                                <a:pt x="2786" y="1575"/>
                              </a:lnTo>
                              <a:lnTo>
                                <a:pt x="2766" y="1689"/>
                              </a:lnTo>
                              <a:lnTo>
                                <a:pt x="2741" y="1801"/>
                              </a:lnTo>
                              <a:lnTo>
                                <a:pt x="2711" y="1908"/>
                              </a:lnTo>
                              <a:lnTo>
                                <a:pt x="2675" y="2009"/>
                              </a:lnTo>
                              <a:lnTo>
                                <a:pt x="2635" y="2107"/>
                              </a:lnTo>
                              <a:lnTo>
                                <a:pt x="2590" y="2201"/>
                              </a:lnTo>
                              <a:lnTo>
                                <a:pt x="2542" y="2290"/>
                              </a:lnTo>
                              <a:lnTo>
                                <a:pt x="2490" y="2374"/>
                              </a:lnTo>
                              <a:lnTo>
                                <a:pt x="2436" y="2454"/>
                              </a:lnTo>
                              <a:lnTo>
                                <a:pt x="2379" y="2531"/>
                              </a:lnTo>
                              <a:lnTo>
                                <a:pt x="2321" y="2603"/>
                              </a:lnTo>
                              <a:lnTo>
                                <a:pt x="2261" y="2670"/>
                              </a:lnTo>
                              <a:lnTo>
                                <a:pt x="2200" y="2734"/>
                              </a:lnTo>
                              <a:lnTo>
                                <a:pt x="2138" y="2794"/>
                              </a:lnTo>
                              <a:lnTo>
                                <a:pt x="2076" y="2849"/>
                              </a:lnTo>
                              <a:lnTo>
                                <a:pt x="2015" y="2901"/>
                              </a:lnTo>
                              <a:lnTo>
                                <a:pt x="1954" y="2948"/>
                              </a:lnTo>
                              <a:lnTo>
                                <a:pt x="1895" y="2992"/>
                              </a:lnTo>
                              <a:lnTo>
                                <a:pt x="1838" y="3032"/>
                              </a:lnTo>
                              <a:lnTo>
                                <a:pt x="1782" y="3068"/>
                              </a:lnTo>
                              <a:lnTo>
                                <a:pt x="1730" y="3100"/>
                              </a:lnTo>
                              <a:lnTo>
                                <a:pt x="1680" y="3128"/>
                              </a:lnTo>
                              <a:lnTo>
                                <a:pt x="1634" y="3153"/>
                              </a:lnTo>
                              <a:lnTo>
                                <a:pt x="1591" y="3173"/>
                              </a:lnTo>
                              <a:lnTo>
                                <a:pt x="1553" y="3192"/>
                              </a:lnTo>
                              <a:lnTo>
                                <a:pt x="1519" y="3205"/>
                              </a:lnTo>
                              <a:lnTo>
                                <a:pt x="1492" y="3215"/>
                              </a:lnTo>
                              <a:lnTo>
                                <a:pt x="1469" y="3221"/>
                              </a:lnTo>
                              <a:lnTo>
                                <a:pt x="1454" y="3224"/>
                              </a:lnTo>
                              <a:lnTo>
                                <a:pt x="1444" y="3223"/>
                              </a:lnTo>
                              <a:lnTo>
                                <a:pt x="1367" y="3190"/>
                              </a:lnTo>
                              <a:lnTo>
                                <a:pt x="1292" y="3155"/>
                              </a:lnTo>
                              <a:lnTo>
                                <a:pt x="1217" y="3118"/>
                              </a:lnTo>
                              <a:lnTo>
                                <a:pt x="1145" y="3078"/>
                              </a:lnTo>
                              <a:lnTo>
                                <a:pt x="1075" y="3036"/>
                              </a:lnTo>
                              <a:lnTo>
                                <a:pt x="1007" y="2991"/>
                              </a:lnTo>
                              <a:lnTo>
                                <a:pt x="942" y="2945"/>
                              </a:lnTo>
                              <a:lnTo>
                                <a:pt x="878" y="2895"/>
                              </a:lnTo>
                              <a:lnTo>
                                <a:pt x="816" y="2845"/>
                              </a:lnTo>
                              <a:lnTo>
                                <a:pt x="757" y="2793"/>
                              </a:lnTo>
                              <a:lnTo>
                                <a:pt x="699" y="2738"/>
                              </a:lnTo>
                              <a:lnTo>
                                <a:pt x="645" y="2681"/>
                              </a:lnTo>
                              <a:lnTo>
                                <a:pt x="592" y="2624"/>
                              </a:lnTo>
                              <a:lnTo>
                                <a:pt x="542" y="2565"/>
                              </a:lnTo>
                              <a:lnTo>
                                <a:pt x="494" y="2505"/>
                              </a:lnTo>
                              <a:lnTo>
                                <a:pt x="448" y="2442"/>
                              </a:lnTo>
                              <a:lnTo>
                                <a:pt x="405" y="2379"/>
                              </a:lnTo>
                              <a:lnTo>
                                <a:pt x="364" y="2313"/>
                              </a:lnTo>
                              <a:lnTo>
                                <a:pt x="327" y="2248"/>
                              </a:lnTo>
                              <a:lnTo>
                                <a:pt x="290" y="2181"/>
                              </a:lnTo>
                              <a:lnTo>
                                <a:pt x="258" y="2113"/>
                              </a:lnTo>
                              <a:lnTo>
                                <a:pt x="227" y="2044"/>
                              </a:lnTo>
                              <a:lnTo>
                                <a:pt x="199" y="1975"/>
                              </a:lnTo>
                              <a:lnTo>
                                <a:pt x="174" y="1904"/>
                              </a:lnTo>
                              <a:lnTo>
                                <a:pt x="151" y="1834"/>
                              </a:lnTo>
                              <a:lnTo>
                                <a:pt x="132" y="1763"/>
                              </a:lnTo>
                              <a:lnTo>
                                <a:pt x="115" y="1691"/>
                              </a:lnTo>
                              <a:lnTo>
                                <a:pt x="100" y="1618"/>
                              </a:lnTo>
                              <a:lnTo>
                                <a:pt x="89" y="1546"/>
                              </a:lnTo>
                              <a:lnTo>
                                <a:pt x="80" y="1473"/>
                              </a:lnTo>
                              <a:lnTo>
                                <a:pt x="74" y="1400"/>
                              </a:lnTo>
                              <a:lnTo>
                                <a:pt x="72" y="1328"/>
                              </a:lnTo>
                              <a:lnTo>
                                <a:pt x="72" y="1287"/>
                              </a:lnTo>
                              <a:lnTo>
                                <a:pt x="71" y="1183"/>
                              </a:lnTo>
                              <a:lnTo>
                                <a:pt x="71" y="1034"/>
                              </a:lnTo>
                              <a:lnTo>
                                <a:pt x="71" y="863"/>
                              </a:lnTo>
                              <a:lnTo>
                                <a:pt x="71" y="693"/>
                              </a:lnTo>
                              <a:lnTo>
                                <a:pt x="71" y="543"/>
                              </a:lnTo>
                              <a:lnTo>
                                <a:pt x="72" y="437"/>
                              </a:lnTo>
                              <a:lnTo>
                                <a:pt x="73" y="397"/>
                              </a:lnTo>
                              <a:lnTo>
                                <a:pt x="158" y="362"/>
                              </a:lnTo>
                              <a:lnTo>
                                <a:pt x="239" y="328"/>
                              </a:lnTo>
                              <a:lnTo>
                                <a:pt x="319" y="295"/>
                              </a:lnTo>
                              <a:lnTo>
                                <a:pt x="397" y="266"/>
                              </a:lnTo>
                              <a:lnTo>
                                <a:pt x="475" y="238"/>
                              </a:lnTo>
                              <a:lnTo>
                                <a:pt x="552" y="212"/>
                              </a:lnTo>
                              <a:lnTo>
                                <a:pt x="592" y="200"/>
                              </a:lnTo>
                              <a:lnTo>
                                <a:pt x="631" y="187"/>
                              </a:lnTo>
                              <a:lnTo>
                                <a:pt x="671" y="176"/>
                              </a:lnTo>
                              <a:lnTo>
                                <a:pt x="711" y="165"/>
                              </a:lnTo>
                              <a:lnTo>
                                <a:pt x="751" y="155"/>
                              </a:lnTo>
                              <a:lnTo>
                                <a:pt x="793" y="146"/>
                              </a:lnTo>
                              <a:lnTo>
                                <a:pt x="835" y="135"/>
                              </a:lnTo>
                              <a:lnTo>
                                <a:pt x="878" y="128"/>
                              </a:lnTo>
                              <a:lnTo>
                                <a:pt x="922" y="119"/>
                              </a:lnTo>
                              <a:lnTo>
                                <a:pt x="968" y="112"/>
                              </a:lnTo>
                              <a:lnTo>
                                <a:pt x="1013" y="104"/>
                              </a:lnTo>
                              <a:lnTo>
                                <a:pt x="1061" y="97"/>
                              </a:lnTo>
                              <a:lnTo>
                                <a:pt x="1109" y="92"/>
                              </a:lnTo>
                              <a:lnTo>
                                <a:pt x="1159" y="86"/>
                              </a:lnTo>
                              <a:lnTo>
                                <a:pt x="1211" y="81"/>
                              </a:lnTo>
                              <a:lnTo>
                                <a:pt x="1264" y="77"/>
                              </a:lnTo>
                              <a:lnTo>
                                <a:pt x="1319" y="74"/>
                              </a:lnTo>
                              <a:lnTo>
                                <a:pt x="1375" y="70"/>
                              </a:lnTo>
                              <a:lnTo>
                                <a:pt x="1433" y="68"/>
                              </a:lnTo>
                              <a:lnTo>
                                <a:pt x="1494" y="66"/>
                              </a:lnTo>
                              <a:close/>
                              <a:moveTo>
                                <a:pt x="1495" y="1"/>
                              </a:moveTo>
                              <a:lnTo>
                                <a:pt x="1561" y="0"/>
                              </a:lnTo>
                              <a:lnTo>
                                <a:pt x="1626" y="1"/>
                              </a:lnTo>
                              <a:lnTo>
                                <a:pt x="1690" y="5"/>
                              </a:lnTo>
                              <a:lnTo>
                                <a:pt x="1755" y="8"/>
                              </a:lnTo>
                              <a:lnTo>
                                <a:pt x="1819" y="15"/>
                              </a:lnTo>
                              <a:lnTo>
                                <a:pt x="1882" y="22"/>
                              </a:lnTo>
                              <a:lnTo>
                                <a:pt x="1944" y="30"/>
                              </a:lnTo>
                              <a:lnTo>
                                <a:pt x="2005" y="40"/>
                              </a:lnTo>
                              <a:lnTo>
                                <a:pt x="2065" y="50"/>
                              </a:lnTo>
                              <a:lnTo>
                                <a:pt x="2124" y="62"/>
                              </a:lnTo>
                              <a:lnTo>
                                <a:pt x="2182" y="75"/>
                              </a:lnTo>
                              <a:lnTo>
                                <a:pt x="2238" y="87"/>
                              </a:lnTo>
                              <a:lnTo>
                                <a:pt x="2293" y="101"/>
                              </a:lnTo>
                              <a:lnTo>
                                <a:pt x="2346" y="115"/>
                              </a:lnTo>
                              <a:lnTo>
                                <a:pt x="2397" y="129"/>
                              </a:lnTo>
                              <a:lnTo>
                                <a:pt x="2446" y="143"/>
                              </a:lnTo>
                              <a:lnTo>
                                <a:pt x="2539" y="173"/>
                              </a:lnTo>
                              <a:lnTo>
                                <a:pt x="2621" y="201"/>
                              </a:lnTo>
                              <a:lnTo>
                                <a:pt x="2694" y="227"/>
                              </a:lnTo>
                              <a:lnTo>
                                <a:pt x="2756" y="251"/>
                              </a:lnTo>
                              <a:lnTo>
                                <a:pt x="2842" y="287"/>
                              </a:lnTo>
                              <a:lnTo>
                                <a:pt x="2873" y="302"/>
                              </a:lnTo>
                              <a:lnTo>
                                <a:pt x="2870" y="1329"/>
                              </a:lnTo>
                              <a:lnTo>
                                <a:pt x="2865" y="1460"/>
                              </a:lnTo>
                              <a:lnTo>
                                <a:pt x="2851" y="1586"/>
                              </a:lnTo>
                              <a:lnTo>
                                <a:pt x="2831" y="1707"/>
                              </a:lnTo>
                              <a:lnTo>
                                <a:pt x="2805" y="1823"/>
                              </a:lnTo>
                              <a:lnTo>
                                <a:pt x="2773" y="1936"/>
                              </a:lnTo>
                              <a:lnTo>
                                <a:pt x="2736" y="2043"/>
                              </a:lnTo>
                              <a:lnTo>
                                <a:pt x="2693" y="2145"/>
                              </a:lnTo>
                              <a:lnTo>
                                <a:pt x="2646" y="2243"/>
                              </a:lnTo>
                              <a:lnTo>
                                <a:pt x="2595" y="2337"/>
                              </a:lnTo>
                              <a:lnTo>
                                <a:pt x="2542" y="2426"/>
                              </a:lnTo>
                              <a:lnTo>
                                <a:pt x="2484" y="2510"/>
                              </a:lnTo>
                              <a:lnTo>
                                <a:pt x="2425" y="2590"/>
                              </a:lnTo>
                              <a:lnTo>
                                <a:pt x="2364" y="2666"/>
                              </a:lnTo>
                              <a:lnTo>
                                <a:pt x="2301" y="2737"/>
                              </a:lnTo>
                              <a:lnTo>
                                <a:pt x="2236" y="2803"/>
                              </a:lnTo>
                              <a:lnTo>
                                <a:pt x="2172" y="2866"/>
                              </a:lnTo>
                              <a:lnTo>
                                <a:pt x="2107" y="2925"/>
                              </a:lnTo>
                              <a:lnTo>
                                <a:pt x="2043" y="2979"/>
                              </a:lnTo>
                              <a:lnTo>
                                <a:pt x="1979" y="3028"/>
                              </a:lnTo>
                              <a:lnTo>
                                <a:pt x="1917" y="3074"/>
                              </a:lnTo>
                              <a:lnTo>
                                <a:pt x="1857" y="3116"/>
                              </a:lnTo>
                              <a:lnTo>
                                <a:pt x="1798" y="3154"/>
                              </a:lnTo>
                              <a:lnTo>
                                <a:pt x="1742" y="3188"/>
                              </a:lnTo>
                              <a:lnTo>
                                <a:pt x="1690" y="3217"/>
                              </a:lnTo>
                              <a:lnTo>
                                <a:pt x="1642" y="3243"/>
                              </a:lnTo>
                              <a:lnTo>
                                <a:pt x="1597" y="3266"/>
                              </a:lnTo>
                              <a:lnTo>
                                <a:pt x="1558" y="3284"/>
                              </a:lnTo>
                              <a:lnTo>
                                <a:pt x="1523" y="3297"/>
                              </a:lnTo>
                              <a:lnTo>
                                <a:pt x="1493" y="3309"/>
                              </a:lnTo>
                              <a:lnTo>
                                <a:pt x="1471" y="3315"/>
                              </a:lnTo>
                              <a:lnTo>
                                <a:pt x="1454" y="3318"/>
                              </a:lnTo>
                              <a:lnTo>
                                <a:pt x="1444" y="3318"/>
                              </a:lnTo>
                              <a:lnTo>
                                <a:pt x="1362" y="3284"/>
                              </a:lnTo>
                              <a:lnTo>
                                <a:pt x="1283" y="3247"/>
                              </a:lnTo>
                              <a:lnTo>
                                <a:pt x="1204" y="3207"/>
                              </a:lnTo>
                              <a:lnTo>
                                <a:pt x="1130" y="3164"/>
                              </a:lnTo>
                              <a:lnTo>
                                <a:pt x="1056" y="3121"/>
                              </a:lnTo>
                              <a:lnTo>
                                <a:pt x="985" y="3073"/>
                              </a:lnTo>
                              <a:lnTo>
                                <a:pt x="916" y="3025"/>
                              </a:lnTo>
                              <a:lnTo>
                                <a:pt x="849" y="2973"/>
                              </a:lnTo>
                              <a:lnTo>
                                <a:pt x="784" y="2920"/>
                              </a:lnTo>
                              <a:lnTo>
                                <a:pt x="721" y="2865"/>
                              </a:lnTo>
                              <a:lnTo>
                                <a:pt x="661" y="2808"/>
                              </a:lnTo>
                              <a:lnTo>
                                <a:pt x="604" y="2749"/>
                              </a:lnTo>
                              <a:lnTo>
                                <a:pt x="549" y="2688"/>
                              </a:lnTo>
                              <a:lnTo>
                                <a:pt x="495" y="2626"/>
                              </a:lnTo>
                              <a:lnTo>
                                <a:pt x="446" y="2562"/>
                              </a:lnTo>
                              <a:lnTo>
                                <a:pt x="397" y="2497"/>
                              </a:lnTo>
                              <a:lnTo>
                                <a:pt x="352" y="2430"/>
                              </a:lnTo>
                              <a:lnTo>
                                <a:pt x="310" y="2363"/>
                              </a:lnTo>
                              <a:lnTo>
                                <a:pt x="269" y="2293"/>
                              </a:lnTo>
                              <a:lnTo>
                                <a:pt x="231" y="2223"/>
                              </a:lnTo>
                              <a:lnTo>
                                <a:pt x="197" y="2152"/>
                              </a:lnTo>
                              <a:lnTo>
                                <a:pt x="165" y="2080"/>
                              </a:lnTo>
                              <a:lnTo>
                                <a:pt x="135" y="2007"/>
                              </a:lnTo>
                              <a:lnTo>
                                <a:pt x="109" y="1933"/>
                              </a:lnTo>
                              <a:lnTo>
                                <a:pt x="85" y="1858"/>
                              </a:lnTo>
                              <a:lnTo>
                                <a:pt x="65" y="1784"/>
                              </a:lnTo>
                              <a:lnTo>
                                <a:pt x="47" y="1709"/>
                              </a:lnTo>
                              <a:lnTo>
                                <a:pt x="32" y="1632"/>
                              </a:lnTo>
                              <a:lnTo>
                                <a:pt x="20" y="1557"/>
                              </a:lnTo>
                              <a:lnTo>
                                <a:pt x="11" y="1480"/>
                              </a:lnTo>
                              <a:lnTo>
                                <a:pt x="5" y="1403"/>
                              </a:lnTo>
                              <a:lnTo>
                                <a:pt x="2" y="1327"/>
                              </a:lnTo>
                              <a:lnTo>
                                <a:pt x="2" y="1285"/>
                              </a:lnTo>
                              <a:lnTo>
                                <a:pt x="2" y="1174"/>
                              </a:lnTo>
                              <a:lnTo>
                                <a:pt x="2" y="1018"/>
                              </a:lnTo>
                              <a:lnTo>
                                <a:pt x="0" y="839"/>
                              </a:lnTo>
                              <a:lnTo>
                                <a:pt x="0" y="659"/>
                              </a:lnTo>
                              <a:lnTo>
                                <a:pt x="2" y="503"/>
                              </a:lnTo>
                              <a:lnTo>
                                <a:pt x="2" y="392"/>
                              </a:lnTo>
                              <a:lnTo>
                                <a:pt x="4" y="349"/>
                              </a:lnTo>
                              <a:lnTo>
                                <a:pt x="92" y="312"/>
                              </a:lnTo>
                              <a:lnTo>
                                <a:pt x="178" y="276"/>
                              </a:lnTo>
                              <a:lnTo>
                                <a:pt x="262" y="244"/>
                              </a:lnTo>
                              <a:lnTo>
                                <a:pt x="344" y="212"/>
                              </a:lnTo>
                              <a:lnTo>
                                <a:pt x="425" y="182"/>
                              </a:lnTo>
                              <a:lnTo>
                                <a:pt x="507" y="155"/>
                              </a:lnTo>
                              <a:lnTo>
                                <a:pt x="547" y="142"/>
                              </a:lnTo>
                              <a:lnTo>
                                <a:pt x="589" y="130"/>
                              </a:lnTo>
                              <a:lnTo>
                                <a:pt x="631" y="117"/>
                              </a:lnTo>
                              <a:lnTo>
                                <a:pt x="673" y="106"/>
                              </a:lnTo>
                              <a:lnTo>
                                <a:pt x="716" y="95"/>
                              </a:lnTo>
                              <a:lnTo>
                                <a:pt x="759" y="85"/>
                              </a:lnTo>
                              <a:lnTo>
                                <a:pt x="803" y="76"/>
                              </a:lnTo>
                              <a:lnTo>
                                <a:pt x="849" y="66"/>
                              </a:lnTo>
                              <a:lnTo>
                                <a:pt x="895" y="58"/>
                              </a:lnTo>
                              <a:lnTo>
                                <a:pt x="943" y="50"/>
                              </a:lnTo>
                              <a:lnTo>
                                <a:pt x="991" y="42"/>
                              </a:lnTo>
                              <a:lnTo>
                                <a:pt x="1040" y="35"/>
                              </a:lnTo>
                              <a:lnTo>
                                <a:pt x="1092" y="28"/>
                              </a:lnTo>
                              <a:lnTo>
                                <a:pt x="1144" y="23"/>
                              </a:lnTo>
                              <a:lnTo>
                                <a:pt x="1199" y="18"/>
                              </a:lnTo>
                              <a:lnTo>
                                <a:pt x="1254" y="14"/>
                              </a:lnTo>
                              <a:lnTo>
                                <a:pt x="1312" y="9"/>
                              </a:lnTo>
                              <a:lnTo>
                                <a:pt x="1371" y="6"/>
                              </a:lnTo>
                              <a:lnTo>
                                <a:pt x="1432" y="4"/>
                              </a:lnTo>
                              <a:lnTo>
                                <a:pt x="149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E7D62" id="Prostoročno: oblika 36" o:spid="_x0000_s1026" style="position:absolute;margin-left:.1pt;margin-top:2.55pt;width:71.8pt;height:8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73,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" o:allowincell="f" path="m1494,66r63,-1l1618,66r62,2l1741,72r61,6l1862,85r59,8l1979,102r58,10l2092,123r56,12l2201,148r52,12l2303,174r49,13l2399,201r88,27l2566,255r69,26l2694,303r82,35l2806,352r-2,977l2798,1454r-12,121l2766,1689r-25,112l2711,1908r-36,101l2635,2107r-45,94l2542,2290r-52,84l2436,2454r-57,77l2321,2603r-60,67l2200,2734r-62,60l2076,2849r-61,52l1954,2948r-59,44l1838,3032r-56,36l1730,3100r-50,28l1634,3153r-43,20l1553,3192r-34,13l1492,3215r-23,6l1454,3224r-10,-1l1367,3190r-75,-35l1217,3118r-72,-40l1075,3036r-68,-45l942,2945r-64,-50l816,2845r-59,-52l699,2738r-54,-57l592,2624r-50,-59l494,2505r-46,-63l405,2379r-41,-66l327,2248r-37,-67l258,2113r-31,-69l199,1975r-25,-71l151,1834r-19,-71l115,1691r-15,-73l89,1546r-9,-73l74,1400r-2,-72l72,1287,71,1183r,-149l71,863r,-170l71,543,72,437r1,-40l158,362r81,-34l319,295r78,-29l475,238r77,-26l592,200r39,-13l671,176r40,-11l751,155r42,-9l835,135r43,-7l922,119r46,-7l1013,104r48,-7l1109,92r50,-6l1211,81r53,-4l1319,74r56,-4l1433,68r61,-2xm1495,1l1561,r65,1l1690,5r65,3l1819,15r63,7l1944,30r61,10l2065,50r59,12l2182,75r56,12l2293,101r53,14l2397,129r49,14l2539,173r82,28l2694,227r62,24l2842,287r31,15l2870,1329r-5,131l2851,1586r-20,121l2805,1823r-32,113l2736,2043r-43,102l2646,2243r-51,94l2542,2426r-58,84l2425,2590r-61,76l2301,2737r-65,66l2172,2866r-65,59l2043,2979r-64,49l1917,3074r-60,42l1798,3154r-56,34l1690,3217r-48,26l1597,3266r-39,18l1523,3297r-30,12l1471,3315r-17,3l1444,3318r-82,-34l1283,3247r-79,-40l1130,3164r-74,-43l985,3073r-69,-48l849,2973r-65,-53l721,2865r-60,-57l604,2749r-55,-61l495,2626r-49,-64l397,2497r-45,-67l310,2363r-41,-70l231,2223r-34,-71l165,2080r-30,-73l109,1933,85,1858,65,1784,47,1709,32,1632,20,1557r-9,-77l5,1403,2,1327r,-42l2,1174r,-156l,839,,659,2,503,2,392,4,349,92,312r86,-36l262,244r82,-32l425,182r82,-27l547,142r42,-12l631,117r42,-11l716,95,759,85r44,-9l849,66r46,-8l943,50r48,-8l1040,35r52,-7l1144,23r55,-5l1254,14r58,-5l1371,6r61,-2l1495,1xe" fillcolor="#c2c2c1" stroked="f">
                <v:path arrowok="t" o:connecttype="custom" o:connectlocs="533214,21577;609705,29510;681753,42837;746500,59337;836321,89164;889960,421703;869965,571473;822039,698396;755070,803108;678579,886560;601453,949387;533214,992541;482115,1016974;458310,1022686;363411,976676;278668,918608;204716,850704;142190,774868;92043,692050;55226,604156;31739,513405;22852,421386;22535,273837;23169,125972;126004,84404;200273,59337;251690,46327;307233,35539;367854,27289;436411,22212;495445,0;577331,4760;655409,15865;727774,32048;805852,54894;902021,91068;904877,503251;868378,648262;806804,769791;730313,868474;648427,945262;570666,1000791;506871,1036330;466880,1051878;407211,1030301;312629,975089;228838,909089;157108,833252;98391,749800;52369,660002;20630,566079;3491,469617;635,372520;635,159606;56495,87577;160916,49183;213603,33635;269464,20942;330085,11106;398006,4442;474497,317" o:connectangles="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9A94CC3" wp14:editId="3EF29055">
                <wp:simplePos x="0" y="0"/>
                <wp:positionH relativeFrom="column">
                  <wp:posOffset>479425</wp:posOffset>
                </wp:positionH>
                <wp:positionV relativeFrom="paragraph">
                  <wp:posOffset>789940</wp:posOffset>
                </wp:positionV>
                <wp:extent cx="104775" cy="99695"/>
                <wp:effectExtent l="12700" t="6350" r="15875" b="17780"/>
                <wp:wrapNone/>
                <wp:docPr id="35" name="Prostoročno: oblik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99695"/>
                        </a:xfrm>
                        <a:custGeom>
                          <a:avLst/>
                          <a:gdLst>
                            <a:gd name="T0" fmla="*/ 182 w 331"/>
                            <a:gd name="T1" fmla="*/ 0 h 314"/>
                            <a:gd name="T2" fmla="*/ 214 w 331"/>
                            <a:gd name="T3" fmla="*/ 6 h 314"/>
                            <a:gd name="T4" fmla="*/ 243 w 331"/>
                            <a:gd name="T5" fmla="*/ 18 h 314"/>
                            <a:gd name="T6" fmla="*/ 270 w 331"/>
                            <a:gd name="T7" fmla="*/ 36 h 314"/>
                            <a:gd name="T8" fmla="*/ 292 w 331"/>
                            <a:gd name="T9" fmla="*/ 56 h 314"/>
                            <a:gd name="T10" fmla="*/ 310 w 331"/>
                            <a:gd name="T11" fmla="*/ 82 h 314"/>
                            <a:gd name="T12" fmla="*/ 323 w 331"/>
                            <a:gd name="T13" fmla="*/ 110 h 314"/>
                            <a:gd name="T14" fmla="*/ 329 w 331"/>
                            <a:gd name="T15" fmla="*/ 140 h 314"/>
                            <a:gd name="T16" fmla="*/ 329 w 331"/>
                            <a:gd name="T17" fmla="*/ 172 h 314"/>
                            <a:gd name="T18" fmla="*/ 323 w 331"/>
                            <a:gd name="T19" fmla="*/ 203 h 314"/>
                            <a:gd name="T20" fmla="*/ 310 w 331"/>
                            <a:gd name="T21" fmla="*/ 231 h 314"/>
                            <a:gd name="T22" fmla="*/ 292 w 331"/>
                            <a:gd name="T23" fmla="*/ 256 h 314"/>
                            <a:gd name="T24" fmla="*/ 270 w 331"/>
                            <a:gd name="T25" fmla="*/ 278 h 314"/>
                            <a:gd name="T26" fmla="*/ 243 w 331"/>
                            <a:gd name="T27" fmla="*/ 295 h 314"/>
                            <a:gd name="T28" fmla="*/ 214 w 331"/>
                            <a:gd name="T29" fmla="*/ 306 h 314"/>
                            <a:gd name="T30" fmla="*/ 182 w 331"/>
                            <a:gd name="T31" fmla="*/ 313 h 314"/>
                            <a:gd name="T32" fmla="*/ 148 w 331"/>
                            <a:gd name="T33" fmla="*/ 313 h 314"/>
                            <a:gd name="T34" fmla="*/ 115 w 331"/>
                            <a:gd name="T35" fmla="*/ 306 h 314"/>
                            <a:gd name="T36" fmla="*/ 86 w 331"/>
                            <a:gd name="T37" fmla="*/ 295 h 314"/>
                            <a:gd name="T38" fmla="*/ 60 w 331"/>
                            <a:gd name="T39" fmla="*/ 278 h 314"/>
                            <a:gd name="T40" fmla="*/ 37 w 331"/>
                            <a:gd name="T41" fmla="*/ 256 h 314"/>
                            <a:gd name="T42" fmla="*/ 19 w 331"/>
                            <a:gd name="T43" fmla="*/ 231 h 314"/>
                            <a:gd name="T44" fmla="*/ 7 w 331"/>
                            <a:gd name="T45" fmla="*/ 203 h 314"/>
                            <a:gd name="T46" fmla="*/ 0 w 331"/>
                            <a:gd name="T47" fmla="*/ 172 h 314"/>
                            <a:gd name="T48" fmla="*/ 0 w 331"/>
                            <a:gd name="T49" fmla="*/ 140 h 314"/>
                            <a:gd name="T50" fmla="*/ 7 w 331"/>
                            <a:gd name="T51" fmla="*/ 110 h 314"/>
                            <a:gd name="T52" fmla="*/ 19 w 331"/>
                            <a:gd name="T53" fmla="*/ 82 h 314"/>
                            <a:gd name="T54" fmla="*/ 37 w 331"/>
                            <a:gd name="T55" fmla="*/ 56 h 314"/>
                            <a:gd name="T56" fmla="*/ 60 w 331"/>
                            <a:gd name="T57" fmla="*/ 36 h 314"/>
                            <a:gd name="T58" fmla="*/ 86 w 331"/>
                            <a:gd name="T59" fmla="*/ 18 h 314"/>
                            <a:gd name="T60" fmla="*/ 115 w 331"/>
                            <a:gd name="T61" fmla="*/ 6 h 314"/>
                            <a:gd name="T62" fmla="*/ 148 w 331"/>
                            <a:gd name="T63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1" h="314">
                              <a:moveTo>
                                <a:pt x="165" y="0"/>
                              </a:moveTo>
                              <a:lnTo>
                                <a:pt x="182" y="0"/>
                              </a:lnTo>
                              <a:lnTo>
                                <a:pt x="198" y="2"/>
                              </a:lnTo>
                              <a:lnTo>
                                <a:pt x="214" y="6"/>
                              </a:lnTo>
                              <a:lnTo>
                                <a:pt x="229" y="12"/>
                              </a:lnTo>
                              <a:lnTo>
                                <a:pt x="243" y="18"/>
                              </a:lnTo>
                              <a:lnTo>
                                <a:pt x="257" y="25"/>
                              </a:lnTo>
                              <a:lnTo>
                                <a:pt x="270" y="36"/>
                              </a:lnTo>
                              <a:lnTo>
                                <a:pt x="282" y="46"/>
                              </a:lnTo>
                              <a:lnTo>
                                <a:pt x="292" y="56"/>
                              </a:lnTo>
                              <a:lnTo>
                                <a:pt x="302" y="68"/>
                              </a:lnTo>
                              <a:lnTo>
                                <a:pt x="310" y="82"/>
                              </a:lnTo>
                              <a:lnTo>
                                <a:pt x="317" y="95"/>
                              </a:lnTo>
                              <a:lnTo>
                                <a:pt x="323" y="110"/>
                              </a:lnTo>
                              <a:lnTo>
                                <a:pt x="327" y="125"/>
                              </a:lnTo>
                              <a:lnTo>
                                <a:pt x="329" y="140"/>
                              </a:lnTo>
                              <a:lnTo>
                                <a:pt x="331" y="156"/>
                              </a:lnTo>
                              <a:lnTo>
                                <a:pt x="329" y="172"/>
                              </a:lnTo>
                              <a:lnTo>
                                <a:pt x="327" y="188"/>
                              </a:lnTo>
                              <a:lnTo>
                                <a:pt x="323" y="203"/>
                              </a:lnTo>
                              <a:lnTo>
                                <a:pt x="317" y="217"/>
                              </a:lnTo>
                              <a:lnTo>
                                <a:pt x="310" y="231"/>
                              </a:lnTo>
                              <a:lnTo>
                                <a:pt x="302" y="244"/>
                              </a:lnTo>
                              <a:lnTo>
                                <a:pt x="292" y="256"/>
                              </a:lnTo>
                              <a:lnTo>
                                <a:pt x="282" y="268"/>
                              </a:lnTo>
                              <a:lnTo>
                                <a:pt x="270" y="278"/>
                              </a:lnTo>
                              <a:lnTo>
                                <a:pt x="257" y="287"/>
                              </a:lnTo>
                              <a:lnTo>
                                <a:pt x="243" y="295"/>
                              </a:lnTo>
                              <a:lnTo>
                                <a:pt x="229" y="301"/>
                              </a:lnTo>
                              <a:lnTo>
                                <a:pt x="214" y="306"/>
                              </a:lnTo>
                              <a:lnTo>
                                <a:pt x="198" y="310"/>
                              </a:lnTo>
                              <a:lnTo>
                                <a:pt x="182" y="313"/>
                              </a:lnTo>
                              <a:lnTo>
                                <a:pt x="165" y="314"/>
                              </a:lnTo>
                              <a:lnTo>
                                <a:pt x="148" y="313"/>
                              </a:lnTo>
                              <a:lnTo>
                                <a:pt x="131" y="310"/>
                              </a:lnTo>
                              <a:lnTo>
                                <a:pt x="115" y="306"/>
                              </a:lnTo>
                              <a:lnTo>
                                <a:pt x="101" y="301"/>
                              </a:lnTo>
                              <a:lnTo>
                                <a:pt x="86" y="295"/>
                              </a:lnTo>
                              <a:lnTo>
                                <a:pt x="72" y="287"/>
                              </a:lnTo>
                              <a:lnTo>
                                <a:pt x="60" y="278"/>
                              </a:lnTo>
                              <a:lnTo>
                                <a:pt x="47" y="268"/>
                              </a:lnTo>
                              <a:lnTo>
                                <a:pt x="37" y="256"/>
                              </a:lnTo>
                              <a:lnTo>
                                <a:pt x="28" y="244"/>
                              </a:lnTo>
                              <a:lnTo>
                                <a:pt x="19" y="231"/>
                              </a:lnTo>
                              <a:lnTo>
                                <a:pt x="12" y="217"/>
                              </a:lnTo>
                              <a:lnTo>
                                <a:pt x="7" y="203"/>
                              </a:lnTo>
                              <a:lnTo>
                                <a:pt x="2" y="188"/>
                              </a:lnTo>
                              <a:lnTo>
                                <a:pt x="0" y="172"/>
                              </a:lnTo>
                              <a:lnTo>
                                <a:pt x="0" y="156"/>
                              </a:lnTo>
                              <a:lnTo>
                                <a:pt x="0" y="140"/>
                              </a:lnTo>
                              <a:lnTo>
                                <a:pt x="2" y="125"/>
                              </a:lnTo>
                              <a:lnTo>
                                <a:pt x="7" y="110"/>
                              </a:lnTo>
                              <a:lnTo>
                                <a:pt x="12" y="95"/>
                              </a:lnTo>
                              <a:lnTo>
                                <a:pt x="19" y="82"/>
                              </a:lnTo>
                              <a:lnTo>
                                <a:pt x="28" y="68"/>
                              </a:lnTo>
                              <a:lnTo>
                                <a:pt x="37" y="56"/>
                              </a:lnTo>
                              <a:lnTo>
                                <a:pt x="47" y="46"/>
                              </a:lnTo>
                              <a:lnTo>
                                <a:pt x="60" y="36"/>
                              </a:lnTo>
                              <a:lnTo>
                                <a:pt x="72" y="25"/>
                              </a:lnTo>
                              <a:lnTo>
                                <a:pt x="86" y="18"/>
                              </a:lnTo>
                              <a:lnTo>
                                <a:pt x="101" y="12"/>
                              </a:lnTo>
                              <a:lnTo>
                                <a:pt x="115" y="6"/>
                              </a:lnTo>
                              <a:lnTo>
                                <a:pt x="131" y="2"/>
                              </a:lnTo>
                              <a:lnTo>
                                <a:pt x="148" y="0"/>
                              </a:lnTo>
                              <a:lnTo>
                                <a:pt x="1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75F3" id="Prostoročno: oblika 35" o:spid="_x0000_s1026" style="position:absolute;margin-left:37.75pt;margin-top:62.2pt;width:8.25pt;height:7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1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" o:allowincell="f" path="m165,r17,l198,2r16,4l229,12r14,6l257,25r13,11l282,46r10,10l302,68r8,14l317,95r6,15l327,125r2,15l331,156r-2,16l327,188r-4,15l317,217r-7,14l302,244r-10,12l282,268r-12,10l257,287r-14,8l229,301r-15,5l198,310r-16,3l165,314r-17,-1l131,310r-16,-4l101,301,86,295,72,287,60,278,47,268,37,256,28,244,19,231,12,217,7,203,2,188,,172,,156,,140,2,125,7,110,12,95,19,82,28,68,37,56,47,46,60,36,72,25,86,18r15,-6l115,6,131,2,148,r17,e" filled="f" strokecolor="#1f1a17" strokeweight=".7pt">
                <v:path arrowok="t" o:connecttype="custom" o:connectlocs="57610,0;67740,1905;76919,5715;85466,11430;92430,17780;98128,26035;102243,34925;104142,44450;104142,54610;102243,64453;98128,73343;92430,81280;85466,88265;76919,93663;67740,97155;57610,99378;46848,99378;36402,97155;27223,93663;18992,88265;11712,81280;6014,73343;2216,64453;0,54610;0,44450;2216,34925;6014,26035;11712,17780;18992,11430;27223,5715;36402,1905;46848,0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A97EF42" wp14:editId="31C2A3C6">
                <wp:simplePos x="0" y="0"/>
                <wp:positionH relativeFrom="column">
                  <wp:posOffset>479425</wp:posOffset>
                </wp:positionH>
                <wp:positionV relativeFrom="paragraph">
                  <wp:posOffset>789940</wp:posOffset>
                </wp:positionV>
                <wp:extent cx="104775" cy="99695"/>
                <wp:effectExtent l="3175" t="6350" r="6350" b="8255"/>
                <wp:wrapNone/>
                <wp:docPr id="34" name="Prostoročno: oblik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99695"/>
                        </a:xfrm>
                        <a:custGeom>
                          <a:avLst/>
                          <a:gdLst>
                            <a:gd name="T0" fmla="*/ 182 w 331"/>
                            <a:gd name="T1" fmla="*/ 0 h 314"/>
                            <a:gd name="T2" fmla="*/ 214 w 331"/>
                            <a:gd name="T3" fmla="*/ 6 h 314"/>
                            <a:gd name="T4" fmla="*/ 243 w 331"/>
                            <a:gd name="T5" fmla="*/ 18 h 314"/>
                            <a:gd name="T6" fmla="*/ 270 w 331"/>
                            <a:gd name="T7" fmla="*/ 36 h 314"/>
                            <a:gd name="T8" fmla="*/ 292 w 331"/>
                            <a:gd name="T9" fmla="*/ 56 h 314"/>
                            <a:gd name="T10" fmla="*/ 310 w 331"/>
                            <a:gd name="T11" fmla="*/ 82 h 314"/>
                            <a:gd name="T12" fmla="*/ 323 w 331"/>
                            <a:gd name="T13" fmla="*/ 110 h 314"/>
                            <a:gd name="T14" fmla="*/ 329 w 331"/>
                            <a:gd name="T15" fmla="*/ 140 h 314"/>
                            <a:gd name="T16" fmla="*/ 329 w 331"/>
                            <a:gd name="T17" fmla="*/ 172 h 314"/>
                            <a:gd name="T18" fmla="*/ 323 w 331"/>
                            <a:gd name="T19" fmla="*/ 203 h 314"/>
                            <a:gd name="T20" fmla="*/ 310 w 331"/>
                            <a:gd name="T21" fmla="*/ 231 h 314"/>
                            <a:gd name="T22" fmla="*/ 292 w 331"/>
                            <a:gd name="T23" fmla="*/ 256 h 314"/>
                            <a:gd name="T24" fmla="*/ 270 w 331"/>
                            <a:gd name="T25" fmla="*/ 278 h 314"/>
                            <a:gd name="T26" fmla="*/ 243 w 331"/>
                            <a:gd name="T27" fmla="*/ 295 h 314"/>
                            <a:gd name="T28" fmla="*/ 214 w 331"/>
                            <a:gd name="T29" fmla="*/ 306 h 314"/>
                            <a:gd name="T30" fmla="*/ 182 w 331"/>
                            <a:gd name="T31" fmla="*/ 313 h 314"/>
                            <a:gd name="T32" fmla="*/ 148 w 331"/>
                            <a:gd name="T33" fmla="*/ 313 h 314"/>
                            <a:gd name="T34" fmla="*/ 115 w 331"/>
                            <a:gd name="T35" fmla="*/ 306 h 314"/>
                            <a:gd name="T36" fmla="*/ 86 w 331"/>
                            <a:gd name="T37" fmla="*/ 295 h 314"/>
                            <a:gd name="T38" fmla="*/ 60 w 331"/>
                            <a:gd name="T39" fmla="*/ 278 h 314"/>
                            <a:gd name="T40" fmla="*/ 37 w 331"/>
                            <a:gd name="T41" fmla="*/ 256 h 314"/>
                            <a:gd name="T42" fmla="*/ 19 w 331"/>
                            <a:gd name="T43" fmla="*/ 231 h 314"/>
                            <a:gd name="T44" fmla="*/ 7 w 331"/>
                            <a:gd name="T45" fmla="*/ 203 h 314"/>
                            <a:gd name="T46" fmla="*/ 0 w 331"/>
                            <a:gd name="T47" fmla="*/ 172 h 314"/>
                            <a:gd name="T48" fmla="*/ 0 w 331"/>
                            <a:gd name="T49" fmla="*/ 140 h 314"/>
                            <a:gd name="T50" fmla="*/ 7 w 331"/>
                            <a:gd name="T51" fmla="*/ 110 h 314"/>
                            <a:gd name="T52" fmla="*/ 19 w 331"/>
                            <a:gd name="T53" fmla="*/ 82 h 314"/>
                            <a:gd name="T54" fmla="*/ 37 w 331"/>
                            <a:gd name="T55" fmla="*/ 56 h 314"/>
                            <a:gd name="T56" fmla="*/ 60 w 331"/>
                            <a:gd name="T57" fmla="*/ 36 h 314"/>
                            <a:gd name="T58" fmla="*/ 86 w 331"/>
                            <a:gd name="T59" fmla="*/ 18 h 314"/>
                            <a:gd name="T60" fmla="*/ 115 w 331"/>
                            <a:gd name="T61" fmla="*/ 6 h 314"/>
                            <a:gd name="T62" fmla="*/ 148 w 331"/>
                            <a:gd name="T63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1" h="314">
                              <a:moveTo>
                                <a:pt x="165" y="0"/>
                              </a:moveTo>
                              <a:lnTo>
                                <a:pt x="182" y="0"/>
                              </a:lnTo>
                              <a:lnTo>
                                <a:pt x="198" y="2"/>
                              </a:lnTo>
                              <a:lnTo>
                                <a:pt x="214" y="6"/>
                              </a:lnTo>
                              <a:lnTo>
                                <a:pt x="229" y="12"/>
                              </a:lnTo>
                              <a:lnTo>
                                <a:pt x="243" y="18"/>
                              </a:lnTo>
                              <a:lnTo>
                                <a:pt x="257" y="25"/>
                              </a:lnTo>
                              <a:lnTo>
                                <a:pt x="270" y="36"/>
                              </a:lnTo>
                              <a:lnTo>
                                <a:pt x="282" y="46"/>
                              </a:lnTo>
                              <a:lnTo>
                                <a:pt x="292" y="56"/>
                              </a:lnTo>
                              <a:lnTo>
                                <a:pt x="302" y="68"/>
                              </a:lnTo>
                              <a:lnTo>
                                <a:pt x="310" y="82"/>
                              </a:lnTo>
                              <a:lnTo>
                                <a:pt x="317" y="95"/>
                              </a:lnTo>
                              <a:lnTo>
                                <a:pt x="323" y="110"/>
                              </a:lnTo>
                              <a:lnTo>
                                <a:pt x="327" y="125"/>
                              </a:lnTo>
                              <a:lnTo>
                                <a:pt x="329" y="140"/>
                              </a:lnTo>
                              <a:lnTo>
                                <a:pt x="331" y="156"/>
                              </a:lnTo>
                              <a:lnTo>
                                <a:pt x="329" y="172"/>
                              </a:lnTo>
                              <a:lnTo>
                                <a:pt x="327" y="188"/>
                              </a:lnTo>
                              <a:lnTo>
                                <a:pt x="323" y="203"/>
                              </a:lnTo>
                              <a:lnTo>
                                <a:pt x="317" y="217"/>
                              </a:lnTo>
                              <a:lnTo>
                                <a:pt x="310" y="231"/>
                              </a:lnTo>
                              <a:lnTo>
                                <a:pt x="302" y="244"/>
                              </a:lnTo>
                              <a:lnTo>
                                <a:pt x="292" y="256"/>
                              </a:lnTo>
                              <a:lnTo>
                                <a:pt x="282" y="268"/>
                              </a:lnTo>
                              <a:lnTo>
                                <a:pt x="270" y="278"/>
                              </a:lnTo>
                              <a:lnTo>
                                <a:pt x="257" y="287"/>
                              </a:lnTo>
                              <a:lnTo>
                                <a:pt x="243" y="295"/>
                              </a:lnTo>
                              <a:lnTo>
                                <a:pt x="229" y="301"/>
                              </a:lnTo>
                              <a:lnTo>
                                <a:pt x="214" y="306"/>
                              </a:lnTo>
                              <a:lnTo>
                                <a:pt x="198" y="310"/>
                              </a:lnTo>
                              <a:lnTo>
                                <a:pt x="182" y="313"/>
                              </a:lnTo>
                              <a:lnTo>
                                <a:pt x="165" y="314"/>
                              </a:lnTo>
                              <a:lnTo>
                                <a:pt x="148" y="313"/>
                              </a:lnTo>
                              <a:lnTo>
                                <a:pt x="131" y="310"/>
                              </a:lnTo>
                              <a:lnTo>
                                <a:pt x="115" y="306"/>
                              </a:lnTo>
                              <a:lnTo>
                                <a:pt x="101" y="301"/>
                              </a:lnTo>
                              <a:lnTo>
                                <a:pt x="86" y="295"/>
                              </a:lnTo>
                              <a:lnTo>
                                <a:pt x="72" y="287"/>
                              </a:lnTo>
                              <a:lnTo>
                                <a:pt x="60" y="278"/>
                              </a:lnTo>
                              <a:lnTo>
                                <a:pt x="47" y="268"/>
                              </a:lnTo>
                              <a:lnTo>
                                <a:pt x="37" y="256"/>
                              </a:lnTo>
                              <a:lnTo>
                                <a:pt x="28" y="244"/>
                              </a:lnTo>
                              <a:lnTo>
                                <a:pt x="19" y="231"/>
                              </a:lnTo>
                              <a:lnTo>
                                <a:pt x="12" y="217"/>
                              </a:lnTo>
                              <a:lnTo>
                                <a:pt x="7" y="203"/>
                              </a:lnTo>
                              <a:lnTo>
                                <a:pt x="2" y="188"/>
                              </a:lnTo>
                              <a:lnTo>
                                <a:pt x="0" y="172"/>
                              </a:lnTo>
                              <a:lnTo>
                                <a:pt x="0" y="156"/>
                              </a:lnTo>
                              <a:lnTo>
                                <a:pt x="0" y="140"/>
                              </a:lnTo>
                              <a:lnTo>
                                <a:pt x="2" y="125"/>
                              </a:lnTo>
                              <a:lnTo>
                                <a:pt x="7" y="110"/>
                              </a:lnTo>
                              <a:lnTo>
                                <a:pt x="12" y="95"/>
                              </a:lnTo>
                              <a:lnTo>
                                <a:pt x="19" y="82"/>
                              </a:lnTo>
                              <a:lnTo>
                                <a:pt x="28" y="68"/>
                              </a:lnTo>
                              <a:lnTo>
                                <a:pt x="37" y="56"/>
                              </a:lnTo>
                              <a:lnTo>
                                <a:pt x="47" y="46"/>
                              </a:lnTo>
                              <a:lnTo>
                                <a:pt x="60" y="36"/>
                              </a:lnTo>
                              <a:lnTo>
                                <a:pt x="72" y="25"/>
                              </a:lnTo>
                              <a:lnTo>
                                <a:pt x="86" y="18"/>
                              </a:lnTo>
                              <a:lnTo>
                                <a:pt x="101" y="12"/>
                              </a:lnTo>
                              <a:lnTo>
                                <a:pt x="115" y="6"/>
                              </a:lnTo>
                              <a:lnTo>
                                <a:pt x="131" y="2"/>
                              </a:lnTo>
                              <a:lnTo>
                                <a:pt x="148" y="0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2AA65" id="Prostoročno: oblika 34" o:spid="_x0000_s1026" style="position:absolute;margin-left:37.75pt;margin-top:62.2pt;width:8.25pt;height: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1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" o:allowincell="f" path="m165,r17,l198,2r16,4l229,12r14,6l257,25r13,11l282,46r10,10l302,68r8,14l317,95r6,15l327,125r2,15l331,156r-2,16l327,188r-4,15l317,217r-7,14l302,244r-10,12l282,268r-12,10l257,287r-14,8l229,301r-15,5l198,310r-16,3l165,314r-17,-1l131,310r-16,-4l101,301,86,295,72,287,60,278,47,268,37,256,28,244,19,231,12,217,7,203,2,188,,172,,156,,140,2,125,7,110,12,95,19,82,28,68,37,56,47,46,60,36,72,25,86,18r15,-6l115,6,131,2,148,r17,xe" fillcolor="#fef800" stroked="f">
                <v:path arrowok="t" o:connecttype="custom" o:connectlocs="57610,0;67740,1905;76919,5715;85466,11430;92430,17780;98128,26035;102243,34925;104142,44450;104142,54610;102243,64453;98128,73343;92430,81280;85466,88265;76919,93663;67740,97155;57610,99378;46848,99378;36402,97155;27223,93663;18992,88265;11712,81280;6014,73343;2216,64453;0,54610;0,44450;2216,34925;6014,26035;11712,17780;18992,11430;27223,5715;36402,1905;46848,0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311B2E2" wp14:editId="29083450">
                <wp:simplePos x="0" y="0"/>
                <wp:positionH relativeFrom="column">
                  <wp:posOffset>350520</wp:posOffset>
                </wp:positionH>
                <wp:positionV relativeFrom="paragraph">
                  <wp:posOffset>789305</wp:posOffset>
                </wp:positionV>
                <wp:extent cx="105410" cy="99695"/>
                <wp:effectExtent l="17145" t="5715" r="10795" b="18415"/>
                <wp:wrapNone/>
                <wp:docPr id="33" name="Prostoročno: oblik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" cy="99695"/>
                        </a:xfrm>
                        <a:custGeom>
                          <a:avLst/>
                          <a:gdLst>
                            <a:gd name="T0" fmla="*/ 183 w 332"/>
                            <a:gd name="T1" fmla="*/ 0 h 314"/>
                            <a:gd name="T2" fmla="*/ 216 w 332"/>
                            <a:gd name="T3" fmla="*/ 7 h 314"/>
                            <a:gd name="T4" fmla="*/ 245 w 332"/>
                            <a:gd name="T5" fmla="*/ 19 h 314"/>
                            <a:gd name="T6" fmla="*/ 271 w 332"/>
                            <a:gd name="T7" fmla="*/ 36 h 314"/>
                            <a:gd name="T8" fmla="*/ 294 w 332"/>
                            <a:gd name="T9" fmla="*/ 58 h 314"/>
                            <a:gd name="T10" fmla="*/ 312 w 332"/>
                            <a:gd name="T11" fmla="*/ 82 h 314"/>
                            <a:gd name="T12" fmla="*/ 324 w 332"/>
                            <a:gd name="T13" fmla="*/ 110 h 314"/>
                            <a:gd name="T14" fmla="*/ 331 w 332"/>
                            <a:gd name="T15" fmla="*/ 141 h 314"/>
                            <a:gd name="T16" fmla="*/ 331 w 332"/>
                            <a:gd name="T17" fmla="*/ 172 h 314"/>
                            <a:gd name="T18" fmla="*/ 324 w 332"/>
                            <a:gd name="T19" fmla="*/ 204 h 314"/>
                            <a:gd name="T20" fmla="*/ 312 w 332"/>
                            <a:gd name="T21" fmla="*/ 232 h 314"/>
                            <a:gd name="T22" fmla="*/ 294 w 332"/>
                            <a:gd name="T23" fmla="*/ 257 h 314"/>
                            <a:gd name="T24" fmla="*/ 271 w 332"/>
                            <a:gd name="T25" fmla="*/ 278 h 314"/>
                            <a:gd name="T26" fmla="*/ 245 w 332"/>
                            <a:gd name="T27" fmla="*/ 295 h 314"/>
                            <a:gd name="T28" fmla="*/ 216 w 332"/>
                            <a:gd name="T29" fmla="*/ 306 h 314"/>
                            <a:gd name="T30" fmla="*/ 183 w 332"/>
                            <a:gd name="T31" fmla="*/ 313 h 314"/>
                            <a:gd name="T32" fmla="*/ 150 w 332"/>
                            <a:gd name="T33" fmla="*/ 313 h 314"/>
                            <a:gd name="T34" fmla="*/ 117 w 332"/>
                            <a:gd name="T35" fmla="*/ 306 h 314"/>
                            <a:gd name="T36" fmla="*/ 88 w 332"/>
                            <a:gd name="T37" fmla="*/ 295 h 314"/>
                            <a:gd name="T38" fmla="*/ 61 w 332"/>
                            <a:gd name="T39" fmla="*/ 278 h 314"/>
                            <a:gd name="T40" fmla="*/ 39 w 332"/>
                            <a:gd name="T41" fmla="*/ 257 h 314"/>
                            <a:gd name="T42" fmla="*/ 21 w 332"/>
                            <a:gd name="T43" fmla="*/ 232 h 314"/>
                            <a:gd name="T44" fmla="*/ 8 w 332"/>
                            <a:gd name="T45" fmla="*/ 204 h 314"/>
                            <a:gd name="T46" fmla="*/ 1 w 332"/>
                            <a:gd name="T47" fmla="*/ 172 h 314"/>
                            <a:gd name="T48" fmla="*/ 1 w 332"/>
                            <a:gd name="T49" fmla="*/ 141 h 314"/>
                            <a:gd name="T50" fmla="*/ 8 w 332"/>
                            <a:gd name="T51" fmla="*/ 110 h 314"/>
                            <a:gd name="T52" fmla="*/ 21 w 332"/>
                            <a:gd name="T53" fmla="*/ 82 h 314"/>
                            <a:gd name="T54" fmla="*/ 39 w 332"/>
                            <a:gd name="T55" fmla="*/ 58 h 314"/>
                            <a:gd name="T56" fmla="*/ 61 w 332"/>
                            <a:gd name="T57" fmla="*/ 36 h 314"/>
                            <a:gd name="T58" fmla="*/ 88 w 332"/>
                            <a:gd name="T59" fmla="*/ 19 h 314"/>
                            <a:gd name="T60" fmla="*/ 117 w 332"/>
                            <a:gd name="T61" fmla="*/ 7 h 314"/>
                            <a:gd name="T62" fmla="*/ 150 w 332"/>
                            <a:gd name="T63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2" h="314">
                              <a:moveTo>
                                <a:pt x="166" y="0"/>
                              </a:moveTo>
                              <a:lnTo>
                                <a:pt x="183" y="0"/>
                              </a:lnTo>
                              <a:lnTo>
                                <a:pt x="200" y="4"/>
                              </a:lnTo>
                              <a:lnTo>
                                <a:pt x="216" y="7"/>
                              </a:lnTo>
                              <a:lnTo>
                                <a:pt x="230" y="13"/>
                              </a:lnTo>
                              <a:lnTo>
                                <a:pt x="245" y="19"/>
                              </a:lnTo>
                              <a:lnTo>
                                <a:pt x="259" y="27"/>
                              </a:lnTo>
                              <a:lnTo>
                                <a:pt x="271" y="36"/>
                              </a:lnTo>
                              <a:lnTo>
                                <a:pt x="283" y="46"/>
                              </a:lnTo>
                              <a:lnTo>
                                <a:pt x="294" y="58"/>
                              </a:lnTo>
                              <a:lnTo>
                                <a:pt x="304" y="69"/>
                              </a:lnTo>
                              <a:lnTo>
                                <a:pt x="312" y="82"/>
                              </a:lnTo>
                              <a:lnTo>
                                <a:pt x="319" y="96"/>
                              </a:lnTo>
                              <a:lnTo>
                                <a:pt x="324" y="110"/>
                              </a:lnTo>
                              <a:lnTo>
                                <a:pt x="329" y="125"/>
                              </a:lnTo>
                              <a:lnTo>
                                <a:pt x="331" y="141"/>
                              </a:lnTo>
                              <a:lnTo>
                                <a:pt x="332" y="157"/>
                              </a:lnTo>
                              <a:lnTo>
                                <a:pt x="331" y="172"/>
                              </a:lnTo>
                              <a:lnTo>
                                <a:pt x="329" y="188"/>
                              </a:lnTo>
                              <a:lnTo>
                                <a:pt x="324" y="204"/>
                              </a:lnTo>
                              <a:lnTo>
                                <a:pt x="319" y="217"/>
                              </a:lnTo>
                              <a:lnTo>
                                <a:pt x="312" y="232"/>
                              </a:lnTo>
                              <a:lnTo>
                                <a:pt x="304" y="244"/>
                              </a:lnTo>
                              <a:lnTo>
                                <a:pt x="294" y="257"/>
                              </a:lnTo>
                              <a:lnTo>
                                <a:pt x="283" y="268"/>
                              </a:lnTo>
                              <a:lnTo>
                                <a:pt x="271" y="278"/>
                              </a:lnTo>
                              <a:lnTo>
                                <a:pt x="259" y="287"/>
                              </a:lnTo>
                              <a:lnTo>
                                <a:pt x="245" y="295"/>
                              </a:lnTo>
                              <a:lnTo>
                                <a:pt x="230" y="302"/>
                              </a:lnTo>
                              <a:lnTo>
                                <a:pt x="216" y="306"/>
                              </a:lnTo>
                              <a:lnTo>
                                <a:pt x="200" y="311"/>
                              </a:lnTo>
                              <a:lnTo>
                                <a:pt x="183" y="313"/>
                              </a:lnTo>
                              <a:lnTo>
                                <a:pt x="166" y="314"/>
                              </a:lnTo>
                              <a:lnTo>
                                <a:pt x="150" y="313"/>
                              </a:lnTo>
                              <a:lnTo>
                                <a:pt x="133" y="311"/>
                              </a:lnTo>
                              <a:lnTo>
                                <a:pt x="117" y="306"/>
                              </a:lnTo>
                              <a:lnTo>
                                <a:pt x="102" y="302"/>
                              </a:lnTo>
                              <a:lnTo>
                                <a:pt x="88" y="295"/>
                              </a:lnTo>
                              <a:lnTo>
                                <a:pt x="74" y="287"/>
                              </a:lnTo>
                              <a:lnTo>
                                <a:pt x="61" y="278"/>
                              </a:lnTo>
                              <a:lnTo>
                                <a:pt x="49" y="268"/>
                              </a:lnTo>
                              <a:lnTo>
                                <a:pt x="39" y="257"/>
                              </a:lnTo>
                              <a:lnTo>
                                <a:pt x="29" y="244"/>
                              </a:lnTo>
                              <a:lnTo>
                                <a:pt x="21" y="232"/>
                              </a:lnTo>
                              <a:lnTo>
                                <a:pt x="14" y="217"/>
                              </a:lnTo>
                              <a:lnTo>
                                <a:pt x="8" y="204"/>
                              </a:lnTo>
                              <a:lnTo>
                                <a:pt x="4" y="188"/>
                              </a:lnTo>
                              <a:lnTo>
                                <a:pt x="1" y="172"/>
                              </a:lnTo>
                              <a:lnTo>
                                <a:pt x="0" y="157"/>
                              </a:lnTo>
                              <a:lnTo>
                                <a:pt x="1" y="141"/>
                              </a:lnTo>
                              <a:lnTo>
                                <a:pt x="4" y="125"/>
                              </a:lnTo>
                              <a:lnTo>
                                <a:pt x="8" y="110"/>
                              </a:lnTo>
                              <a:lnTo>
                                <a:pt x="14" y="96"/>
                              </a:lnTo>
                              <a:lnTo>
                                <a:pt x="21" y="82"/>
                              </a:lnTo>
                              <a:lnTo>
                                <a:pt x="29" y="69"/>
                              </a:lnTo>
                              <a:lnTo>
                                <a:pt x="39" y="58"/>
                              </a:lnTo>
                              <a:lnTo>
                                <a:pt x="49" y="46"/>
                              </a:lnTo>
                              <a:lnTo>
                                <a:pt x="61" y="36"/>
                              </a:lnTo>
                              <a:lnTo>
                                <a:pt x="74" y="27"/>
                              </a:lnTo>
                              <a:lnTo>
                                <a:pt x="88" y="19"/>
                              </a:lnTo>
                              <a:lnTo>
                                <a:pt x="102" y="13"/>
                              </a:lnTo>
                              <a:lnTo>
                                <a:pt x="117" y="7"/>
                              </a:lnTo>
                              <a:lnTo>
                                <a:pt x="133" y="4"/>
                              </a:lnTo>
                              <a:lnTo>
                                <a:pt x="150" y="0"/>
                              </a:lnTo>
                              <a:lnTo>
                                <a:pt x="166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BE615" id="Prostoročno: oblika 33" o:spid="_x0000_s1026" style="position:absolute;margin-left:27.6pt;margin-top:62.15pt;width:8.3pt;height: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2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" o:allowincell="f" path="m166,r17,l200,4r16,3l230,13r15,6l259,27r12,9l283,46r11,12l304,69r8,13l319,96r5,14l329,125r2,16l332,157r-1,15l329,188r-5,16l319,217r-7,15l304,244r-10,13l283,268r-12,10l259,287r-14,8l230,302r-14,4l200,311r-17,2l166,314r-16,-1l133,311r-16,-5l102,302,88,295,74,287,61,278,49,268,39,257,29,244,21,232,14,217,8,204,4,188,1,172,,157,1,141,4,125,8,110,14,96,21,82,29,69,39,58,49,46,61,36,74,27,88,19r14,-6l117,7,133,4,150,r16,e" filled="f" strokecolor="#1f1a17" strokeweight=".7pt">
                <v:path arrowok="t" o:connecttype="custom" o:connectlocs="58103,0;68580,2223;77788,6033;86043,11430;93345,18415;99060,26035;102870,34925;105093,44768;105093,54610;102870,64770;99060,73660;93345,81598;86043,88265;77788,93663;68580,97155;58103,99378;47625,99378;37148,97155;27940,93663;19368,88265;12383,81598;6668,73660;2540,64770;318,54610;318,44768;2540,34925;6668,26035;12383,18415;19368,11430;27940,6033;37148,2223;47625,0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ACB9AFC" wp14:editId="300578AF">
                <wp:simplePos x="0" y="0"/>
                <wp:positionH relativeFrom="column">
                  <wp:posOffset>350520</wp:posOffset>
                </wp:positionH>
                <wp:positionV relativeFrom="paragraph">
                  <wp:posOffset>789305</wp:posOffset>
                </wp:positionV>
                <wp:extent cx="105410" cy="99695"/>
                <wp:effectExtent l="7620" t="5715" r="1270" b="8890"/>
                <wp:wrapNone/>
                <wp:docPr id="32" name="Prostoročno: oblik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" cy="99695"/>
                        </a:xfrm>
                        <a:custGeom>
                          <a:avLst/>
                          <a:gdLst>
                            <a:gd name="T0" fmla="*/ 183 w 332"/>
                            <a:gd name="T1" fmla="*/ 0 h 314"/>
                            <a:gd name="T2" fmla="*/ 216 w 332"/>
                            <a:gd name="T3" fmla="*/ 7 h 314"/>
                            <a:gd name="T4" fmla="*/ 245 w 332"/>
                            <a:gd name="T5" fmla="*/ 19 h 314"/>
                            <a:gd name="T6" fmla="*/ 271 w 332"/>
                            <a:gd name="T7" fmla="*/ 36 h 314"/>
                            <a:gd name="T8" fmla="*/ 294 w 332"/>
                            <a:gd name="T9" fmla="*/ 58 h 314"/>
                            <a:gd name="T10" fmla="*/ 312 w 332"/>
                            <a:gd name="T11" fmla="*/ 82 h 314"/>
                            <a:gd name="T12" fmla="*/ 324 w 332"/>
                            <a:gd name="T13" fmla="*/ 110 h 314"/>
                            <a:gd name="T14" fmla="*/ 331 w 332"/>
                            <a:gd name="T15" fmla="*/ 141 h 314"/>
                            <a:gd name="T16" fmla="*/ 331 w 332"/>
                            <a:gd name="T17" fmla="*/ 172 h 314"/>
                            <a:gd name="T18" fmla="*/ 324 w 332"/>
                            <a:gd name="T19" fmla="*/ 204 h 314"/>
                            <a:gd name="T20" fmla="*/ 312 w 332"/>
                            <a:gd name="T21" fmla="*/ 232 h 314"/>
                            <a:gd name="T22" fmla="*/ 294 w 332"/>
                            <a:gd name="T23" fmla="*/ 257 h 314"/>
                            <a:gd name="T24" fmla="*/ 271 w 332"/>
                            <a:gd name="T25" fmla="*/ 278 h 314"/>
                            <a:gd name="T26" fmla="*/ 245 w 332"/>
                            <a:gd name="T27" fmla="*/ 295 h 314"/>
                            <a:gd name="T28" fmla="*/ 216 w 332"/>
                            <a:gd name="T29" fmla="*/ 306 h 314"/>
                            <a:gd name="T30" fmla="*/ 183 w 332"/>
                            <a:gd name="T31" fmla="*/ 313 h 314"/>
                            <a:gd name="T32" fmla="*/ 150 w 332"/>
                            <a:gd name="T33" fmla="*/ 313 h 314"/>
                            <a:gd name="T34" fmla="*/ 117 w 332"/>
                            <a:gd name="T35" fmla="*/ 306 h 314"/>
                            <a:gd name="T36" fmla="*/ 88 w 332"/>
                            <a:gd name="T37" fmla="*/ 295 h 314"/>
                            <a:gd name="T38" fmla="*/ 61 w 332"/>
                            <a:gd name="T39" fmla="*/ 278 h 314"/>
                            <a:gd name="T40" fmla="*/ 39 w 332"/>
                            <a:gd name="T41" fmla="*/ 257 h 314"/>
                            <a:gd name="T42" fmla="*/ 21 w 332"/>
                            <a:gd name="T43" fmla="*/ 232 h 314"/>
                            <a:gd name="T44" fmla="*/ 8 w 332"/>
                            <a:gd name="T45" fmla="*/ 204 h 314"/>
                            <a:gd name="T46" fmla="*/ 1 w 332"/>
                            <a:gd name="T47" fmla="*/ 172 h 314"/>
                            <a:gd name="T48" fmla="*/ 1 w 332"/>
                            <a:gd name="T49" fmla="*/ 141 h 314"/>
                            <a:gd name="T50" fmla="*/ 8 w 332"/>
                            <a:gd name="T51" fmla="*/ 110 h 314"/>
                            <a:gd name="T52" fmla="*/ 21 w 332"/>
                            <a:gd name="T53" fmla="*/ 82 h 314"/>
                            <a:gd name="T54" fmla="*/ 39 w 332"/>
                            <a:gd name="T55" fmla="*/ 58 h 314"/>
                            <a:gd name="T56" fmla="*/ 61 w 332"/>
                            <a:gd name="T57" fmla="*/ 36 h 314"/>
                            <a:gd name="T58" fmla="*/ 88 w 332"/>
                            <a:gd name="T59" fmla="*/ 19 h 314"/>
                            <a:gd name="T60" fmla="*/ 117 w 332"/>
                            <a:gd name="T61" fmla="*/ 7 h 314"/>
                            <a:gd name="T62" fmla="*/ 150 w 332"/>
                            <a:gd name="T63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2" h="314">
                              <a:moveTo>
                                <a:pt x="166" y="0"/>
                              </a:moveTo>
                              <a:lnTo>
                                <a:pt x="183" y="0"/>
                              </a:lnTo>
                              <a:lnTo>
                                <a:pt x="200" y="4"/>
                              </a:lnTo>
                              <a:lnTo>
                                <a:pt x="216" y="7"/>
                              </a:lnTo>
                              <a:lnTo>
                                <a:pt x="230" y="13"/>
                              </a:lnTo>
                              <a:lnTo>
                                <a:pt x="245" y="19"/>
                              </a:lnTo>
                              <a:lnTo>
                                <a:pt x="259" y="27"/>
                              </a:lnTo>
                              <a:lnTo>
                                <a:pt x="271" y="36"/>
                              </a:lnTo>
                              <a:lnTo>
                                <a:pt x="283" y="46"/>
                              </a:lnTo>
                              <a:lnTo>
                                <a:pt x="294" y="58"/>
                              </a:lnTo>
                              <a:lnTo>
                                <a:pt x="304" y="69"/>
                              </a:lnTo>
                              <a:lnTo>
                                <a:pt x="312" y="82"/>
                              </a:lnTo>
                              <a:lnTo>
                                <a:pt x="319" y="96"/>
                              </a:lnTo>
                              <a:lnTo>
                                <a:pt x="324" y="110"/>
                              </a:lnTo>
                              <a:lnTo>
                                <a:pt x="329" y="125"/>
                              </a:lnTo>
                              <a:lnTo>
                                <a:pt x="331" y="141"/>
                              </a:lnTo>
                              <a:lnTo>
                                <a:pt x="332" y="157"/>
                              </a:lnTo>
                              <a:lnTo>
                                <a:pt x="331" y="172"/>
                              </a:lnTo>
                              <a:lnTo>
                                <a:pt x="329" y="188"/>
                              </a:lnTo>
                              <a:lnTo>
                                <a:pt x="324" y="204"/>
                              </a:lnTo>
                              <a:lnTo>
                                <a:pt x="319" y="217"/>
                              </a:lnTo>
                              <a:lnTo>
                                <a:pt x="312" y="232"/>
                              </a:lnTo>
                              <a:lnTo>
                                <a:pt x="304" y="244"/>
                              </a:lnTo>
                              <a:lnTo>
                                <a:pt x="294" y="257"/>
                              </a:lnTo>
                              <a:lnTo>
                                <a:pt x="283" y="268"/>
                              </a:lnTo>
                              <a:lnTo>
                                <a:pt x="271" y="278"/>
                              </a:lnTo>
                              <a:lnTo>
                                <a:pt x="259" y="287"/>
                              </a:lnTo>
                              <a:lnTo>
                                <a:pt x="245" y="295"/>
                              </a:lnTo>
                              <a:lnTo>
                                <a:pt x="230" y="302"/>
                              </a:lnTo>
                              <a:lnTo>
                                <a:pt x="216" y="306"/>
                              </a:lnTo>
                              <a:lnTo>
                                <a:pt x="200" y="311"/>
                              </a:lnTo>
                              <a:lnTo>
                                <a:pt x="183" y="313"/>
                              </a:lnTo>
                              <a:lnTo>
                                <a:pt x="166" y="314"/>
                              </a:lnTo>
                              <a:lnTo>
                                <a:pt x="150" y="313"/>
                              </a:lnTo>
                              <a:lnTo>
                                <a:pt x="133" y="311"/>
                              </a:lnTo>
                              <a:lnTo>
                                <a:pt x="117" y="306"/>
                              </a:lnTo>
                              <a:lnTo>
                                <a:pt x="102" y="302"/>
                              </a:lnTo>
                              <a:lnTo>
                                <a:pt x="88" y="295"/>
                              </a:lnTo>
                              <a:lnTo>
                                <a:pt x="74" y="287"/>
                              </a:lnTo>
                              <a:lnTo>
                                <a:pt x="61" y="278"/>
                              </a:lnTo>
                              <a:lnTo>
                                <a:pt x="49" y="268"/>
                              </a:lnTo>
                              <a:lnTo>
                                <a:pt x="39" y="257"/>
                              </a:lnTo>
                              <a:lnTo>
                                <a:pt x="29" y="244"/>
                              </a:lnTo>
                              <a:lnTo>
                                <a:pt x="21" y="232"/>
                              </a:lnTo>
                              <a:lnTo>
                                <a:pt x="14" y="217"/>
                              </a:lnTo>
                              <a:lnTo>
                                <a:pt x="8" y="204"/>
                              </a:lnTo>
                              <a:lnTo>
                                <a:pt x="4" y="188"/>
                              </a:lnTo>
                              <a:lnTo>
                                <a:pt x="1" y="172"/>
                              </a:lnTo>
                              <a:lnTo>
                                <a:pt x="0" y="157"/>
                              </a:lnTo>
                              <a:lnTo>
                                <a:pt x="1" y="141"/>
                              </a:lnTo>
                              <a:lnTo>
                                <a:pt x="4" y="125"/>
                              </a:lnTo>
                              <a:lnTo>
                                <a:pt x="8" y="110"/>
                              </a:lnTo>
                              <a:lnTo>
                                <a:pt x="14" y="96"/>
                              </a:lnTo>
                              <a:lnTo>
                                <a:pt x="21" y="82"/>
                              </a:lnTo>
                              <a:lnTo>
                                <a:pt x="29" y="69"/>
                              </a:lnTo>
                              <a:lnTo>
                                <a:pt x="39" y="58"/>
                              </a:lnTo>
                              <a:lnTo>
                                <a:pt x="49" y="46"/>
                              </a:lnTo>
                              <a:lnTo>
                                <a:pt x="61" y="36"/>
                              </a:lnTo>
                              <a:lnTo>
                                <a:pt x="74" y="27"/>
                              </a:lnTo>
                              <a:lnTo>
                                <a:pt x="88" y="19"/>
                              </a:lnTo>
                              <a:lnTo>
                                <a:pt x="102" y="13"/>
                              </a:lnTo>
                              <a:lnTo>
                                <a:pt x="117" y="7"/>
                              </a:lnTo>
                              <a:lnTo>
                                <a:pt x="133" y="4"/>
                              </a:lnTo>
                              <a:lnTo>
                                <a:pt x="150" y="0"/>
                              </a:lnTo>
                              <a:lnTo>
                                <a:pt x="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BF766" id="Prostoročno: oblika 32" o:spid="_x0000_s1026" style="position:absolute;margin-left:27.6pt;margin-top:62.15pt;width:8.3pt;height: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2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" o:allowincell="f" path="m166,r17,l200,4r16,3l230,13r15,6l259,27r12,9l283,46r11,12l304,69r8,13l319,96r5,14l329,125r2,16l332,157r-1,15l329,188r-5,16l319,217r-7,15l304,244r-10,13l283,268r-12,10l259,287r-14,8l230,302r-14,4l200,311r-17,2l166,314r-16,-1l133,311r-16,-5l102,302,88,295,74,287,61,278,49,268,39,257,29,244,21,232,14,217,8,204,4,188,1,172,,157,1,141,4,125,8,110,14,96,21,82,29,69,39,58,49,46,61,36,74,27,88,19r14,-6l117,7,133,4,150,r16,xe" fillcolor="#fef800" stroked="f">
                <v:path arrowok="t" o:connecttype="custom" o:connectlocs="58103,0;68580,2223;77788,6033;86043,11430;93345,18415;99060,26035;102870,34925;105093,44768;105093,54610;102870,64770;99060,73660;93345,81598;86043,88265;77788,93663;68580,97155;58103,99378;47625,99378;37148,97155;27940,93663;19368,88265;12383,81598;6668,73660;2540,64770;318,54610;318,44768;2540,34925;6668,26035;12383,18415;19368,11430;27940,6033;37148,2223;47625,0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CF3A1D2" wp14:editId="0993E3BD">
                <wp:simplePos x="0" y="0"/>
                <wp:positionH relativeFrom="column">
                  <wp:posOffset>418465</wp:posOffset>
                </wp:positionH>
                <wp:positionV relativeFrom="paragraph">
                  <wp:posOffset>882650</wp:posOffset>
                </wp:positionV>
                <wp:extent cx="105410" cy="99060"/>
                <wp:effectExtent l="8890" t="13335" r="19050" b="11430"/>
                <wp:wrapNone/>
                <wp:docPr id="31" name="Prostoročno: oblik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" cy="99060"/>
                        </a:xfrm>
                        <a:custGeom>
                          <a:avLst/>
                          <a:gdLst>
                            <a:gd name="T0" fmla="*/ 183 w 331"/>
                            <a:gd name="T1" fmla="*/ 0 h 312"/>
                            <a:gd name="T2" fmla="*/ 214 w 331"/>
                            <a:gd name="T3" fmla="*/ 7 h 312"/>
                            <a:gd name="T4" fmla="*/ 244 w 331"/>
                            <a:gd name="T5" fmla="*/ 19 h 312"/>
                            <a:gd name="T6" fmla="*/ 271 w 331"/>
                            <a:gd name="T7" fmla="*/ 35 h 312"/>
                            <a:gd name="T8" fmla="*/ 293 w 331"/>
                            <a:gd name="T9" fmla="*/ 56 h 312"/>
                            <a:gd name="T10" fmla="*/ 311 w 331"/>
                            <a:gd name="T11" fmla="*/ 81 h 312"/>
                            <a:gd name="T12" fmla="*/ 323 w 331"/>
                            <a:gd name="T13" fmla="*/ 109 h 312"/>
                            <a:gd name="T14" fmla="*/ 330 w 331"/>
                            <a:gd name="T15" fmla="*/ 140 h 312"/>
                            <a:gd name="T16" fmla="*/ 330 w 331"/>
                            <a:gd name="T17" fmla="*/ 172 h 312"/>
                            <a:gd name="T18" fmla="*/ 323 w 331"/>
                            <a:gd name="T19" fmla="*/ 203 h 312"/>
                            <a:gd name="T20" fmla="*/ 311 w 331"/>
                            <a:gd name="T21" fmla="*/ 231 h 312"/>
                            <a:gd name="T22" fmla="*/ 293 w 331"/>
                            <a:gd name="T23" fmla="*/ 256 h 312"/>
                            <a:gd name="T24" fmla="*/ 271 w 331"/>
                            <a:gd name="T25" fmla="*/ 277 h 312"/>
                            <a:gd name="T26" fmla="*/ 244 w 331"/>
                            <a:gd name="T27" fmla="*/ 294 h 312"/>
                            <a:gd name="T28" fmla="*/ 214 w 331"/>
                            <a:gd name="T29" fmla="*/ 305 h 312"/>
                            <a:gd name="T30" fmla="*/ 183 w 331"/>
                            <a:gd name="T31" fmla="*/ 312 h 312"/>
                            <a:gd name="T32" fmla="*/ 149 w 331"/>
                            <a:gd name="T33" fmla="*/ 312 h 312"/>
                            <a:gd name="T34" fmla="*/ 116 w 331"/>
                            <a:gd name="T35" fmla="*/ 305 h 312"/>
                            <a:gd name="T36" fmla="*/ 86 w 331"/>
                            <a:gd name="T37" fmla="*/ 294 h 312"/>
                            <a:gd name="T38" fmla="*/ 60 w 331"/>
                            <a:gd name="T39" fmla="*/ 277 h 312"/>
                            <a:gd name="T40" fmla="*/ 38 w 331"/>
                            <a:gd name="T41" fmla="*/ 256 h 312"/>
                            <a:gd name="T42" fmla="*/ 20 w 331"/>
                            <a:gd name="T43" fmla="*/ 231 h 312"/>
                            <a:gd name="T44" fmla="*/ 7 w 331"/>
                            <a:gd name="T45" fmla="*/ 203 h 312"/>
                            <a:gd name="T46" fmla="*/ 0 w 331"/>
                            <a:gd name="T47" fmla="*/ 172 h 312"/>
                            <a:gd name="T48" fmla="*/ 0 w 331"/>
                            <a:gd name="T49" fmla="*/ 140 h 312"/>
                            <a:gd name="T50" fmla="*/ 7 w 331"/>
                            <a:gd name="T51" fmla="*/ 109 h 312"/>
                            <a:gd name="T52" fmla="*/ 20 w 331"/>
                            <a:gd name="T53" fmla="*/ 81 h 312"/>
                            <a:gd name="T54" fmla="*/ 38 w 331"/>
                            <a:gd name="T55" fmla="*/ 56 h 312"/>
                            <a:gd name="T56" fmla="*/ 60 w 331"/>
                            <a:gd name="T57" fmla="*/ 35 h 312"/>
                            <a:gd name="T58" fmla="*/ 86 w 331"/>
                            <a:gd name="T59" fmla="*/ 19 h 312"/>
                            <a:gd name="T60" fmla="*/ 116 w 331"/>
                            <a:gd name="T61" fmla="*/ 7 h 312"/>
                            <a:gd name="T62" fmla="*/ 149 w 331"/>
                            <a:gd name="T63" fmla="*/ 0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1" h="312">
                              <a:moveTo>
                                <a:pt x="166" y="0"/>
                              </a:moveTo>
                              <a:lnTo>
                                <a:pt x="183" y="0"/>
                              </a:lnTo>
                              <a:lnTo>
                                <a:pt x="199" y="4"/>
                              </a:lnTo>
                              <a:lnTo>
                                <a:pt x="214" y="7"/>
                              </a:lnTo>
                              <a:lnTo>
                                <a:pt x="230" y="13"/>
                              </a:lnTo>
                              <a:lnTo>
                                <a:pt x="244" y="19"/>
                              </a:lnTo>
                              <a:lnTo>
                                <a:pt x="257" y="26"/>
                              </a:lnTo>
                              <a:lnTo>
                                <a:pt x="271" y="35"/>
                              </a:lnTo>
                              <a:lnTo>
                                <a:pt x="282" y="45"/>
                              </a:lnTo>
                              <a:lnTo>
                                <a:pt x="293" y="56"/>
                              </a:lnTo>
                              <a:lnTo>
                                <a:pt x="303" y="69"/>
                              </a:lnTo>
                              <a:lnTo>
                                <a:pt x="311" y="81"/>
                              </a:lnTo>
                              <a:lnTo>
                                <a:pt x="318" y="96"/>
                              </a:lnTo>
                              <a:lnTo>
                                <a:pt x="323" y="109"/>
                              </a:lnTo>
                              <a:lnTo>
                                <a:pt x="328" y="125"/>
                              </a:lnTo>
                              <a:lnTo>
                                <a:pt x="330" y="140"/>
                              </a:lnTo>
                              <a:lnTo>
                                <a:pt x="331" y="157"/>
                              </a:lnTo>
                              <a:lnTo>
                                <a:pt x="330" y="172"/>
                              </a:lnTo>
                              <a:lnTo>
                                <a:pt x="328" y="188"/>
                              </a:lnTo>
                              <a:lnTo>
                                <a:pt x="323" y="203"/>
                              </a:lnTo>
                              <a:lnTo>
                                <a:pt x="318" y="217"/>
                              </a:lnTo>
                              <a:lnTo>
                                <a:pt x="311" y="231"/>
                              </a:lnTo>
                              <a:lnTo>
                                <a:pt x="303" y="243"/>
                              </a:lnTo>
                              <a:lnTo>
                                <a:pt x="293" y="256"/>
                              </a:lnTo>
                              <a:lnTo>
                                <a:pt x="282" y="267"/>
                              </a:lnTo>
                              <a:lnTo>
                                <a:pt x="271" y="277"/>
                              </a:lnTo>
                              <a:lnTo>
                                <a:pt x="257" y="286"/>
                              </a:lnTo>
                              <a:lnTo>
                                <a:pt x="244" y="294"/>
                              </a:lnTo>
                              <a:lnTo>
                                <a:pt x="230" y="301"/>
                              </a:lnTo>
                              <a:lnTo>
                                <a:pt x="214" y="305"/>
                              </a:lnTo>
                              <a:lnTo>
                                <a:pt x="199" y="310"/>
                              </a:lnTo>
                              <a:lnTo>
                                <a:pt x="183" y="312"/>
                              </a:lnTo>
                              <a:lnTo>
                                <a:pt x="166" y="312"/>
                              </a:lnTo>
                              <a:lnTo>
                                <a:pt x="149" y="312"/>
                              </a:lnTo>
                              <a:lnTo>
                                <a:pt x="132" y="310"/>
                              </a:lnTo>
                              <a:lnTo>
                                <a:pt x="116" y="305"/>
                              </a:lnTo>
                              <a:lnTo>
                                <a:pt x="101" y="301"/>
                              </a:lnTo>
                              <a:lnTo>
                                <a:pt x="86" y="294"/>
                              </a:lnTo>
                              <a:lnTo>
                                <a:pt x="73" y="286"/>
                              </a:lnTo>
                              <a:lnTo>
                                <a:pt x="60" y="277"/>
                              </a:lnTo>
                              <a:lnTo>
                                <a:pt x="49" y="267"/>
                              </a:lnTo>
                              <a:lnTo>
                                <a:pt x="38" y="256"/>
                              </a:lnTo>
                              <a:lnTo>
                                <a:pt x="29" y="243"/>
                              </a:lnTo>
                              <a:lnTo>
                                <a:pt x="20" y="231"/>
                              </a:lnTo>
                              <a:lnTo>
                                <a:pt x="13" y="217"/>
                              </a:lnTo>
                              <a:lnTo>
                                <a:pt x="7" y="203"/>
                              </a:lnTo>
                              <a:lnTo>
                                <a:pt x="4" y="188"/>
                              </a:lnTo>
                              <a:lnTo>
                                <a:pt x="0" y="172"/>
                              </a:lnTo>
                              <a:lnTo>
                                <a:pt x="0" y="157"/>
                              </a:lnTo>
                              <a:lnTo>
                                <a:pt x="0" y="140"/>
                              </a:lnTo>
                              <a:lnTo>
                                <a:pt x="4" y="125"/>
                              </a:lnTo>
                              <a:lnTo>
                                <a:pt x="7" y="109"/>
                              </a:lnTo>
                              <a:lnTo>
                                <a:pt x="13" y="96"/>
                              </a:lnTo>
                              <a:lnTo>
                                <a:pt x="20" y="81"/>
                              </a:lnTo>
                              <a:lnTo>
                                <a:pt x="29" y="69"/>
                              </a:lnTo>
                              <a:lnTo>
                                <a:pt x="38" y="56"/>
                              </a:lnTo>
                              <a:lnTo>
                                <a:pt x="49" y="45"/>
                              </a:lnTo>
                              <a:lnTo>
                                <a:pt x="60" y="35"/>
                              </a:lnTo>
                              <a:lnTo>
                                <a:pt x="73" y="26"/>
                              </a:lnTo>
                              <a:lnTo>
                                <a:pt x="86" y="19"/>
                              </a:lnTo>
                              <a:lnTo>
                                <a:pt x="101" y="13"/>
                              </a:lnTo>
                              <a:lnTo>
                                <a:pt x="116" y="7"/>
                              </a:lnTo>
                              <a:lnTo>
                                <a:pt x="132" y="4"/>
                              </a:lnTo>
                              <a:lnTo>
                                <a:pt x="149" y="0"/>
                              </a:lnTo>
                              <a:lnTo>
                                <a:pt x="166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2C74C" id="Prostoročno: oblika 31" o:spid="_x0000_s1026" style="position:absolute;margin-left:32.95pt;margin-top:69.5pt;width:8.3pt;height: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" o:allowincell="f" path="m166,r17,l199,4r15,3l230,13r14,6l257,26r14,9l282,45r11,11l303,69r8,12l318,96r5,13l328,125r2,15l331,157r-1,15l328,188r-5,15l318,217r-7,14l303,243r-10,13l282,267r-11,10l257,286r-13,8l230,301r-16,4l199,310r-16,2l166,312r-17,l132,310r-16,-5l101,301,86,294,73,286,60,277,49,267,38,256,29,243,20,231,13,217,7,203,4,188,,172,,157,,140,4,125,7,109,13,96,20,81,29,69,38,56,49,45,60,35,73,26,86,19r15,-6l116,7,132,4,149,r17,e" filled="f" strokecolor="#1f1a17" strokeweight=".7pt">
                <v:path arrowok="t" o:connecttype="custom" o:connectlocs="58278,0;68150,2223;77704,6033;86302,11113;93309,17780;99041,25718;102862,34608;105092,44450;105092,54610;102862,64453;99041,73343;93309,81280;86302,87948;77704,93345;68150,96838;58278,99060;47450,99060;36941,96838;27387,93345;19108,87948;12101,81280;6369,73343;2229,64453;0,54610;0,44450;2229,34608;6369,25718;12101,17780;19108,11113;27387,6033;36941,2223;47450,0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9947319" wp14:editId="1F104AB8">
                <wp:simplePos x="0" y="0"/>
                <wp:positionH relativeFrom="column">
                  <wp:posOffset>418465</wp:posOffset>
                </wp:positionH>
                <wp:positionV relativeFrom="paragraph">
                  <wp:posOffset>882650</wp:posOffset>
                </wp:positionV>
                <wp:extent cx="105410" cy="99060"/>
                <wp:effectExtent l="8890" t="3810" r="0" b="1905"/>
                <wp:wrapNone/>
                <wp:docPr id="30" name="Prostoročno: oblik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" cy="99060"/>
                        </a:xfrm>
                        <a:custGeom>
                          <a:avLst/>
                          <a:gdLst>
                            <a:gd name="T0" fmla="*/ 183 w 331"/>
                            <a:gd name="T1" fmla="*/ 0 h 312"/>
                            <a:gd name="T2" fmla="*/ 214 w 331"/>
                            <a:gd name="T3" fmla="*/ 7 h 312"/>
                            <a:gd name="T4" fmla="*/ 244 w 331"/>
                            <a:gd name="T5" fmla="*/ 19 h 312"/>
                            <a:gd name="T6" fmla="*/ 271 w 331"/>
                            <a:gd name="T7" fmla="*/ 35 h 312"/>
                            <a:gd name="T8" fmla="*/ 293 w 331"/>
                            <a:gd name="T9" fmla="*/ 56 h 312"/>
                            <a:gd name="T10" fmla="*/ 311 w 331"/>
                            <a:gd name="T11" fmla="*/ 81 h 312"/>
                            <a:gd name="T12" fmla="*/ 323 w 331"/>
                            <a:gd name="T13" fmla="*/ 109 h 312"/>
                            <a:gd name="T14" fmla="*/ 330 w 331"/>
                            <a:gd name="T15" fmla="*/ 140 h 312"/>
                            <a:gd name="T16" fmla="*/ 330 w 331"/>
                            <a:gd name="T17" fmla="*/ 172 h 312"/>
                            <a:gd name="T18" fmla="*/ 323 w 331"/>
                            <a:gd name="T19" fmla="*/ 203 h 312"/>
                            <a:gd name="T20" fmla="*/ 311 w 331"/>
                            <a:gd name="T21" fmla="*/ 231 h 312"/>
                            <a:gd name="T22" fmla="*/ 293 w 331"/>
                            <a:gd name="T23" fmla="*/ 256 h 312"/>
                            <a:gd name="T24" fmla="*/ 271 w 331"/>
                            <a:gd name="T25" fmla="*/ 277 h 312"/>
                            <a:gd name="T26" fmla="*/ 244 w 331"/>
                            <a:gd name="T27" fmla="*/ 294 h 312"/>
                            <a:gd name="T28" fmla="*/ 214 w 331"/>
                            <a:gd name="T29" fmla="*/ 305 h 312"/>
                            <a:gd name="T30" fmla="*/ 183 w 331"/>
                            <a:gd name="T31" fmla="*/ 312 h 312"/>
                            <a:gd name="T32" fmla="*/ 149 w 331"/>
                            <a:gd name="T33" fmla="*/ 312 h 312"/>
                            <a:gd name="T34" fmla="*/ 116 w 331"/>
                            <a:gd name="T35" fmla="*/ 305 h 312"/>
                            <a:gd name="T36" fmla="*/ 86 w 331"/>
                            <a:gd name="T37" fmla="*/ 294 h 312"/>
                            <a:gd name="T38" fmla="*/ 60 w 331"/>
                            <a:gd name="T39" fmla="*/ 277 h 312"/>
                            <a:gd name="T40" fmla="*/ 38 w 331"/>
                            <a:gd name="T41" fmla="*/ 256 h 312"/>
                            <a:gd name="T42" fmla="*/ 20 w 331"/>
                            <a:gd name="T43" fmla="*/ 231 h 312"/>
                            <a:gd name="T44" fmla="*/ 7 w 331"/>
                            <a:gd name="T45" fmla="*/ 203 h 312"/>
                            <a:gd name="T46" fmla="*/ 0 w 331"/>
                            <a:gd name="T47" fmla="*/ 172 h 312"/>
                            <a:gd name="T48" fmla="*/ 0 w 331"/>
                            <a:gd name="T49" fmla="*/ 140 h 312"/>
                            <a:gd name="T50" fmla="*/ 7 w 331"/>
                            <a:gd name="T51" fmla="*/ 109 h 312"/>
                            <a:gd name="T52" fmla="*/ 20 w 331"/>
                            <a:gd name="T53" fmla="*/ 81 h 312"/>
                            <a:gd name="T54" fmla="*/ 38 w 331"/>
                            <a:gd name="T55" fmla="*/ 56 h 312"/>
                            <a:gd name="T56" fmla="*/ 60 w 331"/>
                            <a:gd name="T57" fmla="*/ 35 h 312"/>
                            <a:gd name="T58" fmla="*/ 86 w 331"/>
                            <a:gd name="T59" fmla="*/ 19 h 312"/>
                            <a:gd name="T60" fmla="*/ 116 w 331"/>
                            <a:gd name="T61" fmla="*/ 7 h 312"/>
                            <a:gd name="T62" fmla="*/ 149 w 331"/>
                            <a:gd name="T63" fmla="*/ 0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1" h="312">
                              <a:moveTo>
                                <a:pt x="166" y="0"/>
                              </a:moveTo>
                              <a:lnTo>
                                <a:pt x="183" y="0"/>
                              </a:lnTo>
                              <a:lnTo>
                                <a:pt x="199" y="4"/>
                              </a:lnTo>
                              <a:lnTo>
                                <a:pt x="214" y="7"/>
                              </a:lnTo>
                              <a:lnTo>
                                <a:pt x="230" y="13"/>
                              </a:lnTo>
                              <a:lnTo>
                                <a:pt x="244" y="19"/>
                              </a:lnTo>
                              <a:lnTo>
                                <a:pt x="257" y="26"/>
                              </a:lnTo>
                              <a:lnTo>
                                <a:pt x="271" y="35"/>
                              </a:lnTo>
                              <a:lnTo>
                                <a:pt x="282" y="45"/>
                              </a:lnTo>
                              <a:lnTo>
                                <a:pt x="293" y="56"/>
                              </a:lnTo>
                              <a:lnTo>
                                <a:pt x="303" y="69"/>
                              </a:lnTo>
                              <a:lnTo>
                                <a:pt x="311" y="81"/>
                              </a:lnTo>
                              <a:lnTo>
                                <a:pt x="318" y="96"/>
                              </a:lnTo>
                              <a:lnTo>
                                <a:pt x="323" y="109"/>
                              </a:lnTo>
                              <a:lnTo>
                                <a:pt x="328" y="125"/>
                              </a:lnTo>
                              <a:lnTo>
                                <a:pt x="330" y="140"/>
                              </a:lnTo>
                              <a:lnTo>
                                <a:pt x="331" y="157"/>
                              </a:lnTo>
                              <a:lnTo>
                                <a:pt x="330" y="172"/>
                              </a:lnTo>
                              <a:lnTo>
                                <a:pt x="328" y="188"/>
                              </a:lnTo>
                              <a:lnTo>
                                <a:pt x="323" y="203"/>
                              </a:lnTo>
                              <a:lnTo>
                                <a:pt x="318" y="217"/>
                              </a:lnTo>
                              <a:lnTo>
                                <a:pt x="311" y="231"/>
                              </a:lnTo>
                              <a:lnTo>
                                <a:pt x="303" y="243"/>
                              </a:lnTo>
                              <a:lnTo>
                                <a:pt x="293" y="256"/>
                              </a:lnTo>
                              <a:lnTo>
                                <a:pt x="282" y="267"/>
                              </a:lnTo>
                              <a:lnTo>
                                <a:pt x="271" y="277"/>
                              </a:lnTo>
                              <a:lnTo>
                                <a:pt x="257" y="286"/>
                              </a:lnTo>
                              <a:lnTo>
                                <a:pt x="244" y="294"/>
                              </a:lnTo>
                              <a:lnTo>
                                <a:pt x="230" y="301"/>
                              </a:lnTo>
                              <a:lnTo>
                                <a:pt x="214" y="305"/>
                              </a:lnTo>
                              <a:lnTo>
                                <a:pt x="199" y="310"/>
                              </a:lnTo>
                              <a:lnTo>
                                <a:pt x="183" y="312"/>
                              </a:lnTo>
                              <a:lnTo>
                                <a:pt x="166" y="312"/>
                              </a:lnTo>
                              <a:lnTo>
                                <a:pt x="149" y="312"/>
                              </a:lnTo>
                              <a:lnTo>
                                <a:pt x="132" y="310"/>
                              </a:lnTo>
                              <a:lnTo>
                                <a:pt x="116" y="305"/>
                              </a:lnTo>
                              <a:lnTo>
                                <a:pt x="101" y="301"/>
                              </a:lnTo>
                              <a:lnTo>
                                <a:pt x="86" y="294"/>
                              </a:lnTo>
                              <a:lnTo>
                                <a:pt x="73" y="286"/>
                              </a:lnTo>
                              <a:lnTo>
                                <a:pt x="60" y="277"/>
                              </a:lnTo>
                              <a:lnTo>
                                <a:pt x="49" y="267"/>
                              </a:lnTo>
                              <a:lnTo>
                                <a:pt x="38" y="256"/>
                              </a:lnTo>
                              <a:lnTo>
                                <a:pt x="29" y="243"/>
                              </a:lnTo>
                              <a:lnTo>
                                <a:pt x="20" y="231"/>
                              </a:lnTo>
                              <a:lnTo>
                                <a:pt x="13" y="217"/>
                              </a:lnTo>
                              <a:lnTo>
                                <a:pt x="7" y="203"/>
                              </a:lnTo>
                              <a:lnTo>
                                <a:pt x="4" y="188"/>
                              </a:lnTo>
                              <a:lnTo>
                                <a:pt x="0" y="172"/>
                              </a:lnTo>
                              <a:lnTo>
                                <a:pt x="0" y="157"/>
                              </a:lnTo>
                              <a:lnTo>
                                <a:pt x="0" y="140"/>
                              </a:lnTo>
                              <a:lnTo>
                                <a:pt x="4" y="125"/>
                              </a:lnTo>
                              <a:lnTo>
                                <a:pt x="7" y="109"/>
                              </a:lnTo>
                              <a:lnTo>
                                <a:pt x="13" y="96"/>
                              </a:lnTo>
                              <a:lnTo>
                                <a:pt x="20" y="81"/>
                              </a:lnTo>
                              <a:lnTo>
                                <a:pt x="29" y="69"/>
                              </a:lnTo>
                              <a:lnTo>
                                <a:pt x="38" y="56"/>
                              </a:lnTo>
                              <a:lnTo>
                                <a:pt x="49" y="45"/>
                              </a:lnTo>
                              <a:lnTo>
                                <a:pt x="60" y="35"/>
                              </a:lnTo>
                              <a:lnTo>
                                <a:pt x="73" y="26"/>
                              </a:lnTo>
                              <a:lnTo>
                                <a:pt x="86" y="19"/>
                              </a:lnTo>
                              <a:lnTo>
                                <a:pt x="101" y="13"/>
                              </a:lnTo>
                              <a:lnTo>
                                <a:pt x="116" y="7"/>
                              </a:lnTo>
                              <a:lnTo>
                                <a:pt x="132" y="4"/>
                              </a:lnTo>
                              <a:lnTo>
                                <a:pt x="149" y="0"/>
                              </a:lnTo>
                              <a:lnTo>
                                <a:pt x="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462DA" id="Prostoročno: oblika 30" o:spid="_x0000_s1026" style="position:absolute;margin-left:32.95pt;margin-top:69.5pt;width:8.3pt;height: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1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" o:allowincell="f" path="m166,r17,l199,4r15,3l230,13r14,6l257,26r14,9l282,45r11,11l303,69r8,12l318,96r5,13l328,125r2,15l331,157r-1,15l328,188r-5,15l318,217r-7,14l303,243r-10,13l282,267r-11,10l257,286r-13,8l230,301r-16,4l199,310r-16,2l166,312r-17,l132,310r-16,-5l101,301,86,294,73,286,60,277,49,267,38,256,29,243,20,231,13,217,7,203,4,188,,172,,157,,140,4,125,7,109,13,96,20,81,29,69,38,56,49,45,60,35,73,26,86,19r15,-6l116,7,132,4,149,r17,xe" fillcolor="#fef800" stroked="f">
                <v:path arrowok="t" o:connecttype="custom" o:connectlocs="58278,0;68150,2223;77704,6033;86302,11113;93309,17780;99041,25718;102862,34608;105092,44450;105092,54610;102862,64453;99041,73343;93309,81280;86302,87948;77704,93345;68150,96838;58278,99060;47450,99060;36941,96838;27387,93345;19108,87948;12101,81280;6369,73343;2229,64453;0,54610;0,44450;2229,34608;6369,25718;12101,17780;19108,11113;27387,6033;36941,2223;47450,0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F0F3701" wp14:editId="15BE0A1E">
                <wp:simplePos x="0" y="0"/>
                <wp:positionH relativeFrom="column">
                  <wp:posOffset>535940</wp:posOffset>
                </wp:positionH>
                <wp:positionV relativeFrom="paragraph">
                  <wp:posOffset>690880</wp:posOffset>
                </wp:positionV>
                <wp:extent cx="104775" cy="99060"/>
                <wp:effectExtent l="12065" t="12065" r="16510" b="12700"/>
                <wp:wrapNone/>
                <wp:docPr id="29" name="Prostoročno: oblik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99060"/>
                        </a:xfrm>
                        <a:custGeom>
                          <a:avLst/>
                          <a:gdLst>
                            <a:gd name="T0" fmla="*/ 182 w 330"/>
                            <a:gd name="T1" fmla="*/ 0 h 314"/>
                            <a:gd name="T2" fmla="*/ 214 w 330"/>
                            <a:gd name="T3" fmla="*/ 7 h 314"/>
                            <a:gd name="T4" fmla="*/ 243 w 330"/>
                            <a:gd name="T5" fmla="*/ 20 h 314"/>
                            <a:gd name="T6" fmla="*/ 270 w 330"/>
                            <a:gd name="T7" fmla="*/ 37 h 314"/>
                            <a:gd name="T8" fmla="*/ 292 w 330"/>
                            <a:gd name="T9" fmla="*/ 57 h 314"/>
                            <a:gd name="T10" fmla="*/ 310 w 330"/>
                            <a:gd name="T11" fmla="*/ 83 h 314"/>
                            <a:gd name="T12" fmla="*/ 322 w 330"/>
                            <a:gd name="T13" fmla="*/ 110 h 314"/>
                            <a:gd name="T14" fmla="*/ 329 w 330"/>
                            <a:gd name="T15" fmla="*/ 141 h 314"/>
                            <a:gd name="T16" fmla="*/ 329 w 330"/>
                            <a:gd name="T17" fmla="*/ 173 h 314"/>
                            <a:gd name="T18" fmla="*/ 322 w 330"/>
                            <a:gd name="T19" fmla="*/ 203 h 314"/>
                            <a:gd name="T20" fmla="*/ 310 w 330"/>
                            <a:gd name="T21" fmla="*/ 231 h 314"/>
                            <a:gd name="T22" fmla="*/ 292 w 330"/>
                            <a:gd name="T23" fmla="*/ 256 h 314"/>
                            <a:gd name="T24" fmla="*/ 270 w 330"/>
                            <a:gd name="T25" fmla="*/ 277 h 314"/>
                            <a:gd name="T26" fmla="*/ 243 w 330"/>
                            <a:gd name="T27" fmla="*/ 294 h 314"/>
                            <a:gd name="T28" fmla="*/ 214 w 330"/>
                            <a:gd name="T29" fmla="*/ 307 h 314"/>
                            <a:gd name="T30" fmla="*/ 182 w 330"/>
                            <a:gd name="T31" fmla="*/ 312 h 314"/>
                            <a:gd name="T32" fmla="*/ 148 w 330"/>
                            <a:gd name="T33" fmla="*/ 312 h 314"/>
                            <a:gd name="T34" fmla="*/ 115 w 330"/>
                            <a:gd name="T35" fmla="*/ 307 h 314"/>
                            <a:gd name="T36" fmla="*/ 86 w 330"/>
                            <a:gd name="T37" fmla="*/ 294 h 314"/>
                            <a:gd name="T38" fmla="*/ 60 w 330"/>
                            <a:gd name="T39" fmla="*/ 277 h 314"/>
                            <a:gd name="T40" fmla="*/ 37 w 330"/>
                            <a:gd name="T41" fmla="*/ 256 h 314"/>
                            <a:gd name="T42" fmla="*/ 19 w 330"/>
                            <a:gd name="T43" fmla="*/ 231 h 314"/>
                            <a:gd name="T44" fmla="*/ 6 w 330"/>
                            <a:gd name="T45" fmla="*/ 203 h 314"/>
                            <a:gd name="T46" fmla="*/ 0 w 330"/>
                            <a:gd name="T47" fmla="*/ 173 h 314"/>
                            <a:gd name="T48" fmla="*/ 0 w 330"/>
                            <a:gd name="T49" fmla="*/ 141 h 314"/>
                            <a:gd name="T50" fmla="*/ 6 w 330"/>
                            <a:gd name="T51" fmla="*/ 110 h 314"/>
                            <a:gd name="T52" fmla="*/ 19 w 330"/>
                            <a:gd name="T53" fmla="*/ 83 h 314"/>
                            <a:gd name="T54" fmla="*/ 37 w 330"/>
                            <a:gd name="T55" fmla="*/ 57 h 314"/>
                            <a:gd name="T56" fmla="*/ 60 w 330"/>
                            <a:gd name="T57" fmla="*/ 37 h 314"/>
                            <a:gd name="T58" fmla="*/ 86 w 330"/>
                            <a:gd name="T59" fmla="*/ 20 h 314"/>
                            <a:gd name="T60" fmla="*/ 115 w 330"/>
                            <a:gd name="T61" fmla="*/ 7 h 314"/>
                            <a:gd name="T62" fmla="*/ 148 w 330"/>
                            <a:gd name="T63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0" h="314">
                              <a:moveTo>
                                <a:pt x="165" y="0"/>
                              </a:moveTo>
                              <a:lnTo>
                                <a:pt x="182" y="0"/>
                              </a:lnTo>
                              <a:lnTo>
                                <a:pt x="198" y="4"/>
                              </a:lnTo>
                              <a:lnTo>
                                <a:pt x="214" y="7"/>
                              </a:lnTo>
                              <a:lnTo>
                                <a:pt x="230" y="13"/>
                              </a:lnTo>
                              <a:lnTo>
                                <a:pt x="243" y="20"/>
                              </a:lnTo>
                              <a:lnTo>
                                <a:pt x="257" y="28"/>
                              </a:lnTo>
                              <a:lnTo>
                                <a:pt x="270" y="37"/>
                              </a:lnTo>
                              <a:lnTo>
                                <a:pt x="282" y="46"/>
                              </a:lnTo>
                              <a:lnTo>
                                <a:pt x="292" y="57"/>
                              </a:lnTo>
                              <a:lnTo>
                                <a:pt x="302" y="69"/>
                              </a:lnTo>
                              <a:lnTo>
                                <a:pt x="310" y="83"/>
                              </a:lnTo>
                              <a:lnTo>
                                <a:pt x="317" y="96"/>
                              </a:lnTo>
                              <a:lnTo>
                                <a:pt x="322" y="110"/>
                              </a:lnTo>
                              <a:lnTo>
                                <a:pt x="327" y="125"/>
                              </a:lnTo>
                              <a:lnTo>
                                <a:pt x="329" y="141"/>
                              </a:lnTo>
                              <a:lnTo>
                                <a:pt x="330" y="157"/>
                              </a:lnTo>
                              <a:lnTo>
                                <a:pt x="329" y="173"/>
                              </a:lnTo>
                              <a:lnTo>
                                <a:pt x="327" y="189"/>
                              </a:lnTo>
                              <a:lnTo>
                                <a:pt x="322" y="203"/>
                              </a:lnTo>
                              <a:lnTo>
                                <a:pt x="317" y="218"/>
                              </a:lnTo>
                              <a:lnTo>
                                <a:pt x="310" y="231"/>
                              </a:lnTo>
                              <a:lnTo>
                                <a:pt x="302" y="244"/>
                              </a:lnTo>
                              <a:lnTo>
                                <a:pt x="292" y="256"/>
                              </a:lnTo>
                              <a:lnTo>
                                <a:pt x="282" y="267"/>
                              </a:lnTo>
                              <a:lnTo>
                                <a:pt x="270" y="277"/>
                              </a:lnTo>
                              <a:lnTo>
                                <a:pt x="257" y="286"/>
                              </a:lnTo>
                              <a:lnTo>
                                <a:pt x="243" y="294"/>
                              </a:lnTo>
                              <a:lnTo>
                                <a:pt x="230" y="301"/>
                              </a:lnTo>
                              <a:lnTo>
                                <a:pt x="214" y="307"/>
                              </a:lnTo>
                              <a:lnTo>
                                <a:pt x="198" y="310"/>
                              </a:lnTo>
                              <a:lnTo>
                                <a:pt x="182" y="312"/>
                              </a:lnTo>
                              <a:lnTo>
                                <a:pt x="165" y="314"/>
                              </a:lnTo>
                              <a:lnTo>
                                <a:pt x="148" y="312"/>
                              </a:lnTo>
                              <a:lnTo>
                                <a:pt x="131" y="310"/>
                              </a:lnTo>
                              <a:lnTo>
                                <a:pt x="115" y="307"/>
                              </a:lnTo>
                              <a:lnTo>
                                <a:pt x="100" y="301"/>
                              </a:lnTo>
                              <a:lnTo>
                                <a:pt x="86" y="294"/>
                              </a:lnTo>
                              <a:lnTo>
                                <a:pt x="72" y="286"/>
                              </a:lnTo>
                              <a:lnTo>
                                <a:pt x="60" y="277"/>
                              </a:lnTo>
                              <a:lnTo>
                                <a:pt x="47" y="267"/>
                              </a:lnTo>
                              <a:lnTo>
                                <a:pt x="37" y="256"/>
                              </a:lnTo>
                              <a:lnTo>
                                <a:pt x="28" y="244"/>
                              </a:lnTo>
                              <a:lnTo>
                                <a:pt x="19" y="231"/>
                              </a:lnTo>
                              <a:lnTo>
                                <a:pt x="12" y="218"/>
                              </a:lnTo>
                              <a:lnTo>
                                <a:pt x="6" y="203"/>
                              </a:lnTo>
                              <a:lnTo>
                                <a:pt x="3" y="189"/>
                              </a:lnTo>
                              <a:lnTo>
                                <a:pt x="0" y="173"/>
                              </a:lnTo>
                              <a:lnTo>
                                <a:pt x="0" y="157"/>
                              </a:lnTo>
                              <a:lnTo>
                                <a:pt x="0" y="141"/>
                              </a:lnTo>
                              <a:lnTo>
                                <a:pt x="3" y="125"/>
                              </a:lnTo>
                              <a:lnTo>
                                <a:pt x="6" y="110"/>
                              </a:lnTo>
                              <a:lnTo>
                                <a:pt x="12" y="96"/>
                              </a:lnTo>
                              <a:lnTo>
                                <a:pt x="19" y="83"/>
                              </a:lnTo>
                              <a:lnTo>
                                <a:pt x="28" y="69"/>
                              </a:lnTo>
                              <a:lnTo>
                                <a:pt x="37" y="57"/>
                              </a:lnTo>
                              <a:lnTo>
                                <a:pt x="47" y="46"/>
                              </a:lnTo>
                              <a:lnTo>
                                <a:pt x="60" y="37"/>
                              </a:lnTo>
                              <a:lnTo>
                                <a:pt x="72" y="28"/>
                              </a:lnTo>
                              <a:lnTo>
                                <a:pt x="86" y="20"/>
                              </a:lnTo>
                              <a:lnTo>
                                <a:pt x="100" y="13"/>
                              </a:lnTo>
                              <a:lnTo>
                                <a:pt x="115" y="7"/>
                              </a:lnTo>
                              <a:lnTo>
                                <a:pt x="131" y="4"/>
                              </a:lnTo>
                              <a:lnTo>
                                <a:pt x="148" y="0"/>
                              </a:lnTo>
                              <a:lnTo>
                                <a:pt x="165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9C5E5" id="Prostoročno: oblika 29" o:spid="_x0000_s1026" style="position:absolute;margin-left:42.2pt;margin-top:54.4pt;width:8.25pt;height: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" o:allowincell="f" path="m165,r17,l198,4r16,3l230,13r13,7l257,28r13,9l282,46r10,11l302,69r8,14l317,96r5,14l327,125r2,16l330,157r-1,16l327,189r-5,14l317,218r-7,13l302,244r-10,12l282,267r-12,10l257,286r-14,8l230,301r-16,6l198,310r-16,2l165,314r-17,-2l131,310r-16,-3l100,301,86,294,72,286,60,277,47,267,37,256,28,244,19,231,12,218,6,203,3,189,,173,,157,,141,3,125,6,110,12,96,19,83,28,69,37,57,47,46,60,37,72,28,86,20r14,-7l115,7,131,4,148,r17,e" filled="f" strokecolor="#1f1a17" strokeweight=".7pt">
                <v:path arrowok="t" o:connecttype="custom" o:connectlocs="57785,0;67945,2208;77153,6310;85725,11673;92710,17982;98425,26185;102235,34703;104458,44482;104458,54578;102235,64042;98425,72875;92710,80762;85725,87387;77153,92750;67945,96852;57785,98429;46990,98429;36513,96852;27305,92750;19050,87387;11748,80762;6033,72875;1905,64042;0,54578;0,44482;1905,34703;6033,26185;11748,17982;19050,11673;27305,6310;36513,2208;46990,0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696D1D4" wp14:editId="52FC7CF1">
                <wp:simplePos x="0" y="0"/>
                <wp:positionH relativeFrom="column">
                  <wp:posOffset>535940</wp:posOffset>
                </wp:positionH>
                <wp:positionV relativeFrom="paragraph">
                  <wp:posOffset>690880</wp:posOffset>
                </wp:positionV>
                <wp:extent cx="104775" cy="99060"/>
                <wp:effectExtent l="2540" t="2540" r="6985" b="3175"/>
                <wp:wrapNone/>
                <wp:docPr id="28" name="Prostoročno: oblik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99060"/>
                        </a:xfrm>
                        <a:custGeom>
                          <a:avLst/>
                          <a:gdLst>
                            <a:gd name="T0" fmla="*/ 182 w 330"/>
                            <a:gd name="T1" fmla="*/ 0 h 314"/>
                            <a:gd name="T2" fmla="*/ 214 w 330"/>
                            <a:gd name="T3" fmla="*/ 7 h 314"/>
                            <a:gd name="T4" fmla="*/ 243 w 330"/>
                            <a:gd name="T5" fmla="*/ 20 h 314"/>
                            <a:gd name="T6" fmla="*/ 270 w 330"/>
                            <a:gd name="T7" fmla="*/ 37 h 314"/>
                            <a:gd name="T8" fmla="*/ 292 w 330"/>
                            <a:gd name="T9" fmla="*/ 57 h 314"/>
                            <a:gd name="T10" fmla="*/ 310 w 330"/>
                            <a:gd name="T11" fmla="*/ 83 h 314"/>
                            <a:gd name="T12" fmla="*/ 322 w 330"/>
                            <a:gd name="T13" fmla="*/ 110 h 314"/>
                            <a:gd name="T14" fmla="*/ 329 w 330"/>
                            <a:gd name="T15" fmla="*/ 141 h 314"/>
                            <a:gd name="T16" fmla="*/ 329 w 330"/>
                            <a:gd name="T17" fmla="*/ 173 h 314"/>
                            <a:gd name="T18" fmla="*/ 322 w 330"/>
                            <a:gd name="T19" fmla="*/ 203 h 314"/>
                            <a:gd name="T20" fmla="*/ 310 w 330"/>
                            <a:gd name="T21" fmla="*/ 231 h 314"/>
                            <a:gd name="T22" fmla="*/ 292 w 330"/>
                            <a:gd name="T23" fmla="*/ 256 h 314"/>
                            <a:gd name="T24" fmla="*/ 270 w 330"/>
                            <a:gd name="T25" fmla="*/ 277 h 314"/>
                            <a:gd name="T26" fmla="*/ 243 w 330"/>
                            <a:gd name="T27" fmla="*/ 294 h 314"/>
                            <a:gd name="T28" fmla="*/ 214 w 330"/>
                            <a:gd name="T29" fmla="*/ 307 h 314"/>
                            <a:gd name="T30" fmla="*/ 182 w 330"/>
                            <a:gd name="T31" fmla="*/ 312 h 314"/>
                            <a:gd name="T32" fmla="*/ 148 w 330"/>
                            <a:gd name="T33" fmla="*/ 312 h 314"/>
                            <a:gd name="T34" fmla="*/ 115 w 330"/>
                            <a:gd name="T35" fmla="*/ 307 h 314"/>
                            <a:gd name="T36" fmla="*/ 86 w 330"/>
                            <a:gd name="T37" fmla="*/ 294 h 314"/>
                            <a:gd name="T38" fmla="*/ 60 w 330"/>
                            <a:gd name="T39" fmla="*/ 277 h 314"/>
                            <a:gd name="T40" fmla="*/ 37 w 330"/>
                            <a:gd name="T41" fmla="*/ 256 h 314"/>
                            <a:gd name="T42" fmla="*/ 19 w 330"/>
                            <a:gd name="T43" fmla="*/ 231 h 314"/>
                            <a:gd name="T44" fmla="*/ 6 w 330"/>
                            <a:gd name="T45" fmla="*/ 203 h 314"/>
                            <a:gd name="T46" fmla="*/ 0 w 330"/>
                            <a:gd name="T47" fmla="*/ 173 h 314"/>
                            <a:gd name="T48" fmla="*/ 0 w 330"/>
                            <a:gd name="T49" fmla="*/ 141 h 314"/>
                            <a:gd name="T50" fmla="*/ 6 w 330"/>
                            <a:gd name="T51" fmla="*/ 110 h 314"/>
                            <a:gd name="T52" fmla="*/ 19 w 330"/>
                            <a:gd name="T53" fmla="*/ 83 h 314"/>
                            <a:gd name="T54" fmla="*/ 37 w 330"/>
                            <a:gd name="T55" fmla="*/ 57 h 314"/>
                            <a:gd name="T56" fmla="*/ 60 w 330"/>
                            <a:gd name="T57" fmla="*/ 37 h 314"/>
                            <a:gd name="T58" fmla="*/ 86 w 330"/>
                            <a:gd name="T59" fmla="*/ 20 h 314"/>
                            <a:gd name="T60" fmla="*/ 115 w 330"/>
                            <a:gd name="T61" fmla="*/ 7 h 314"/>
                            <a:gd name="T62" fmla="*/ 148 w 330"/>
                            <a:gd name="T63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0" h="314">
                              <a:moveTo>
                                <a:pt x="165" y="0"/>
                              </a:moveTo>
                              <a:lnTo>
                                <a:pt x="182" y="0"/>
                              </a:lnTo>
                              <a:lnTo>
                                <a:pt x="198" y="4"/>
                              </a:lnTo>
                              <a:lnTo>
                                <a:pt x="214" y="7"/>
                              </a:lnTo>
                              <a:lnTo>
                                <a:pt x="230" y="13"/>
                              </a:lnTo>
                              <a:lnTo>
                                <a:pt x="243" y="20"/>
                              </a:lnTo>
                              <a:lnTo>
                                <a:pt x="257" y="28"/>
                              </a:lnTo>
                              <a:lnTo>
                                <a:pt x="270" y="37"/>
                              </a:lnTo>
                              <a:lnTo>
                                <a:pt x="282" y="46"/>
                              </a:lnTo>
                              <a:lnTo>
                                <a:pt x="292" y="57"/>
                              </a:lnTo>
                              <a:lnTo>
                                <a:pt x="302" y="69"/>
                              </a:lnTo>
                              <a:lnTo>
                                <a:pt x="310" y="83"/>
                              </a:lnTo>
                              <a:lnTo>
                                <a:pt x="317" y="96"/>
                              </a:lnTo>
                              <a:lnTo>
                                <a:pt x="322" y="110"/>
                              </a:lnTo>
                              <a:lnTo>
                                <a:pt x="327" y="125"/>
                              </a:lnTo>
                              <a:lnTo>
                                <a:pt x="329" y="141"/>
                              </a:lnTo>
                              <a:lnTo>
                                <a:pt x="330" y="157"/>
                              </a:lnTo>
                              <a:lnTo>
                                <a:pt x="329" y="173"/>
                              </a:lnTo>
                              <a:lnTo>
                                <a:pt x="327" y="189"/>
                              </a:lnTo>
                              <a:lnTo>
                                <a:pt x="322" y="203"/>
                              </a:lnTo>
                              <a:lnTo>
                                <a:pt x="317" y="218"/>
                              </a:lnTo>
                              <a:lnTo>
                                <a:pt x="310" y="231"/>
                              </a:lnTo>
                              <a:lnTo>
                                <a:pt x="302" y="244"/>
                              </a:lnTo>
                              <a:lnTo>
                                <a:pt x="292" y="256"/>
                              </a:lnTo>
                              <a:lnTo>
                                <a:pt x="282" y="267"/>
                              </a:lnTo>
                              <a:lnTo>
                                <a:pt x="270" y="277"/>
                              </a:lnTo>
                              <a:lnTo>
                                <a:pt x="257" y="286"/>
                              </a:lnTo>
                              <a:lnTo>
                                <a:pt x="243" y="294"/>
                              </a:lnTo>
                              <a:lnTo>
                                <a:pt x="230" y="301"/>
                              </a:lnTo>
                              <a:lnTo>
                                <a:pt x="214" y="307"/>
                              </a:lnTo>
                              <a:lnTo>
                                <a:pt x="198" y="310"/>
                              </a:lnTo>
                              <a:lnTo>
                                <a:pt x="182" y="312"/>
                              </a:lnTo>
                              <a:lnTo>
                                <a:pt x="165" y="314"/>
                              </a:lnTo>
                              <a:lnTo>
                                <a:pt x="148" y="312"/>
                              </a:lnTo>
                              <a:lnTo>
                                <a:pt x="131" y="310"/>
                              </a:lnTo>
                              <a:lnTo>
                                <a:pt x="115" y="307"/>
                              </a:lnTo>
                              <a:lnTo>
                                <a:pt x="100" y="301"/>
                              </a:lnTo>
                              <a:lnTo>
                                <a:pt x="86" y="294"/>
                              </a:lnTo>
                              <a:lnTo>
                                <a:pt x="72" y="286"/>
                              </a:lnTo>
                              <a:lnTo>
                                <a:pt x="60" y="277"/>
                              </a:lnTo>
                              <a:lnTo>
                                <a:pt x="47" y="267"/>
                              </a:lnTo>
                              <a:lnTo>
                                <a:pt x="37" y="256"/>
                              </a:lnTo>
                              <a:lnTo>
                                <a:pt x="28" y="244"/>
                              </a:lnTo>
                              <a:lnTo>
                                <a:pt x="19" y="231"/>
                              </a:lnTo>
                              <a:lnTo>
                                <a:pt x="12" y="218"/>
                              </a:lnTo>
                              <a:lnTo>
                                <a:pt x="6" y="203"/>
                              </a:lnTo>
                              <a:lnTo>
                                <a:pt x="3" y="189"/>
                              </a:lnTo>
                              <a:lnTo>
                                <a:pt x="0" y="173"/>
                              </a:lnTo>
                              <a:lnTo>
                                <a:pt x="0" y="157"/>
                              </a:lnTo>
                              <a:lnTo>
                                <a:pt x="0" y="141"/>
                              </a:lnTo>
                              <a:lnTo>
                                <a:pt x="3" y="125"/>
                              </a:lnTo>
                              <a:lnTo>
                                <a:pt x="6" y="110"/>
                              </a:lnTo>
                              <a:lnTo>
                                <a:pt x="12" y="96"/>
                              </a:lnTo>
                              <a:lnTo>
                                <a:pt x="19" y="83"/>
                              </a:lnTo>
                              <a:lnTo>
                                <a:pt x="28" y="69"/>
                              </a:lnTo>
                              <a:lnTo>
                                <a:pt x="37" y="57"/>
                              </a:lnTo>
                              <a:lnTo>
                                <a:pt x="47" y="46"/>
                              </a:lnTo>
                              <a:lnTo>
                                <a:pt x="60" y="37"/>
                              </a:lnTo>
                              <a:lnTo>
                                <a:pt x="72" y="28"/>
                              </a:lnTo>
                              <a:lnTo>
                                <a:pt x="86" y="20"/>
                              </a:lnTo>
                              <a:lnTo>
                                <a:pt x="100" y="13"/>
                              </a:lnTo>
                              <a:lnTo>
                                <a:pt x="115" y="7"/>
                              </a:lnTo>
                              <a:lnTo>
                                <a:pt x="131" y="4"/>
                              </a:lnTo>
                              <a:lnTo>
                                <a:pt x="148" y="0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F2CB" id="Prostoročno: oblika 28" o:spid="_x0000_s1026" style="position:absolute;margin-left:42.2pt;margin-top:54.4pt;width:8.25pt;height: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" o:allowincell="f" path="m165,r17,l198,4r16,3l230,13r13,7l257,28r13,9l282,46r10,11l302,69r8,14l317,96r5,14l327,125r2,16l330,157r-1,16l327,189r-5,14l317,218r-7,13l302,244r-10,12l282,267r-12,10l257,286r-14,8l230,301r-16,6l198,310r-16,2l165,314r-17,-2l131,310r-16,-3l100,301,86,294,72,286,60,277,47,267,37,256,28,244,19,231,12,218,6,203,3,189,,173,,157,,141,3,125,6,110,12,96,19,83,28,69,37,57,47,46,60,37,72,28,86,20r14,-7l115,7,131,4,148,r17,xe" fillcolor="#fef800" stroked="f">
                <v:path arrowok="t" o:connecttype="custom" o:connectlocs="57785,0;67945,2208;77153,6310;85725,11673;92710,17982;98425,26185;102235,34703;104458,44482;104458,54578;102235,64042;98425,72875;92710,80762;85725,87387;77153,92750;67945,96852;57785,98429;46990,98429;36513,96852;27305,92750;19050,87387;11748,80762;6033,72875;1905,64042;0,54578;0,44482;1905,34703;6033,26185;11748,17982;19050,11673;27305,6310;36513,2208;46990,0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B521BF8" wp14:editId="5807BA94">
                <wp:simplePos x="0" y="0"/>
                <wp:positionH relativeFrom="column">
                  <wp:posOffset>413385</wp:posOffset>
                </wp:positionH>
                <wp:positionV relativeFrom="paragraph">
                  <wp:posOffset>688340</wp:posOffset>
                </wp:positionV>
                <wp:extent cx="105410" cy="99695"/>
                <wp:effectExtent l="13335" t="9525" r="14605" b="14605"/>
                <wp:wrapNone/>
                <wp:docPr id="27" name="Prostoročno: oblik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" cy="99695"/>
                        </a:xfrm>
                        <a:custGeom>
                          <a:avLst/>
                          <a:gdLst>
                            <a:gd name="T0" fmla="*/ 183 w 332"/>
                            <a:gd name="T1" fmla="*/ 1 h 313"/>
                            <a:gd name="T2" fmla="*/ 216 w 332"/>
                            <a:gd name="T3" fmla="*/ 6 h 313"/>
                            <a:gd name="T4" fmla="*/ 245 w 332"/>
                            <a:gd name="T5" fmla="*/ 19 h 313"/>
                            <a:gd name="T6" fmla="*/ 271 w 332"/>
                            <a:gd name="T7" fmla="*/ 36 h 313"/>
                            <a:gd name="T8" fmla="*/ 294 w 332"/>
                            <a:gd name="T9" fmla="*/ 57 h 313"/>
                            <a:gd name="T10" fmla="*/ 312 w 332"/>
                            <a:gd name="T11" fmla="*/ 82 h 313"/>
                            <a:gd name="T12" fmla="*/ 324 w 332"/>
                            <a:gd name="T13" fmla="*/ 110 h 313"/>
                            <a:gd name="T14" fmla="*/ 331 w 332"/>
                            <a:gd name="T15" fmla="*/ 140 h 313"/>
                            <a:gd name="T16" fmla="*/ 331 w 332"/>
                            <a:gd name="T17" fmla="*/ 172 h 313"/>
                            <a:gd name="T18" fmla="*/ 324 w 332"/>
                            <a:gd name="T19" fmla="*/ 202 h 313"/>
                            <a:gd name="T20" fmla="*/ 312 w 332"/>
                            <a:gd name="T21" fmla="*/ 231 h 313"/>
                            <a:gd name="T22" fmla="*/ 294 w 332"/>
                            <a:gd name="T23" fmla="*/ 255 h 313"/>
                            <a:gd name="T24" fmla="*/ 271 w 332"/>
                            <a:gd name="T25" fmla="*/ 277 h 313"/>
                            <a:gd name="T26" fmla="*/ 245 w 332"/>
                            <a:gd name="T27" fmla="*/ 294 h 313"/>
                            <a:gd name="T28" fmla="*/ 216 w 332"/>
                            <a:gd name="T29" fmla="*/ 306 h 313"/>
                            <a:gd name="T30" fmla="*/ 183 w 332"/>
                            <a:gd name="T31" fmla="*/ 312 h 313"/>
                            <a:gd name="T32" fmla="*/ 150 w 332"/>
                            <a:gd name="T33" fmla="*/ 312 h 313"/>
                            <a:gd name="T34" fmla="*/ 117 w 332"/>
                            <a:gd name="T35" fmla="*/ 306 h 313"/>
                            <a:gd name="T36" fmla="*/ 88 w 332"/>
                            <a:gd name="T37" fmla="*/ 294 h 313"/>
                            <a:gd name="T38" fmla="*/ 62 w 332"/>
                            <a:gd name="T39" fmla="*/ 277 h 313"/>
                            <a:gd name="T40" fmla="*/ 39 w 332"/>
                            <a:gd name="T41" fmla="*/ 255 h 313"/>
                            <a:gd name="T42" fmla="*/ 21 w 332"/>
                            <a:gd name="T43" fmla="*/ 231 h 313"/>
                            <a:gd name="T44" fmla="*/ 8 w 332"/>
                            <a:gd name="T45" fmla="*/ 202 h 313"/>
                            <a:gd name="T46" fmla="*/ 2 w 332"/>
                            <a:gd name="T47" fmla="*/ 172 h 313"/>
                            <a:gd name="T48" fmla="*/ 2 w 332"/>
                            <a:gd name="T49" fmla="*/ 140 h 313"/>
                            <a:gd name="T50" fmla="*/ 8 w 332"/>
                            <a:gd name="T51" fmla="*/ 110 h 313"/>
                            <a:gd name="T52" fmla="*/ 21 w 332"/>
                            <a:gd name="T53" fmla="*/ 82 h 313"/>
                            <a:gd name="T54" fmla="*/ 39 w 332"/>
                            <a:gd name="T55" fmla="*/ 57 h 313"/>
                            <a:gd name="T56" fmla="*/ 62 w 332"/>
                            <a:gd name="T57" fmla="*/ 36 h 313"/>
                            <a:gd name="T58" fmla="*/ 88 w 332"/>
                            <a:gd name="T59" fmla="*/ 19 h 313"/>
                            <a:gd name="T60" fmla="*/ 117 w 332"/>
                            <a:gd name="T61" fmla="*/ 6 h 313"/>
                            <a:gd name="T62" fmla="*/ 150 w 332"/>
                            <a:gd name="T63" fmla="*/ 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2" h="313">
                              <a:moveTo>
                                <a:pt x="166" y="0"/>
                              </a:moveTo>
                              <a:lnTo>
                                <a:pt x="183" y="1"/>
                              </a:lnTo>
                              <a:lnTo>
                                <a:pt x="200" y="3"/>
                              </a:lnTo>
                              <a:lnTo>
                                <a:pt x="216" y="6"/>
                              </a:lnTo>
                              <a:lnTo>
                                <a:pt x="230" y="12"/>
                              </a:lnTo>
                              <a:lnTo>
                                <a:pt x="245" y="19"/>
                              </a:lnTo>
                              <a:lnTo>
                                <a:pt x="259" y="27"/>
                              </a:lnTo>
                              <a:lnTo>
                                <a:pt x="271" y="36"/>
                              </a:lnTo>
                              <a:lnTo>
                                <a:pt x="284" y="46"/>
                              </a:lnTo>
                              <a:lnTo>
                                <a:pt x="294" y="57"/>
                              </a:lnTo>
                              <a:lnTo>
                                <a:pt x="304" y="68"/>
                              </a:lnTo>
                              <a:lnTo>
                                <a:pt x="312" y="82"/>
                              </a:lnTo>
                              <a:lnTo>
                                <a:pt x="319" y="95"/>
                              </a:lnTo>
                              <a:lnTo>
                                <a:pt x="324" y="110"/>
                              </a:lnTo>
                              <a:lnTo>
                                <a:pt x="329" y="125"/>
                              </a:lnTo>
                              <a:lnTo>
                                <a:pt x="331" y="140"/>
                              </a:lnTo>
                              <a:lnTo>
                                <a:pt x="332" y="156"/>
                              </a:lnTo>
                              <a:lnTo>
                                <a:pt x="331" y="172"/>
                              </a:lnTo>
                              <a:lnTo>
                                <a:pt x="329" y="188"/>
                              </a:lnTo>
                              <a:lnTo>
                                <a:pt x="324" y="202"/>
                              </a:lnTo>
                              <a:lnTo>
                                <a:pt x="319" y="217"/>
                              </a:lnTo>
                              <a:lnTo>
                                <a:pt x="312" y="231"/>
                              </a:lnTo>
                              <a:lnTo>
                                <a:pt x="304" y="244"/>
                              </a:lnTo>
                              <a:lnTo>
                                <a:pt x="294" y="255"/>
                              </a:lnTo>
                              <a:lnTo>
                                <a:pt x="284" y="267"/>
                              </a:lnTo>
                              <a:lnTo>
                                <a:pt x="271" y="277"/>
                              </a:lnTo>
                              <a:lnTo>
                                <a:pt x="259" y="286"/>
                              </a:lnTo>
                              <a:lnTo>
                                <a:pt x="245" y="294"/>
                              </a:lnTo>
                              <a:lnTo>
                                <a:pt x="230" y="300"/>
                              </a:lnTo>
                              <a:lnTo>
                                <a:pt x="216" y="306"/>
                              </a:lnTo>
                              <a:lnTo>
                                <a:pt x="200" y="309"/>
                              </a:lnTo>
                              <a:lnTo>
                                <a:pt x="183" y="312"/>
                              </a:lnTo>
                              <a:lnTo>
                                <a:pt x="166" y="313"/>
                              </a:lnTo>
                              <a:lnTo>
                                <a:pt x="150" y="312"/>
                              </a:lnTo>
                              <a:lnTo>
                                <a:pt x="133" y="309"/>
                              </a:lnTo>
                              <a:lnTo>
                                <a:pt x="117" y="306"/>
                              </a:lnTo>
                              <a:lnTo>
                                <a:pt x="102" y="300"/>
                              </a:lnTo>
                              <a:lnTo>
                                <a:pt x="88" y="294"/>
                              </a:lnTo>
                              <a:lnTo>
                                <a:pt x="74" y="286"/>
                              </a:lnTo>
                              <a:lnTo>
                                <a:pt x="62" y="277"/>
                              </a:lnTo>
                              <a:lnTo>
                                <a:pt x="49" y="267"/>
                              </a:lnTo>
                              <a:lnTo>
                                <a:pt x="39" y="255"/>
                              </a:lnTo>
                              <a:lnTo>
                                <a:pt x="29" y="244"/>
                              </a:lnTo>
                              <a:lnTo>
                                <a:pt x="21" y="231"/>
                              </a:lnTo>
                              <a:lnTo>
                                <a:pt x="14" y="217"/>
                              </a:lnTo>
                              <a:lnTo>
                                <a:pt x="8" y="202"/>
                              </a:lnTo>
                              <a:lnTo>
                                <a:pt x="4" y="188"/>
                              </a:lnTo>
                              <a:lnTo>
                                <a:pt x="2" y="172"/>
                              </a:lnTo>
                              <a:lnTo>
                                <a:pt x="0" y="156"/>
                              </a:lnTo>
                              <a:lnTo>
                                <a:pt x="2" y="140"/>
                              </a:lnTo>
                              <a:lnTo>
                                <a:pt x="4" y="125"/>
                              </a:lnTo>
                              <a:lnTo>
                                <a:pt x="8" y="110"/>
                              </a:lnTo>
                              <a:lnTo>
                                <a:pt x="14" y="95"/>
                              </a:lnTo>
                              <a:lnTo>
                                <a:pt x="21" y="82"/>
                              </a:lnTo>
                              <a:lnTo>
                                <a:pt x="29" y="68"/>
                              </a:lnTo>
                              <a:lnTo>
                                <a:pt x="39" y="57"/>
                              </a:lnTo>
                              <a:lnTo>
                                <a:pt x="49" y="46"/>
                              </a:lnTo>
                              <a:lnTo>
                                <a:pt x="62" y="36"/>
                              </a:lnTo>
                              <a:lnTo>
                                <a:pt x="74" y="27"/>
                              </a:lnTo>
                              <a:lnTo>
                                <a:pt x="88" y="19"/>
                              </a:lnTo>
                              <a:lnTo>
                                <a:pt x="102" y="12"/>
                              </a:lnTo>
                              <a:lnTo>
                                <a:pt x="117" y="6"/>
                              </a:lnTo>
                              <a:lnTo>
                                <a:pt x="133" y="3"/>
                              </a:lnTo>
                              <a:lnTo>
                                <a:pt x="150" y="1"/>
                              </a:lnTo>
                              <a:lnTo>
                                <a:pt x="166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55A0" id="Prostoročno: oblika 27" o:spid="_x0000_s1026" style="position:absolute;margin-left:32.55pt;margin-top:54.2pt;width:8.3pt;height: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" o:allowincell="f" path="m166,r17,1l200,3r16,3l230,12r15,7l259,27r12,9l284,46r10,11l304,68r8,14l319,95r5,15l329,125r2,15l332,156r-1,16l329,188r-5,14l319,217r-7,14l304,244r-10,11l284,267r-13,10l259,286r-14,8l230,300r-14,6l200,309r-17,3l166,313r-16,-1l133,309r-16,-3l102,300,88,294,74,286,62,277,49,267,39,255,29,244,21,231,14,217,8,202,4,188,2,172,,156,2,140,4,125,8,110,14,95,21,82,29,68,39,57,49,46,62,36,74,27,88,19r14,-7l117,6,133,3,150,1,166,e" filled="f" strokecolor="#1f1a17" strokeweight=".7pt">
                <v:path arrowok="t" o:connecttype="custom" o:connectlocs="58103,319;68580,1911;77788,6052;86043,11467;93345,18155;99060,26118;102870,35037;105093,44592;105093,54784;102870,64340;99060,73577;93345,81221;86043,88228;77788,93643;68580,97465;58103,99376;47625,99376;37148,97465;27940,93643;19685,88228;12383,81221;6668,73577;2540,64340;635,54784;635,44592;2540,35037;6668,26118;12383,18155;19685,11467;27940,6052;37148,1911;47625,319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B8DB687" wp14:editId="46A02F10">
                <wp:simplePos x="0" y="0"/>
                <wp:positionH relativeFrom="column">
                  <wp:posOffset>413385</wp:posOffset>
                </wp:positionH>
                <wp:positionV relativeFrom="paragraph">
                  <wp:posOffset>688340</wp:posOffset>
                </wp:positionV>
                <wp:extent cx="105410" cy="99695"/>
                <wp:effectExtent l="3810" t="0" r="5080" b="5080"/>
                <wp:wrapNone/>
                <wp:docPr id="26" name="Prostoročno: oblik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" cy="99695"/>
                        </a:xfrm>
                        <a:custGeom>
                          <a:avLst/>
                          <a:gdLst>
                            <a:gd name="T0" fmla="*/ 183 w 332"/>
                            <a:gd name="T1" fmla="*/ 1 h 313"/>
                            <a:gd name="T2" fmla="*/ 216 w 332"/>
                            <a:gd name="T3" fmla="*/ 6 h 313"/>
                            <a:gd name="T4" fmla="*/ 245 w 332"/>
                            <a:gd name="T5" fmla="*/ 19 h 313"/>
                            <a:gd name="T6" fmla="*/ 271 w 332"/>
                            <a:gd name="T7" fmla="*/ 36 h 313"/>
                            <a:gd name="T8" fmla="*/ 294 w 332"/>
                            <a:gd name="T9" fmla="*/ 57 h 313"/>
                            <a:gd name="T10" fmla="*/ 312 w 332"/>
                            <a:gd name="T11" fmla="*/ 82 h 313"/>
                            <a:gd name="T12" fmla="*/ 324 w 332"/>
                            <a:gd name="T13" fmla="*/ 110 h 313"/>
                            <a:gd name="T14" fmla="*/ 331 w 332"/>
                            <a:gd name="T15" fmla="*/ 140 h 313"/>
                            <a:gd name="T16" fmla="*/ 331 w 332"/>
                            <a:gd name="T17" fmla="*/ 172 h 313"/>
                            <a:gd name="T18" fmla="*/ 324 w 332"/>
                            <a:gd name="T19" fmla="*/ 202 h 313"/>
                            <a:gd name="T20" fmla="*/ 312 w 332"/>
                            <a:gd name="T21" fmla="*/ 231 h 313"/>
                            <a:gd name="T22" fmla="*/ 294 w 332"/>
                            <a:gd name="T23" fmla="*/ 255 h 313"/>
                            <a:gd name="T24" fmla="*/ 271 w 332"/>
                            <a:gd name="T25" fmla="*/ 277 h 313"/>
                            <a:gd name="T26" fmla="*/ 245 w 332"/>
                            <a:gd name="T27" fmla="*/ 294 h 313"/>
                            <a:gd name="T28" fmla="*/ 216 w 332"/>
                            <a:gd name="T29" fmla="*/ 306 h 313"/>
                            <a:gd name="T30" fmla="*/ 183 w 332"/>
                            <a:gd name="T31" fmla="*/ 312 h 313"/>
                            <a:gd name="T32" fmla="*/ 150 w 332"/>
                            <a:gd name="T33" fmla="*/ 312 h 313"/>
                            <a:gd name="T34" fmla="*/ 117 w 332"/>
                            <a:gd name="T35" fmla="*/ 306 h 313"/>
                            <a:gd name="T36" fmla="*/ 88 w 332"/>
                            <a:gd name="T37" fmla="*/ 294 h 313"/>
                            <a:gd name="T38" fmla="*/ 62 w 332"/>
                            <a:gd name="T39" fmla="*/ 277 h 313"/>
                            <a:gd name="T40" fmla="*/ 39 w 332"/>
                            <a:gd name="T41" fmla="*/ 255 h 313"/>
                            <a:gd name="T42" fmla="*/ 21 w 332"/>
                            <a:gd name="T43" fmla="*/ 231 h 313"/>
                            <a:gd name="T44" fmla="*/ 8 w 332"/>
                            <a:gd name="T45" fmla="*/ 202 h 313"/>
                            <a:gd name="T46" fmla="*/ 2 w 332"/>
                            <a:gd name="T47" fmla="*/ 172 h 313"/>
                            <a:gd name="T48" fmla="*/ 2 w 332"/>
                            <a:gd name="T49" fmla="*/ 140 h 313"/>
                            <a:gd name="T50" fmla="*/ 8 w 332"/>
                            <a:gd name="T51" fmla="*/ 110 h 313"/>
                            <a:gd name="T52" fmla="*/ 21 w 332"/>
                            <a:gd name="T53" fmla="*/ 82 h 313"/>
                            <a:gd name="T54" fmla="*/ 39 w 332"/>
                            <a:gd name="T55" fmla="*/ 57 h 313"/>
                            <a:gd name="T56" fmla="*/ 62 w 332"/>
                            <a:gd name="T57" fmla="*/ 36 h 313"/>
                            <a:gd name="T58" fmla="*/ 88 w 332"/>
                            <a:gd name="T59" fmla="*/ 19 h 313"/>
                            <a:gd name="T60" fmla="*/ 117 w 332"/>
                            <a:gd name="T61" fmla="*/ 6 h 313"/>
                            <a:gd name="T62" fmla="*/ 150 w 332"/>
                            <a:gd name="T63" fmla="*/ 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2" h="313">
                              <a:moveTo>
                                <a:pt x="166" y="0"/>
                              </a:moveTo>
                              <a:lnTo>
                                <a:pt x="183" y="1"/>
                              </a:lnTo>
                              <a:lnTo>
                                <a:pt x="200" y="3"/>
                              </a:lnTo>
                              <a:lnTo>
                                <a:pt x="216" y="6"/>
                              </a:lnTo>
                              <a:lnTo>
                                <a:pt x="230" y="12"/>
                              </a:lnTo>
                              <a:lnTo>
                                <a:pt x="245" y="19"/>
                              </a:lnTo>
                              <a:lnTo>
                                <a:pt x="259" y="27"/>
                              </a:lnTo>
                              <a:lnTo>
                                <a:pt x="271" y="36"/>
                              </a:lnTo>
                              <a:lnTo>
                                <a:pt x="284" y="46"/>
                              </a:lnTo>
                              <a:lnTo>
                                <a:pt x="294" y="57"/>
                              </a:lnTo>
                              <a:lnTo>
                                <a:pt x="304" y="68"/>
                              </a:lnTo>
                              <a:lnTo>
                                <a:pt x="312" y="82"/>
                              </a:lnTo>
                              <a:lnTo>
                                <a:pt x="319" y="95"/>
                              </a:lnTo>
                              <a:lnTo>
                                <a:pt x="324" y="110"/>
                              </a:lnTo>
                              <a:lnTo>
                                <a:pt x="329" y="125"/>
                              </a:lnTo>
                              <a:lnTo>
                                <a:pt x="331" y="140"/>
                              </a:lnTo>
                              <a:lnTo>
                                <a:pt x="332" y="156"/>
                              </a:lnTo>
                              <a:lnTo>
                                <a:pt x="331" y="172"/>
                              </a:lnTo>
                              <a:lnTo>
                                <a:pt x="329" y="188"/>
                              </a:lnTo>
                              <a:lnTo>
                                <a:pt x="324" y="202"/>
                              </a:lnTo>
                              <a:lnTo>
                                <a:pt x="319" y="217"/>
                              </a:lnTo>
                              <a:lnTo>
                                <a:pt x="312" y="231"/>
                              </a:lnTo>
                              <a:lnTo>
                                <a:pt x="304" y="244"/>
                              </a:lnTo>
                              <a:lnTo>
                                <a:pt x="294" y="255"/>
                              </a:lnTo>
                              <a:lnTo>
                                <a:pt x="284" y="267"/>
                              </a:lnTo>
                              <a:lnTo>
                                <a:pt x="271" y="277"/>
                              </a:lnTo>
                              <a:lnTo>
                                <a:pt x="259" y="286"/>
                              </a:lnTo>
                              <a:lnTo>
                                <a:pt x="245" y="294"/>
                              </a:lnTo>
                              <a:lnTo>
                                <a:pt x="230" y="300"/>
                              </a:lnTo>
                              <a:lnTo>
                                <a:pt x="216" y="306"/>
                              </a:lnTo>
                              <a:lnTo>
                                <a:pt x="200" y="309"/>
                              </a:lnTo>
                              <a:lnTo>
                                <a:pt x="183" y="312"/>
                              </a:lnTo>
                              <a:lnTo>
                                <a:pt x="166" y="313"/>
                              </a:lnTo>
                              <a:lnTo>
                                <a:pt x="150" y="312"/>
                              </a:lnTo>
                              <a:lnTo>
                                <a:pt x="133" y="309"/>
                              </a:lnTo>
                              <a:lnTo>
                                <a:pt x="117" y="306"/>
                              </a:lnTo>
                              <a:lnTo>
                                <a:pt x="102" y="300"/>
                              </a:lnTo>
                              <a:lnTo>
                                <a:pt x="88" y="294"/>
                              </a:lnTo>
                              <a:lnTo>
                                <a:pt x="74" y="286"/>
                              </a:lnTo>
                              <a:lnTo>
                                <a:pt x="62" y="277"/>
                              </a:lnTo>
                              <a:lnTo>
                                <a:pt x="49" y="267"/>
                              </a:lnTo>
                              <a:lnTo>
                                <a:pt x="39" y="255"/>
                              </a:lnTo>
                              <a:lnTo>
                                <a:pt x="29" y="244"/>
                              </a:lnTo>
                              <a:lnTo>
                                <a:pt x="21" y="231"/>
                              </a:lnTo>
                              <a:lnTo>
                                <a:pt x="14" y="217"/>
                              </a:lnTo>
                              <a:lnTo>
                                <a:pt x="8" y="202"/>
                              </a:lnTo>
                              <a:lnTo>
                                <a:pt x="4" y="188"/>
                              </a:lnTo>
                              <a:lnTo>
                                <a:pt x="2" y="172"/>
                              </a:lnTo>
                              <a:lnTo>
                                <a:pt x="0" y="156"/>
                              </a:lnTo>
                              <a:lnTo>
                                <a:pt x="2" y="140"/>
                              </a:lnTo>
                              <a:lnTo>
                                <a:pt x="4" y="125"/>
                              </a:lnTo>
                              <a:lnTo>
                                <a:pt x="8" y="110"/>
                              </a:lnTo>
                              <a:lnTo>
                                <a:pt x="14" y="95"/>
                              </a:lnTo>
                              <a:lnTo>
                                <a:pt x="21" y="82"/>
                              </a:lnTo>
                              <a:lnTo>
                                <a:pt x="29" y="68"/>
                              </a:lnTo>
                              <a:lnTo>
                                <a:pt x="39" y="57"/>
                              </a:lnTo>
                              <a:lnTo>
                                <a:pt x="49" y="46"/>
                              </a:lnTo>
                              <a:lnTo>
                                <a:pt x="62" y="36"/>
                              </a:lnTo>
                              <a:lnTo>
                                <a:pt x="74" y="27"/>
                              </a:lnTo>
                              <a:lnTo>
                                <a:pt x="88" y="19"/>
                              </a:lnTo>
                              <a:lnTo>
                                <a:pt x="102" y="12"/>
                              </a:lnTo>
                              <a:lnTo>
                                <a:pt x="117" y="6"/>
                              </a:lnTo>
                              <a:lnTo>
                                <a:pt x="133" y="3"/>
                              </a:lnTo>
                              <a:lnTo>
                                <a:pt x="150" y="1"/>
                              </a:lnTo>
                              <a:lnTo>
                                <a:pt x="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49D5D" id="Prostoročno: oblika 26" o:spid="_x0000_s1026" style="position:absolute;margin-left:32.55pt;margin-top:54.2pt;width:8.3pt;height: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" o:allowincell="f" path="m166,r17,1l200,3r16,3l230,12r15,7l259,27r12,9l284,46r10,11l304,68r8,14l319,95r5,15l329,125r2,15l332,156r-1,16l329,188r-5,14l319,217r-7,14l304,244r-10,11l284,267r-13,10l259,286r-14,8l230,300r-14,6l200,309r-17,3l166,313r-16,-1l133,309r-16,-3l102,300,88,294,74,286,62,277,49,267,39,255,29,244,21,231,14,217,8,202,4,188,2,172,,156,2,140,4,125,8,110,14,95,21,82,29,68,39,57,49,46,62,36,74,27,88,19r14,-7l117,6,133,3,150,1,166,xe" fillcolor="#fef800" stroked="f">
                <v:path arrowok="t" o:connecttype="custom" o:connectlocs="58103,319;68580,1911;77788,6052;86043,11467;93345,18155;99060,26118;102870,35037;105093,44592;105093,54784;102870,64340;99060,73577;93345,81221;86043,88228;77788,93643;68580,97465;58103,99376;47625,99376;37148,97465;27940,93643;19685,88228;12383,81221;6668,73577;2540,64340;635,54784;635,44592;2540,35037;6668,26118;12383,18155;19685,11467;27940,6052;37148,1911;47625,319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A3A405F" wp14:editId="77C441E4">
                <wp:simplePos x="0" y="0"/>
                <wp:positionH relativeFrom="column">
                  <wp:posOffset>295910</wp:posOffset>
                </wp:positionH>
                <wp:positionV relativeFrom="paragraph">
                  <wp:posOffset>690880</wp:posOffset>
                </wp:positionV>
                <wp:extent cx="104775" cy="100965"/>
                <wp:effectExtent l="10160" t="12065" r="8890" b="10795"/>
                <wp:wrapNone/>
                <wp:docPr id="25" name="Prostoročno: oblik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0965"/>
                        </a:xfrm>
                        <a:custGeom>
                          <a:avLst/>
                          <a:gdLst>
                            <a:gd name="T0" fmla="*/ 183 w 331"/>
                            <a:gd name="T1" fmla="*/ 2 h 319"/>
                            <a:gd name="T2" fmla="*/ 215 w 331"/>
                            <a:gd name="T3" fmla="*/ 7 h 319"/>
                            <a:gd name="T4" fmla="*/ 245 w 331"/>
                            <a:gd name="T5" fmla="*/ 20 h 319"/>
                            <a:gd name="T6" fmla="*/ 271 w 331"/>
                            <a:gd name="T7" fmla="*/ 37 h 319"/>
                            <a:gd name="T8" fmla="*/ 294 w 331"/>
                            <a:gd name="T9" fmla="*/ 58 h 319"/>
                            <a:gd name="T10" fmla="*/ 312 w 331"/>
                            <a:gd name="T11" fmla="*/ 84 h 319"/>
                            <a:gd name="T12" fmla="*/ 324 w 331"/>
                            <a:gd name="T13" fmla="*/ 113 h 319"/>
                            <a:gd name="T14" fmla="*/ 331 w 331"/>
                            <a:gd name="T15" fmla="*/ 143 h 319"/>
                            <a:gd name="T16" fmla="*/ 331 w 331"/>
                            <a:gd name="T17" fmla="*/ 176 h 319"/>
                            <a:gd name="T18" fmla="*/ 324 w 331"/>
                            <a:gd name="T19" fmla="*/ 208 h 319"/>
                            <a:gd name="T20" fmla="*/ 312 w 331"/>
                            <a:gd name="T21" fmla="*/ 236 h 319"/>
                            <a:gd name="T22" fmla="*/ 294 w 331"/>
                            <a:gd name="T23" fmla="*/ 262 h 319"/>
                            <a:gd name="T24" fmla="*/ 271 w 331"/>
                            <a:gd name="T25" fmla="*/ 283 h 319"/>
                            <a:gd name="T26" fmla="*/ 245 w 331"/>
                            <a:gd name="T27" fmla="*/ 300 h 319"/>
                            <a:gd name="T28" fmla="*/ 215 w 331"/>
                            <a:gd name="T29" fmla="*/ 312 h 319"/>
                            <a:gd name="T30" fmla="*/ 183 w 331"/>
                            <a:gd name="T31" fmla="*/ 319 h 319"/>
                            <a:gd name="T32" fmla="*/ 149 w 331"/>
                            <a:gd name="T33" fmla="*/ 319 h 319"/>
                            <a:gd name="T34" fmla="*/ 117 w 331"/>
                            <a:gd name="T35" fmla="*/ 312 h 319"/>
                            <a:gd name="T36" fmla="*/ 87 w 331"/>
                            <a:gd name="T37" fmla="*/ 300 h 319"/>
                            <a:gd name="T38" fmla="*/ 60 w 331"/>
                            <a:gd name="T39" fmla="*/ 283 h 319"/>
                            <a:gd name="T40" fmla="*/ 39 w 331"/>
                            <a:gd name="T41" fmla="*/ 262 h 319"/>
                            <a:gd name="T42" fmla="*/ 21 w 331"/>
                            <a:gd name="T43" fmla="*/ 236 h 319"/>
                            <a:gd name="T44" fmla="*/ 8 w 331"/>
                            <a:gd name="T45" fmla="*/ 208 h 319"/>
                            <a:gd name="T46" fmla="*/ 1 w 331"/>
                            <a:gd name="T47" fmla="*/ 176 h 319"/>
                            <a:gd name="T48" fmla="*/ 1 w 331"/>
                            <a:gd name="T49" fmla="*/ 143 h 319"/>
                            <a:gd name="T50" fmla="*/ 8 w 331"/>
                            <a:gd name="T51" fmla="*/ 113 h 319"/>
                            <a:gd name="T52" fmla="*/ 21 w 331"/>
                            <a:gd name="T53" fmla="*/ 84 h 319"/>
                            <a:gd name="T54" fmla="*/ 39 w 331"/>
                            <a:gd name="T55" fmla="*/ 58 h 319"/>
                            <a:gd name="T56" fmla="*/ 60 w 331"/>
                            <a:gd name="T57" fmla="*/ 37 h 319"/>
                            <a:gd name="T58" fmla="*/ 87 w 331"/>
                            <a:gd name="T59" fmla="*/ 20 h 319"/>
                            <a:gd name="T60" fmla="*/ 117 w 331"/>
                            <a:gd name="T61" fmla="*/ 7 h 319"/>
                            <a:gd name="T62" fmla="*/ 149 w 331"/>
                            <a:gd name="T63" fmla="*/ 2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1" h="319">
                              <a:moveTo>
                                <a:pt x="166" y="0"/>
                              </a:moveTo>
                              <a:lnTo>
                                <a:pt x="183" y="2"/>
                              </a:lnTo>
                              <a:lnTo>
                                <a:pt x="199" y="4"/>
                              </a:lnTo>
                              <a:lnTo>
                                <a:pt x="215" y="7"/>
                              </a:lnTo>
                              <a:lnTo>
                                <a:pt x="230" y="13"/>
                              </a:lnTo>
                              <a:lnTo>
                                <a:pt x="245" y="20"/>
                              </a:lnTo>
                              <a:lnTo>
                                <a:pt x="258" y="28"/>
                              </a:lnTo>
                              <a:lnTo>
                                <a:pt x="271" y="37"/>
                              </a:lnTo>
                              <a:lnTo>
                                <a:pt x="283" y="47"/>
                              </a:lnTo>
                              <a:lnTo>
                                <a:pt x="294" y="58"/>
                              </a:lnTo>
                              <a:lnTo>
                                <a:pt x="303" y="70"/>
                              </a:lnTo>
                              <a:lnTo>
                                <a:pt x="312" y="84"/>
                              </a:lnTo>
                              <a:lnTo>
                                <a:pt x="318" y="97"/>
                              </a:lnTo>
                              <a:lnTo>
                                <a:pt x="324" y="113"/>
                              </a:lnTo>
                              <a:lnTo>
                                <a:pt x="327" y="128"/>
                              </a:lnTo>
                              <a:lnTo>
                                <a:pt x="331" y="143"/>
                              </a:lnTo>
                              <a:lnTo>
                                <a:pt x="331" y="160"/>
                              </a:lnTo>
                              <a:lnTo>
                                <a:pt x="331" y="176"/>
                              </a:lnTo>
                              <a:lnTo>
                                <a:pt x="327" y="192"/>
                              </a:lnTo>
                              <a:lnTo>
                                <a:pt x="324" y="208"/>
                              </a:lnTo>
                              <a:lnTo>
                                <a:pt x="318" y="222"/>
                              </a:lnTo>
                              <a:lnTo>
                                <a:pt x="312" y="236"/>
                              </a:lnTo>
                              <a:lnTo>
                                <a:pt x="303" y="249"/>
                              </a:lnTo>
                              <a:lnTo>
                                <a:pt x="294" y="262"/>
                              </a:lnTo>
                              <a:lnTo>
                                <a:pt x="283" y="273"/>
                              </a:lnTo>
                              <a:lnTo>
                                <a:pt x="271" y="283"/>
                              </a:lnTo>
                              <a:lnTo>
                                <a:pt x="258" y="292"/>
                              </a:lnTo>
                              <a:lnTo>
                                <a:pt x="245" y="300"/>
                              </a:lnTo>
                              <a:lnTo>
                                <a:pt x="230" y="307"/>
                              </a:lnTo>
                              <a:lnTo>
                                <a:pt x="215" y="312"/>
                              </a:lnTo>
                              <a:lnTo>
                                <a:pt x="199" y="317"/>
                              </a:lnTo>
                              <a:lnTo>
                                <a:pt x="183" y="319"/>
                              </a:lnTo>
                              <a:lnTo>
                                <a:pt x="166" y="319"/>
                              </a:lnTo>
                              <a:lnTo>
                                <a:pt x="149" y="319"/>
                              </a:lnTo>
                              <a:lnTo>
                                <a:pt x="133" y="317"/>
                              </a:lnTo>
                              <a:lnTo>
                                <a:pt x="117" y="312"/>
                              </a:lnTo>
                              <a:lnTo>
                                <a:pt x="102" y="307"/>
                              </a:lnTo>
                              <a:lnTo>
                                <a:pt x="87" y="300"/>
                              </a:lnTo>
                              <a:lnTo>
                                <a:pt x="74" y="292"/>
                              </a:lnTo>
                              <a:lnTo>
                                <a:pt x="60" y="283"/>
                              </a:lnTo>
                              <a:lnTo>
                                <a:pt x="49" y="273"/>
                              </a:lnTo>
                              <a:lnTo>
                                <a:pt x="39" y="262"/>
                              </a:lnTo>
                              <a:lnTo>
                                <a:pt x="28" y="249"/>
                              </a:lnTo>
                              <a:lnTo>
                                <a:pt x="21" y="236"/>
                              </a:lnTo>
                              <a:lnTo>
                                <a:pt x="14" y="222"/>
                              </a:lnTo>
                              <a:lnTo>
                                <a:pt x="8" y="208"/>
                              </a:lnTo>
                              <a:lnTo>
                                <a:pt x="4" y="192"/>
                              </a:lnTo>
                              <a:lnTo>
                                <a:pt x="1" y="176"/>
                              </a:lnTo>
                              <a:lnTo>
                                <a:pt x="0" y="160"/>
                              </a:lnTo>
                              <a:lnTo>
                                <a:pt x="1" y="143"/>
                              </a:lnTo>
                              <a:lnTo>
                                <a:pt x="4" y="128"/>
                              </a:lnTo>
                              <a:lnTo>
                                <a:pt x="8" y="113"/>
                              </a:lnTo>
                              <a:lnTo>
                                <a:pt x="14" y="97"/>
                              </a:lnTo>
                              <a:lnTo>
                                <a:pt x="21" y="84"/>
                              </a:lnTo>
                              <a:lnTo>
                                <a:pt x="28" y="70"/>
                              </a:lnTo>
                              <a:lnTo>
                                <a:pt x="39" y="58"/>
                              </a:lnTo>
                              <a:lnTo>
                                <a:pt x="49" y="47"/>
                              </a:lnTo>
                              <a:lnTo>
                                <a:pt x="60" y="37"/>
                              </a:lnTo>
                              <a:lnTo>
                                <a:pt x="74" y="28"/>
                              </a:lnTo>
                              <a:lnTo>
                                <a:pt x="87" y="20"/>
                              </a:lnTo>
                              <a:lnTo>
                                <a:pt x="102" y="13"/>
                              </a:lnTo>
                              <a:lnTo>
                                <a:pt x="117" y="7"/>
                              </a:lnTo>
                              <a:lnTo>
                                <a:pt x="133" y="4"/>
                              </a:lnTo>
                              <a:lnTo>
                                <a:pt x="149" y="2"/>
                              </a:lnTo>
                              <a:lnTo>
                                <a:pt x="166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62374" id="Prostoročno: oblika 25" o:spid="_x0000_s1026" style="position:absolute;margin-left:23.3pt;margin-top:54.4pt;width:8.25pt;height: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1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" o:allowincell="f" path="m166,r17,2l199,4r16,3l230,13r15,7l258,28r13,9l283,47r11,11l303,70r9,14l318,97r6,16l327,128r4,15l331,160r,16l327,192r-3,16l318,222r-6,14l303,249r-9,13l283,273r-12,10l258,292r-13,8l230,307r-15,5l199,317r-16,2l166,319r-17,l133,317r-16,-5l102,307,87,300,74,292,60,283,49,273,39,262,28,249,21,236,14,222,8,208,4,192,1,176,,160,1,143,4,128,8,113,14,97,21,84,28,70,39,58,49,47,60,37,74,28,87,20r15,-7l117,7,133,4,149,2,166,e" filled="f" strokecolor="#1f1a17" strokeweight=".7pt">
                <v:path arrowok="t" o:connecttype="custom" o:connectlocs="57927,633;68056,2216;77552,6330;85783,11711;93063,18357;98761,26586;102559,35765;104775,45260;104775,55705;102559,65833;98761,74695;93063,82924;85783,89571;77552,94951;68056,98749;57927,100965;47165,100965;37035,98749;27539,94951;18992,89571;12345,82924;6647,74695;2532,65833;317,55705;317,45260;2532,35765;6647,26586;12345,18357;18992,11711;27539,6330;37035,2216;47165,633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F20CFAC" wp14:editId="68CBDF76">
                <wp:simplePos x="0" y="0"/>
                <wp:positionH relativeFrom="column">
                  <wp:posOffset>295910</wp:posOffset>
                </wp:positionH>
                <wp:positionV relativeFrom="paragraph">
                  <wp:posOffset>690880</wp:posOffset>
                </wp:positionV>
                <wp:extent cx="104775" cy="100965"/>
                <wp:effectExtent l="635" t="2540" r="8890" b="1270"/>
                <wp:wrapNone/>
                <wp:docPr id="24" name="Prostoročno: oblik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0965"/>
                        </a:xfrm>
                        <a:custGeom>
                          <a:avLst/>
                          <a:gdLst>
                            <a:gd name="T0" fmla="*/ 183 w 331"/>
                            <a:gd name="T1" fmla="*/ 2 h 319"/>
                            <a:gd name="T2" fmla="*/ 215 w 331"/>
                            <a:gd name="T3" fmla="*/ 7 h 319"/>
                            <a:gd name="T4" fmla="*/ 245 w 331"/>
                            <a:gd name="T5" fmla="*/ 20 h 319"/>
                            <a:gd name="T6" fmla="*/ 271 w 331"/>
                            <a:gd name="T7" fmla="*/ 37 h 319"/>
                            <a:gd name="T8" fmla="*/ 294 w 331"/>
                            <a:gd name="T9" fmla="*/ 58 h 319"/>
                            <a:gd name="T10" fmla="*/ 312 w 331"/>
                            <a:gd name="T11" fmla="*/ 84 h 319"/>
                            <a:gd name="T12" fmla="*/ 324 w 331"/>
                            <a:gd name="T13" fmla="*/ 113 h 319"/>
                            <a:gd name="T14" fmla="*/ 331 w 331"/>
                            <a:gd name="T15" fmla="*/ 143 h 319"/>
                            <a:gd name="T16" fmla="*/ 331 w 331"/>
                            <a:gd name="T17" fmla="*/ 176 h 319"/>
                            <a:gd name="T18" fmla="*/ 324 w 331"/>
                            <a:gd name="T19" fmla="*/ 208 h 319"/>
                            <a:gd name="T20" fmla="*/ 312 w 331"/>
                            <a:gd name="T21" fmla="*/ 236 h 319"/>
                            <a:gd name="T22" fmla="*/ 294 w 331"/>
                            <a:gd name="T23" fmla="*/ 262 h 319"/>
                            <a:gd name="T24" fmla="*/ 271 w 331"/>
                            <a:gd name="T25" fmla="*/ 283 h 319"/>
                            <a:gd name="T26" fmla="*/ 245 w 331"/>
                            <a:gd name="T27" fmla="*/ 300 h 319"/>
                            <a:gd name="T28" fmla="*/ 215 w 331"/>
                            <a:gd name="T29" fmla="*/ 312 h 319"/>
                            <a:gd name="T30" fmla="*/ 183 w 331"/>
                            <a:gd name="T31" fmla="*/ 319 h 319"/>
                            <a:gd name="T32" fmla="*/ 149 w 331"/>
                            <a:gd name="T33" fmla="*/ 319 h 319"/>
                            <a:gd name="T34" fmla="*/ 117 w 331"/>
                            <a:gd name="T35" fmla="*/ 312 h 319"/>
                            <a:gd name="T36" fmla="*/ 87 w 331"/>
                            <a:gd name="T37" fmla="*/ 300 h 319"/>
                            <a:gd name="T38" fmla="*/ 60 w 331"/>
                            <a:gd name="T39" fmla="*/ 283 h 319"/>
                            <a:gd name="T40" fmla="*/ 39 w 331"/>
                            <a:gd name="T41" fmla="*/ 262 h 319"/>
                            <a:gd name="T42" fmla="*/ 21 w 331"/>
                            <a:gd name="T43" fmla="*/ 236 h 319"/>
                            <a:gd name="T44" fmla="*/ 8 w 331"/>
                            <a:gd name="T45" fmla="*/ 208 h 319"/>
                            <a:gd name="T46" fmla="*/ 1 w 331"/>
                            <a:gd name="T47" fmla="*/ 176 h 319"/>
                            <a:gd name="T48" fmla="*/ 1 w 331"/>
                            <a:gd name="T49" fmla="*/ 143 h 319"/>
                            <a:gd name="T50" fmla="*/ 8 w 331"/>
                            <a:gd name="T51" fmla="*/ 113 h 319"/>
                            <a:gd name="T52" fmla="*/ 21 w 331"/>
                            <a:gd name="T53" fmla="*/ 84 h 319"/>
                            <a:gd name="T54" fmla="*/ 39 w 331"/>
                            <a:gd name="T55" fmla="*/ 58 h 319"/>
                            <a:gd name="T56" fmla="*/ 60 w 331"/>
                            <a:gd name="T57" fmla="*/ 37 h 319"/>
                            <a:gd name="T58" fmla="*/ 87 w 331"/>
                            <a:gd name="T59" fmla="*/ 20 h 319"/>
                            <a:gd name="T60" fmla="*/ 117 w 331"/>
                            <a:gd name="T61" fmla="*/ 7 h 319"/>
                            <a:gd name="T62" fmla="*/ 149 w 331"/>
                            <a:gd name="T63" fmla="*/ 2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31" h="319">
                              <a:moveTo>
                                <a:pt x="166" y="0"/>
                              </a:moveTo>
                              <a:lnTo>
                                <a:pt x="183" y="2"/>
                              </a:lnTo>
                              <a:lnTo>
                                <a:pt x="199" y="4"/>
                              </a:lnTo>
                              <a:lnTo>
                                <a:pt x="215" y="7"/>
                              </a:lnTo>
                              <a:lnTo>
                                <a:pt x="230" y="13"/>
                              </a:lnTo>
                              <a:lnTo>
                                <a:pt x="245" y="20"/>
                              </a:lnTo>
                              <a:lnTo>
                                <a:pt x="258" y="28"/>
                              </a:lnTo>
                              <a:lnTo>
                                <a:pt x="271" y="37"/>
                              </a:lnTo>
                              <a:lnTo>
                                <a:pt x="283" y="47"/>
                              </a:lnTo>
                              <a:lnTo>
                                <a:pt x="294" y="58"/>
                              </a:lnTo>
                              <a:lnTo>
                                <a:pt x="303" y="70"/>
                              </a:lnTo>
                              <a:lnTo>
                                <a:pt x="312" y="84"/>
                              </a:lnTo>
                              <a:lnTo>
                                <a:pt x="318" y="97"/>
                              </a:lnTo>
                              <a:lnTo>
                                <a:pt x="324" y="113"/>
                              </a:lnTo>
                              <a:lnTo>
                                <a:pt x="327" y="128"/>
                              </a:lnTo>
                              <a:lnTo>
                                <a:pt x="331" y="143"/>
                              </a:lnTo>
                              <a:lnTo>
                                <a:pt x="331" y="160"/>
                              </a:lnTo>
                              <a:lnTo>
                                <a:pt x="331" y="176"/>
                              </a:lnTo>
                              <a:lnTo>
                                <a:pt x="327" y="192"/>
                              </a:lnTo>
                              <a:lnTo>
                                <a:pt x="324" y="208"/>
                              </a:lnTo>
                              <a:lnTo>
                                <a:pt x="318" y="222"/>
                              </a:lnTo>
                              <a:lnTo>
                                <a:pt x="312" y="236"/>
                              </a:lnTo>
                              <a:lnTo>
                                <a:pt x="303" y="249"/>
                              </a:lnTo>
                              <a:lnTo>
                                <a:pt x="294" y="262"/>
                              </a:lnTo>
                              <a:lnTo>
                                <a:pt x="283" y="273"/>
                              </a:lnTo>
                              <a:lnTo>
                                <a:pt x="271" y="283"/>
                              </a:lnTo>
                              <a:lnTo>
                                <a:pt x="258" y="292"/>
                              </a:lnTo>
                              <a:lnTo>
                                <a:pt x="245" y="300"/>
                              </a:lnTo>
                              <a:lnTo>
                                <a:pt x="230" y="307"/>
                              </a:lnTo>
                              <a:lnTo>
                                <a:pt x="215" y="312"/>
                              </a:lnTo>
                              <a:lnTo>
                                <a:pt x="199" y="317"/>
                              </a:lnTo>
                              <a:lnTo>
                                <a:pt x="183" y="319"/>
                              </a:lnTo>
                              <a:lnTo>
                                <a:pt x="166" y="319"/>
                              </a:lnTo>
                              <a:lnTo>
                                <a:pt x="149" y="319"/>
                              </a:lnTo>
                              <a:lnTo>
                                <a:pt x="133" y="317"/>
                              </a:lnTo>
                              <a:lnTo>
                                <a:pt x="117" y="312"/>
                              </a:lnTo>
                              <a:lnTo>
                                <a:pt x="102" y="307"/>
                              </a:lnTo>
                              <a:lnTo>
                                <a:pt x="87" y="300"/>
                              </a:lnTo>
                              <a:lnTo>
                                <a:pt x="74" y="292"/>
                              </a:lnTo>
                              <a:lnTo>
                                <a:pt x="60" y="283"/>
                              </a:lnTo>
                              <a:lnTo>
                                <a:pt x="49" y="273"/>
                              </a:lnTo>
                              <a:lnTo>
                                <a:pt x="39" y="262"/>
                              </a:lnTo>
                              <a:lnTo>
                                <a:pt x="28" y="249"/>
                              </a:lnTo>
                              <a:lnTo>
                                <a:pt x="21" y="236"/>
                              </a:lnTo>
                              <a:lnTo>
                                <a:pt x="14" y="222"/>
                              </a:lnTo>
                              <a:lnTo>
                                <a:pt x="8" y="208"/>
                              </a:lnTo>
                              <a:lnTo>
                                <a:pt x="4" y="192"/>
                              </a:lnTo>
                              <a:lnTo>
                                <a:pt x="1" y="176"/>
                              </a:lnTo>
                              <a:lnTo>
                                <a:pt x="0" y="160"/>
                              </a:lnTo>
                              <a:lnTo>
                                <a:pt x="1" y="143"/>
                              </a:lnTo>
                              <a:lnTo>
                                <a:pt x="4" y="128"/>
                              </a:lnTo>
                              <a:lnTo>
                                <a:pt x="8" y="113"/>
                              </a:lnTo>
                              <a:lnTo>
                                <a:pt x="14" y="97"/>
                              </a:lnTo>
                              <a:lnTo>
                                <a:pt x="21" y="84"/>
                              </a:lnTo>
                              <a:lnTo>
                                <a:pt x="28" y="70"/>
                              </a:lnTo>
                              <a:lnTo>
                                <a:pt x="39" y="58"/>
                              </a:lnTo>
                              <a:lnTo>
                                <a:pt x="49" y="47"/>
                              </a:lnTo>
                              <a:lnTo>
                                <a:pt x="60" y="37"/>
                              </a:lnTo>
                              <a:lnTo>
                                <a:pt x="74" y="28"/>
                              </a:lnTo>
                              <a:lnTo>
                                <a:pt x="87" y="20"/>
                              </a:lnTo>
                              <a:lnTo>
                                <a:pt x="102" y="13"/>
                              </a:lnTo>
                              <a:lnTo>
                                <a:pt x="117" y="7"/>
                              </a:lnTo>
                              <a:lnTo>
                                <a:pt x="133" y="4"/>
                              </a:lnTo>
                              <a:lnTo>
                                <a:pt x="149" y="2"/>
                              </a:lnTo>
                              <a:lnTo>
                                <a:pt x="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36A6E" id="Prostoročno: oblika 24" o:spid="_x0000_s1026" style="position:absolute;margin-left:23.3pt;margin-top:54.4pt;width:8.25pt;height: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1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" o:allowincell="f" path="m166,r17,2l199,4r16,3l230,13r15,7l258,28r13,9l283,47r11,11l303,70r9,14l318,97r6,16l327,128r4,15l331,160r,16l327,192r-3,16l318,222r-6,14l303,249r-9,13l283,273r-12,10l258,292r-13,8l230,307r-15,5l199,317r-16,2l166,319r-17,l133,317r-16,-5l102,307,87,300,74,292,60,283,49,273,39,262,28,249,21,236,14,222,8,208,4,192,1,176,,160,1,143,4,128,8,113,14,97,21,84,28,70,39,58,49,47,60,37,74,28,87,20r15,-7l117,7,133,4,149,2,166,xe" fillcolor="#fef800" stroked="f">
                <v:path arrowok="t" o:connecttype="custom" o:connectlocs="57927,633;68056,2216;77552,6330;85783,11711;93063,18357;98761,26586;102559,35765;104775,45260;104775,55705;102559,65833;98761,74695;93063,82924;85783,89571;77552,94951;68056,98749;57927,100965;47165,100965;37035,98749;27539,94951;18992,89571;12345,82924;6647,74695;2532,65833;317,55705;317,45260;2532,35765;6647,26586;12345,18357;18992,11711;27539,6330;37035,2216;47165,633" o:connectangles="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04893DF" wp14:editId="2B5DC255">
                <wp:simplePos x="0" y="0"/>
                <wp:positionH relativeFrom="column">
                  <wp:posOffset>35560</wp:posOffset>
                </wp:positionH>
                <wp:positionV relativeFrom="paragraph">
                  <wp:posOffset>612775</wp:posOffset>
                </wp:positionV>
                <wp:extent cx="845185" cy="461010"/>
                <wp:effectExtent l="6985" t="635" r="5080" b="5080"/>
                <wp:wrapNone/>
                <wp:docPr id="23" name="Prostoročno: oblik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185" cy="461010"/>
                        </a:xfrm>
                        <a:custGeom>
                          <a:avLst/>
                          <a:gdLst>
                            <a:gd name="T0" fmla="*/ 2635 w 2662"/>
                            <a:gd name="T1" fmla="*/ 95 h 1451"/>
                            <a:gd name="T2" fmla="*/ 2568 w 2662"/>
                            <a:gd name="T3" fmla="*/ 275 h 1451"/>
                            <a:gd name="T4" fmla="*/ 2489 w 2662"/>
                            <a:gd name="T5" fmla="*/ 441 h 1451"/>
                            <a:gd name="T6" fmla="*/ 2397 w 2662"/>
                            <a:gd name="T7" fmla="*/ 595 h 1451"/>
                            <a:gd name="T8" fmla="*/ 2297 w 2662"/>
                            <a:gd name="T9" fmla="*/ 734 h 1451"/>
                            <a:gd name="T10" fmla="*/ 2192 w 2662"/>
                            <a:gd name="T11" fmla="*/ 861 h 1451"/>
                            <a:gd name="T12" fmla="*/ 2083 w 2662"/>
                            <a:gd name="T13" fmla="*/ 975 h 1451"/>
                            <a:gd name="T14" fmla="*/ 1972 w 2662"/>
                            <a:gd name="T15" fmla="*/ 1075 h 1451"/>
                            <a:gd name="T16" fmla="*/ 1863 w 2662"/>
                            <a:gd name="T17" fmla="*/ 1164 h 1451"/>
                            <a:gd name="T18" fmla="*/ 1758 w 2662"/>
                            <a:gd name="T19" fmla="*/ 1241 h 1451"/>
                            <a:gd name="T20" fmla="*/ 1658 w 2662"/>
                            <a:gd name="T21" fmla="*/ 1305 h 1451"/>
                            <a:gd name="T22" fmla="*/ 1569 w 2662"/>
                            <a:gd name="T23" fmla="*/ 1357 h 1451"/>
                            <a:gd name="T24" fmla="*/ 1490 w 2662"/>
                            <a:gd name="T25" fmla="*/ 1397 h 1451"/>
                            <a:gd name="T26" fmla="*/ 1424 w 2662"/>
                            <a:gd name="T27" fmla="*/ 1427 h 1451"/>
                            <a:gd name="T28" fmla="*/ 1374 w 2662"/>
                            <a:gd name="T29" fmla="*/ 1445 h 1451"/>
                            <a:gd name="T30" fmla="*/ 1342 w 2662"/>
                            <a:gd name="T31" fmla="*/ 1451 h 1451"/>
                            <a:gd name="T32" fmla="*/ 1271 w 2662"/>
                            <a:gd name="T33" fmla="*/ 1424 h 1451"/>
                            <a:gd name="T34" fmla="*/ 1149 w 2662"/>
                            <a:gd name="T35" fmla="*/ 1367 h 1451"/>
                            <a:gd name="T36" fmla="*/ 1030 w 2662"/>
                            <a:gd name="T37" fmla="*/ 1303 h 1451"/>
                            <a:gd name="T38" fmla="*/ 918 w 2662"/>
                            <a:gd name="T39" fmla="*/ 1233 h 1451"/>
                            <a:gd name="T40" fmla="*/ 810 w 2662"/>
                            <a:gd name="T41" fmla="*/ 1158 h 1451"/>
                            <a:gd name="T42" fmla="*/ 708 w 2662"/>
                            <a:gd name="T43" fmla="*/ 1078 h 1451"/>
                            <a:gd name="T44" fmla="*/ 611 w 2662"/>
                            <a:gd name="T45" fmla="*/ 992 h 1451"/>
                            <a:gd name="T46" fmla="*/ 520 w 2662"/>
                            <a:gd name="T47" fmla="*/ 902 h 1451"/>
                            <a:gd name="T48" fmla="*/ 435 w 2662"/>
                            <a:gd name="T49" fmla="*/ 807 h 1451"/>
                            <a:gd name="T50" fmla="*/ 357 w 2662"/>
                            <a:gd name="T51" fmla="*/ 709 h 1451"/>
                            <a:gd name="T52" fmla="*/ 284 w 2662"/>
                            <a:gd name="T53" fmla="*/ 608 h 1451"/>
                            <a:gd name="T54" fmla="*/ 218 w 2662"/>
                            <a:gd name="T55" fmla="*/ 502 h 1451"/>
                            <a:gd name="T56" fmla="*/ 158 w 2662"/>
                            <a:gd name="T57" fmla="*/ 395 h 1451"/>
                            <a:gd name="T58" fmla="*/ 104 w 2662"/>
                            <a:gd name="T59" fmla="*/ 285 h 1451"/>
                            <a:gd name="T60" fmla="*/ 58 w 2662"/>
                            <a:gd name="T61" fmla="*/ 172 h 1451"/>
                            <a:gd name="T62" fmla="*/ 17 w 2662"/>
                            <a:gd name="T63" fmla="*/ 57 h 1451"/>
                            <a:gd name="T64" fmla="*/ 2662 w 2662"/>
                            <a:gd name="T65" fmla="*/ 0 h 1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2" h="1451">
                              <a:moveTo>
                                <a:pt x="2662" y="0"/>
                              </a:moveTo>
                              <a:lnTo>
                                <a:pt x="2635" y="95"/>
                              </a:lnTo>
                              <a:lnTo>
                                <a:pt x="2603" y="187"/>
                              </a:lnTo>
                              <a:lnTo>
                                <a:pt x="2568" y="275"/>
                              </a:lnTo>
                              <a:lnTo>
                                <a:pt x="2529" y="360"/>
                              </a:lnTo>
                              <a:lnTo>
                                <a:pt x="2489" y="441"/>
                              </a:lnTo>
                              <a:lnTo>
                                <a:pt x="2444" y="520"/>
                              </a:lnTo>
                              <a:lnTo>
                                <a:pt x="2397" y="595"/>
                              </a:lnTo>
                              <a:lnTo>
                                <a:pt x="2348" y="667"/>
                              </a:lnTo>
                              <a:lnTo>
                                <a:pt x="2297" y="734"/>
                              </a:lnTo>
                              <a:lnTo>
                                <a:pt x="2245" y="799"/>
                              </a:lnTo>
                              <a:lnTo>
                                <a:pt x="2192" y="861"/>
                              </a:lnTo>
                              <a:lnTo>
                                <a:pt x="2137" y="919"/>
                              </a:lnTo>
                              <a:lnTo>
                                <a:pt x="2083" y="975"/>
                              </a:lnTo>
                              <a:lnTo>
                                <a:pt x="2028" y="1027"/>
                              </a:lnTo>
                              <a:lnTo>
                                <a:pt x="1972" y="1075"/>
                              </a:lnTo>
                              <a:lnTo>
                                <a:pt x="1918" y="1122"/>
                              </a:lnTo>
                              <a:lnTo>
                                <a:pt x="1863" y="1164"/>
                              </a:lnTo>
                              <a:lnTo>
                                <a:pt x="1810" y="1204"/>
                              </a:lnTo>
                              <a:lnTo>
                                <a:pt x="1758" y="1241"/>
                              </a:lnTo>
                              <a:lnTo>
                                <a:pt x="1707" y="1274"/>
                              </a:lnTo>
                              <a:lnTo>
                                <a:pt x="1658" y="1305"/>
                              </a:lnTo>
                              <a:lnTo>
                                <a:pt x="1612" y="1332"/>
                              </a:lnTo>
                              <a:lnTo>
                                <a:pt x="1569" y="1357"/>
                              </a:lnTo>
                              <a:lnTo>
                                <a:pt x="1527" y="1378"/>
                              </a:lnTo>
                              <a:lnTo>
                                <a:pt x="1490" y="1397"/>
                              </a:lnTo>
                              <a:lnTo>
                                <a:pt x="1454" y="1413"/>
                              </a:lnTo>
                              <a:lnTo>
                                <a:pt x="1424" y="1427"/>
                              </a:lnTo>
                              <a:lnTo>
                                <a:pt x="1397" y="1437"/>
                              </a:lnTo>
                              <a:lnTo>
                                <a:pt x="1374" y="1445"/>
                              </a:lnTo>
                              <a:lnTo>
                                <a:pt x="1356" y="1449"/>
                              </a:lnTo>
                              <a:lnTo>
                                <a:pt x="1342" y="1451"/>
                              </a:lnTo>
                              <a:lnTo>
                                <a:pt x="1334" y="1450"/>
                              </a:lnTo>
                              <a:lnTo>
                                <a:pt x="1271" y="1424"/>
                              </a:lnTo>
                              <a:lnTo>
                                <a:pt x="1209" y="1396"/>
                              </a:lnTo>
                              <a:lnTo>
                                <a:pt x="1149" y="1367"/>
                              </a:lnTo>
                              <a:lnTo>
                                <a:pt x="1089" y="1335"/>
                              </a:lnTo>
                              <a:lnTo>
                                <a:pt x="1030" y="1303"/>
                              </a:lnTo>
                              <a:lnTo>
                                <a:pt x="973" y="1269"/>
                              </a:lnTo>
                              <a:lnTo>
                                <a:pt x="918" y="1233"/>
                              </a:lnTo>
                              <a:lnTo>
                                <a:pt x="863" y="1197"/>
                              </a:lnTo>
                              <a:lnTo>
                                <a:pt x="810" y="1158"/>
                              </a:lnTo>
                              <a:lnTo>
                                <a:pt x="758" y="1118"/>
                              </a:lnTo>
                              <a:lnTo>
                                <a:pt x="708" y="1078"/>
                              </a:lnTo>
                              <a:lnTo>
                                <a:pt x="658" y="1035"/>
                              </a:lnTo>
                              <a:lnTo>
                                <a:pt x="611" y="992"/>
                              </a:lnTo>
                              <a:lnTo>
                                <a:pt x="565" y="947"/>
                              </a:lnTo>
                              <a:lnTo>
                                <a:pt x="520" y="902"/>
                              </a:lnTo>
                              <a:lnTo>
                                <a:pt x="477" y="856"/>
                              </a:lnTo>
                              <a:lnTo>
                                <a:pt x="435" y="807"/>
                              </a:lnTo>
                              <a:lnTo>
                                <a:pt x="395" y="759"/>
                              </a:lnTo>
                              <a:lnTo>
                                <a:pt x="357" y="709"/>
                              </a:lnTo>
                              <a:lnTo>
                                <a:pt x="320" y="659"/>
                              </a:lnTo>
                              <a:lnTo>
                                <a:pt x="284" y="608"/>
                              </a:lnTo>
                              <a:lnTo>
                                <a:pt x="250" y="555"/>
                              </a:lnTo>
                              <a:lnTo>
                                <a:pt x="218" y="502"/>
                              </a:lnTo>
                              <a:lnTo>
                                <a:pt x="187" y="449"/>
                              </a:lnTo>
                              <a:lnTo>
                                <a:pt x="158" y="395"/>
                              </a:lnTo>
                              <a:lnTo>
                                <a:pt x="130" y="340"/>
                              </a:lnTo>
                              <a:lnTo>
                                <a:pt x="104" y="285"/>
                              </a:lnTo>
                              <a:lnTo>
                                <a:pt x="81" y="229"/>
                              </a:lnTo>
                              <a:lnTo>
                                <a:pt x="58" y="172"/>
                              </a:lnTo>
                              <a:lnTo>
                                <a:pt x="36" y="115"/>
                              </a:lnTo>
                              <a:lnTo>
                                <a:pt x="17" y="57"/>
                              </a:lnTo>
                              <a:lnTo>
                                <a:pt x="0" y="0"/>
                              </a:lnTo>
                              <a:lnTo>
                                <a:pt x="2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B2049" id="Prostoročno: oblika 23" o:spid="_x0000_s1026" style="position:absolute;margin-left:2.8pt;margin-top:48.25pt;width:66.55pt;height:3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2,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" o:allowincell="f" path="m2662,r-27,95l2603,187r-35,88l2529,360r-40,81l2444,520r-47,75l2348,667r-51,67l2245,799r-53,62l2137,919r-54,56l2028,1027r-56,48l1918,1122r-55,42l1810,1204r-52,37l1707,1274r-49,31l1612,1332r-43,25l1527,1378r-37,19l1454,1413r-30,14l1397,1437r-23,8l1356,1449r-14,2l1334,1450r-63,-26l1209,1396r-60,-29l1089,1335r-59,-32l973,1269r-55,-36l863,1197r-53,-39l758,1118r-50,-40l658,1035,611,992,565,947,520,902,477,856,435,807,395,759,357,709,320,659,284,608,250,555,218,502,187,449,158,395,130,340,104,285,81,229,58,172,36,115,17,57,,,2662,xe" fillcolor="#984479" stroked="f">
                <v:path arrowok="t" o:connecttype="custom" o:connectlocs="836613,30183;815340,87373;790258,140114;761048,189043;729298,233206;695960,273556;661353,309776;626110,341548;591503,369825;558165,394289;526415,414623;498158,431144;473075,443853;452120,453385;436245,459104;426085,461010;403543,452432;364808,434322;327025,413988;291465,391747;257175,367918;224790,342501;193993,315177;165100,286582;138113,256399;113348,225263;90170,193173;69215,159495;50165,125499;33020,90550;18415,54648;5398,18110;845185,0" o:connectangles="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6F4F525" wp14:editId="3E6D641C">
                <wp:simplePos x="0" y="0"/>
                <wp:positionH relativeFrom="column">
                  <wp:posOffset>554990</wp:posOffset>
                </wp:positionH>
                <wp:positionV relativeFrom="paragraph">
                  <wp:posOffset>278130</wp:posOffset>
                </wp:positionV>
                <wp:extent cx="121285" cy="62230"/>
                <wp:effectExtent l="12065" t="8890" r="9525" b="5080"/>
                <wp:wrapNone/>
                <wp:docPr id="22" name="Prostoročno: oblik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62230"/>
                        </a:xfrm>
                        <a:custGeom>
                          <a:avLst/>
                          <a:gdLst>
                            <a:gd name="T0" fmla="*/ 381 w 381"/>
                            <a:gd name="T1" fmla="*/ 196 h 196"/>
                            <a:gd name="T2" fmla="*/ 369 w 381"/>
                            <a:gd name="T3" fmla="*/ 176 h 196"/>
                            <a:gd name="T4" fmla="*/ 357 w 381"/>
                            <a:gd name="T5" fmla="*/ 157 h 196"/>
                            <a:gd name="T6" fmla="*/ 344 w 381"/>
                            <a:gd name="T7" fmla="*/ 139 h 196"/>
                            <a:gd name="T8" fmla="*/ 330 w 381"/>
                            <a:gd name="T9" fmla="*/ 122 h 196"/>
                            <a:gd name="T10" fmla="*/ 317 w 381"/>
                            <a:gd name="T11" fmla="*/ 107 h 196"/>
                            <a:gd name="T12" fmla="*/ 303 w 381"/>
                            <a:gd name="T13" fmla="*/ 94 h 196"/>
                            <a:gd name="T14" fmla="*/ 290 w 381"/>
                            <a:gd name="T15" fmla="*/ 80 h 196"/>
                            <a:gd name="T16" fmla="*/ 276 w 381"/>
                            <a:gd name="T17" fmla="*/ 69 h 196"/>
                            <a:gd name="T18" fmla="*/ 263 w 381"/>
                            <a:gd name="T19" fmla="*/ 59 h 196"/>
                            <a:gd name="T20" fmla="*/ 248 w 381"/>
                            <a:gd name="T21" fmla="*/ 50 h 196"/>
                            <a:gd name="T22" fmla="*/ 234 w 381"/>
                            <a:gd name="T23" fmla="*/ 41 h 196"/>
                            <a:gd name="T24" fmla="*/ 221 w 381"/>
                            <a:gd name="T25" fmla="*/ 34 h 196"/>
                            <a:gd name="T26" fmla="*/ 206 w 381"/>
                            <a:gd name="T27" fmla="*/ 27 h 196"/>
                            <a:gd name="T28" fmla="*/ 192 w 381"/>
                            <a:gd name="T29" fmla="*/ 21 h 196"/>
                            <a:gd name="T30" fmla="*/ 179 w 381"/>
                            <a:gd name="T31" fmla="*/ 17 h 196"/>
                            <a:gd name="T32" fmla="*/ 165 w 381"/>
                            <a:gd name="T33" fmla="*/ 12 h 196"/>
                            <a:gd name="T34" fmla="*/ 138 w 381"/>
                            <a:gd name="T35" fmla="*/ 6 h 196"/>
                            <a:gd name="T36" fmla="*/ 113 w 381"/>
                            <a:gd name="T37" fmla="*/ 2 h 196"/>
                            <a:gd name="T38" fmla="*/ 89 w 381"/>
                            <a:gd name="T39" fmla="*/ 0 h 196"/>
                            <a:gd name="T40" fmla="*/ 67 w 381"/>
                            <a:gd name="T41" fmla="*/ 0 h 196"/>
                            <a:gd name="T42" fmla="*/ 28 w 381"/>
                            <a:gd name="T43" fmla="*/ 2 h 196"/>
                            <a:gd name="T44" fmla="*/ 0 w 381"/>
                            <a:gd name="T45" fmla="*/ 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81" h="196">
                              <a:moveTo>
                                <a:pt x="381" y="196"/>
                              </a:moveTo>
                              <a:lnTo>
                                <a:pt x="369" y="176"/>
                              </a:lnTo>
                              <a:lnTo>
                                <a:pt x="357" y="157"/>
                              </a:lnTo>
                              <a:lnTo>
                                <a:pt x="344" y="139"/>
                              </a:lnTo>
                              <a:lnTo>
                                <a:pt x="330" y="122"/>
                              </a:lnTo>
                              <a:lnTo>
                                <a:pt x="317" y="107"/>
                              </a:lnTo>
                              <a:lnTo>
                                <a:pt x="303" y="94"/>
                              </a:lnTo>
                              <a:lnTo>
                                <a:pt x="290" y="80"/>
                              </a:lnTo>
                              <a:lnTo>
                                <a:pt x="276" y="69"/>
                              </a:lnTo>
                              <a:lnTo>
                                <a:pt x="263" y="59"/>
                              </a:lnTo>
                              <a:lnTo>
                                <a:pt x="248" y="50"/>
                              </a:lnTo>
                              <a:lnTo>
                                <a:pt x="234" y="41"/>
                              </a:lnTo>
                              <a:lnTo>
                                <a:pt x="221" y="34"/>
                              </a:lnTo>
                              <a:lnTo>
                                <a:pt x="206" y="27"/>
                              </a:lnTo>
                              <a:lnTo>
                                <a:pt x="192" y="21"/>
                              </a:lnTo>
                              <a:lnTo>
                                <a:pt x="179" y="17"/>
                              </a:lnTo>
                              <a:lnTo>
                                <a:pt x="165" y="12"/>
                              </a:lnTo>
                              <a:lnTo>
                                <a:pt x="138" y="6"/>
                              </a:lnTo>
                              <a:lnTo>
                                <a:pt x="113" y="2"/>
                              </a:lnTo>
                              <a:lnTo>
                                <a:pt x="89" y="0"/>
                              </a:lnTo>
                              <a:lnTo>
                                <a:pt x="67" y="0"/>
                              </a:lnTo>
                              <a:lnTo>
                                <a:pt x="28" y="2"/>
                              </a:lnTo>
                              <a:lnTo>
                                <a:pt x="0" y="6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690C9" id="Prostoročno: oblika 22" o:spid="_x0000_s1026" style="position:absolute;margin-left:43.7pt;margin-top:21.9pt;width:9.55pt;height: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" o:allowincell="f" path="m381,196l369,176,357,157,344,139,330,122,317,107,303,94,290,80,276,69,263,59,248,50,234,41,221,34,206,27,192,21,179,17,165,12,138,6,113,2,89,,67,,28,2,,6e" filled="f" strokecolor="#1f1a17" strokeweight=".7pt">
                <v:path arrowok="t" o:connecttype="custom" o:connectlocs="121285,62230;117465,55880;113645,49848;109507,44133;105050,38735;100912,33973;96455,29845;92317,25400;87860,21908;83722,18733;78947,15875;74490,13018;70352,10795;65577,8573;61120,6668;56982,5398;52525,3810;43930,1905;35972,635;28332,0;21328,0;8913,635;0,1905" o:connectangles="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5A64D95" wp14:editId="57FB0493">
                <wp:simplePos x="0" y="0"/>
                <wp:positionH relativeFrom="column">
                  <wp:posOffset>617855</wp:posOffset>
                </wp:positionH>
                <wp:positionV relativeFrom="paragraph">
                  <wp:posOffset>325120</wp:posOffset>
                </wp:positionV>
                <wp:extent cx="158115" cy="201295"/>
                <wp:effectExtent l="8255" t="8255" r="5080" b="19050"/>
                <wp:wrapNone/>
                <wp:docPr id="21" name="Prostoročno: oblik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201295"/>
                        </a:xfrm>
                        <a:custGeom>
                          <a:avLst/>
                          <a:gdLst>
                            <a:gd name="T0" fmla="*/ 171 w 497"/>
                            <a:gd name="T1" fmla="*/ 52 h 635"/>
                            <a:gd name="T2" fmla="*/ 149 w 497"/>
                            <a:gd name="T3" fmla="*/ 63 h 635"/>
                            <a:gd name="T4" fmla="*/ 128 w 497"/>
                            <a:gd name="T5" fmla="*/ 73 h 635"/>
                            <a:gd name="T6" fmla="*/ 106 w 497"/>
                            <a:gd name="T7" fmla="*/ 86 h 635"/>
                            <a:gd name="T8" fmla="*/ 79 w 497"/>
                            <a:gd name="T9" fmla="*/ 103 h 635"/>
                            <a:gd name="T10" fmla="*/ 55 w 497"/>
                            <a:gd name="T11" fmla="*/ 120 h 635"/>
                            <a:gd name="T12" fmla="*/ 40 w 497"/>
                            <a:gd name="T13" fmla="*/ 134 h 635"/>
                            <a:gd name="T14" fmla="*/ 25 w 497"/>
                            <a:gd name="T15" fmla="*/ 150 h 635"/>
                            <a:gd name="T16" fmla="*/ 12 w 497"/>
                            <a:gd name="T17" fmla="*/ 171 h 635"/>
                            <a:gd name="T18" fmla="*/ 5 w 497"/>
                            <a:gd name="T19" fmla="*/ 194 h 635"/>
                            <a:gd name="T20" fmla="*/ 0 w 497"/>
                            <a:gd name="T21" fmla="*/ 223 h 635"/>
                            <a:gd name="T22" fmla="*/ 1 w 497"/>
                            <a:gd name="T23" fmla="*/ 248 h 635"/>
                            <a:gd name="T24" fmla="*/ 6 w 497"/>
                            <a:gd name="T25" fmla="*/ 269 h 635"/>
                            <a:gd name="T26" fmla="*/ 14 w 497"/>
                            <a:gd name="T27" fmla="*/ 290 h 635"/>
                            <a:gd name="T28" fmla="*/ 24 w 497"/>
                            <a:gd name="T29" fmla="*/ 311 h 635"/>
                            <a:gd name="T30" fmla="*/ 45 w 497"/>
                            <a:gd name="T31" fmla="*/ 345 h 635"/>
                            <a:gd name="T32" fmla="*/ 83 w 497"/>
                            <a:gd name="T33" fmla="*/ 390 h 635"/>
                            <a:gd name="T34" fmla="*/ 130 w 497"/>
                            <a:gd name="T35" fmla="*/ 435 h 635"/>
                            <a:gd name="T36" fmla="*/ 188 w 497"/>
                            <a:gd name="T37" fmla="*/ 481 h 635"/>
                            <a:gd name="T38" fmla="*/ 248 w 497"/>
                            <a:gd name="T39" fmla="*/ 523 h 635"/>
                            <a:gd name="T40" fmla="*/ 307 w 497"/>
                            <a:gd name="T41" fmla="*/ 559 h 635"/>
                            <a:gd name="T42" fmla="*/ 357 w 497"/>
                            <a:gd name="T43" fmla="*/ 587 h 635"/>
                            <a:gd name="T44" fmla="*/ 395 w 497"/>
                            <a:gd name="T45" fmla="*/ 610 h 635"/>
                            <a:gd name="T46" fmla="*/ 426 w 497"/>
                            <a:gd name="T47" fmla="*/ 626 h 635"/>
                            <a:gd name="T48" fmla="*/ 450 w 497"/>
                            <a:gd name="T49" fmla="*/ 634 h 635"/>
                            <a:gd name="T50" fmla="*/ 463 w 497"/>
                            <a:gd name="T51" fmla="*/ 632 h 635"/>
                            <a:gd name="T52" fmla="*/ 475 w 497"/>
                            <a:gd name="T53" fmla="*/ 620 h 635"/>
                            <a:gd name="T54" fmla="*/ 485 w 497"/>
                            <a:gd name="T55" fmla="*/ 601 h 635"/>
                            <a:gd name="T56" fmla="*/ 489 w 497"/>
                            <a:gd name="T57" fmla="*/ 583 h 635"/>
                            <a:gd name="T58" fmla="*/ 493 w 497"/>
                            <a:gd name="T59" fmla="*/ 561 h 635"/>
                            <a:gd name="T60" fmla="*/ 494 w 497"/>
                            <a:gd name="T61" fmla="*/ 533 h 635"/>
                            <a:gd name="T62" fmla="*/ 493 w 497"/>
                            <a:gd name="T63" fmla="*/ 480 h 635"/>
                            <a:gd name="T64" fmla="*/ 495 w 497"/>
                            <a:gd name="T65" fmla="*/ 411 h 635"/>
                            <a:gd name="T66" fmla="*/ 497 w 497"/>
                            <a:gd name="T67" fmla="*/ 348 h 635"/>
                            <a:gd name="T68" fmla="*/ 497 w 497"/>
                            <a:gd name="T69" fmla="*/ 289 h 635"/>
                            <a:gd name="T70" fmla="*/ 490 w 497"/>
                            <a:gd name="T71" fmla="*/ 233 h 635"/>
                            <a:gd name="T72" fmla="*/ 479 w 497"/>
                            <a:gd name="T73" fmla="*/ 177 h 635"/>
                            <a:gd name="T74" fmla="*/ 464 w 497"/>
                            <a:gd name="T75" fmla="*/ 129 h 635"/>
                            <a:gd name="T76" fmla="*/ 446 w 497"/>
                            <a:gd name="T77" fmla="*/ 89 h 635"/>
                            <a:gd name="T78" fmla="*/ 427 w 497"/>
                            <a:gd name="T79" fmla="*/ 55 h 635"/>
                            <a:gd name="T80" fmla="*/ 405 w 497"/>
                            <a:gd name="T81" fmla="*/ 29 h 635"/>
                            <a:gd name="T82" fmla="*/ 383 w 497"/>
                            <a:gd name="T83" fmla="*/ 11 h 635"/>
                            <a:gd name="T84" fmla="*/ 361 w 497"/>
                            <a:gd name="T85" fmla="*/ 1 h 635"/>
                            <a:gd name="T86" fmla="*/ 330 w 497"/>
                            <a:gd name="T87" fmla="*/ 0 h 635"/>
                            <a:gd name="T88" fmla="*/ 291 w 497"/>
                            <a:gd name="T89" fmla="*/ 5 h 635"/>
                            <a:gd name="T90" fmla="*/ 253 w 497"/>
                            <a:gd name="T91" fmla="*/ 19 h 635"/>
                            <a:gd name="T92" fmla="*/ 208 w 497"/>
                            <a:gd name="T93" fmla="*/ 37 h 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97" h="635">
                              <a:moveTo>
                                <a:pt x="183" y="48"/>
                              </a:moveTo>
                              <a:lnTo>
                                <a:pt x="171" y="52"/>
                              </a:lnTo>
                              <a:lnTo>
                                <a:pt x="160" y="58"/>
                              </a:lnTo>
                              <a:lnTo>
                                <a:pt x="149" y="63"/>
                              </a:lnTo>
                              <a:lnTo>
                                <a:pt x="139" y="68"/>
                              </a:lnTo>
                              <a:lnTo>
                                <a:pt x="128" y="73"/>
                              </a:lnTo>
                              <a:lnTo>
                                <a:pt x="118" y="80"/>
                              </a:lnTo>
                              <a:lnTo>
                                <a:pt x="106" y="86"/>
                              </a:lnTo>
                              <a:lnTo>
                                <a:pt x="94" y="93"/>
                              </a:lnTo>
                              <a:lnTo>
                                <a:pt x="79" y="103"/>
                              </a:lnTo>
                              <a:lnTo>
                                <a:pt x="63" y="114"/>
                              </a:lnTo>
                              <a:lnTo>
                                <a:pt x="55" y="120"/>
                              </a:lnTo>
                              <a:lnTo>
                                <a:pt x="48" y="127"/>
                              </a:lnTo>
                              <a:lnTo>
                                <a:pt x="40" y="134"/>
                              </a:lnTo>
                              <a:lnTo>
                                <a:pt x="32" y="141"/>
                              </a:lnTo>
                              <a:lnTo>
                                <a:pt x="25" y="150"/>
                              </a:lnTo>
                              <a:lnTo>
                                <a:pt x="18" y="159"/>
                              </a:lnTo>
                              <a:lnTo>
                                <a:pt x="12" y="171"/>
                              </a:lnTo>
                              <a:lnTo>
                                <a:pt x="8" y="182"/>
                              </a:lnTo>
                              <a:lnTo>
                                <a:pt x="5" y="194"/>
                              </a:lnTo>
                              <a:lnTo>
                                <a:pt x="2" y="208"/>
                              </a:lnTo>
                              <a:lnTo>
                                <a:pt x="0" y="223"/>
                              </a:lnTo>
                              <a:lnTo>
                                <a:pt x="0" y="238"/>
                              </a:lnTo>
                              <a:lnTo>
                                <a:pt x="1" y="248"/>
                              </a:lnTo>
                              <a:lnTo>
                                <a:pt x="3" y="259"/>
                              </a:lnTo>
                              <a:lnTo>
                                <a:pt x="6" y="269"/>
                              </a:lnTo>
                              <a:lnTo>
                                <a:pt x="9" y="279"/>
                              </a:lnTo>
                              <a:lnTo>
                                <a:pt x="14" y="290"/>
                              </a:lnTo>
                              <a:lnTo>
                                <a:pt x="18" y="301"/>
                              </a:lnTo>
                              <a:lnTo>
                                <a:pt x="24" y="311"/>
                              </a:lnTo>
                              <a:lnTo>
                                <a:pt x="31" y="323"/>
                              </a:lnTo>
                              <a:lnTo>
                                <a:pt x="45" y="345"/>
                              </a:lnTo>
                              <a:lnTo>
                                <a:pt x="63" y="368"/>
                              </a:lnTo>
                              <a:lnTo>
                                <a:pt x="83" y="390"/>
                              </a:lnTo>
                              <a:lnTo>
                                <a:pt x="104" y="412"/>
                              </a:lnTo>
                              <a:lnTo>
                                <a:pt x="130" y="435"/>
                              </a:lnTo>
                              <a:lnTo>
                                <a:pt x="159" y="459"/>
                              </a:lnTo>
                              <a:lnTo>
                                <a:pt x="188" y="481"/>
                              </a:lnTo>
                              <a:lnTo>
                                <a:pt x="217" y="503"/>
                              </a:lnTo>
                              <a:lnTo>
                                <a:pt x="248" y="523"/>
                              </a:lnTo>
                              <a:lnTo>
                                <a:pt x="277" y="541"/>
                              </a:lnTo>
                              <a:lnTo>
                                <a:pt x="307" y="559"/>
                              </a:lnTo>
                              <a:lnTo>
                                <a:pt x="334" y="575"/>
                              </a:lnTo>
                              <a:lnTo>
                                <a:pt x="357" y="587"/>
                              </a:lnTo>
                              <a:lnTo>
                                <a:pt x="377" y="599"/>
                              </a:lnTo>
                              <a:lnTo>
                                <a:pt x="395" y="610"/>
                              </a:lnTo>
                              <a:lnTo>
                                <a:pt x="412" y="619"/>
                              </a:lnTo>
                              <a:lnTo>
                                <a:pt x="426" y="626"/>
                              </a:lnTo>
                              <a:lnTo>
                                <a:pt x="439" y="631"/>
                              </a:lnTo>
                              <a:lnTo>
                                <a:pt x="450" y="634"/>
                              </a:lnTo>
                              <a:lnTo>
                                <a:pt x="458" y="635"/>
                              </a:lnTo>
                              <a:lnTo>
                                <a:pt x="463" y="632"/>
                              </a:lnTo>
                              <a:lnTo>
                                <a:pt x="469" y="628"/>
                              </a:lnTo>
                              <a:lnTo>
                                <a:pt x="475" y="620"/>
                              </a:lnTo>
                              <a:lnTo>
                                <a:pt x="481" y="609"/>
                              </a:lnTo>
                              <a:lnTo>
                                <a:pt x="485" y="601"/>
                              </a:lnTo>
                              <a:lnTo>
                                <a:pt x="487" y="593"/>
                              </a:lnTo>
                              <a:lnTo>
                                <a:pt x="489" y="583"/>
                              </a:lnTo>
                              <a:lnTo>
                                <a:pt x="492" y="573"/>
                              </a:lnTo>
                              <a:lnTo>
                                <a:pt x="493" y="561"/>
                              </a:lnTo>
                              <a:lnTo>
                                <a:pt x="494" y="548"/>
                              </a:lnTo>
                              <a:lnTo>
                                <a:pt x="494" y="533"/>
                              </a:lnTo>
                              <a:lnTo>
                                <a:pt x="494" y="518"/>
                              </a:lnTo>
                              <a:lnTo>
                                <a:pt x="493" y="480"/>
                              </a:lnTo>
                              <a:lnTo>
                                <a:pt x="494" y="444"/>
                              </a:lnTo>
                              <a:lnTo>
                                <a:pt x="495" y="411"/>
                              </a:lnTo>
                              <a:lnTo>
                                <a:pt x="496" y="378"/>
                              </a:lnTo>
                              <a:lnTo>
                                <a:pt x="497" y="348"/>
                              </a:lnTo>
                              <a:lnTo>
                                <a:pt x="497" y="317"/>
                              </a:lnTo>
                              <a:lnTo>
                                <a:pt x="497" y="289"/>
                              </a:lnTo>
                              <a:lnTo>
                                <a:pt x="495" y="262"/>
                              </a:lnTo>
                              <a:lnTo>
                                <a:pt x="490" y="233"/>
                              </a:lnTo>
                              <a:lnTo>
                                <a:pt x="486" y="204"/>
                              </a:lnTo>
                              <a:lnTo>
                                <a:pt x="479" y="177"/>
                              </a:lnTo>
                              <a:lnTo>
                                <a:pt x="472" y="153"/>
                              </a:lnTo>
                              <a:lnTo>
                                <a:pt x="464" y="129"/>
                              </a:lnTo>
                              <a:lnTo>
                                <a:pt x="456" y="108"/>
                              </a:lnTo>
                              <a:lnTo>
                                <a:pt x="446" y="89"/>
                              </a:lnTo>
                              <a:lnTo>
                                <a:pt x="437" y="70"/>
                              </a:lnTo>
                              <a:lnTo>
                                <a:pt x="427" y="55"/>
                              </a:lnTo>
                              <a:lnTo>
                                <a:pt x="416" y="41"/>
                              </a:lnTo>
                              <a:lnTo>
                                <a:pt x="405" y="29"/>
                              </a:lnTo>
                              <a:lnTo>
                                <a:pt x="394" y="19"/>
                              </a:lnTo>
                              <a:lnTo>
                                <a:pt x="383" y="11"/>
                              </a:lnTo>
                              <a:lnTo>
                                <a:pt x="371" y="5"/>
                              </a:lnTo>
                              <a:lnTo>
                                <a:pt x="361" y="1"/>
                              </a:lnTo>
                              <a:lnTo>
                                <a:pt x="350" y="0"/>
                              </a:lnTo>
                              <a:lnTo>
                                <a:pt x="330" y="0"/>
                              </a:lnTo>
                              <a:lnTo>
                                <a:pt x="310" y="2"/>
                              </a:lnTo>
                              <a:lnTo>
                                <a:pt x="291" y="5"/>
                              </a:lnTo>
                              <a:lnTo>
                                <a:pt x="272" y="11"/>
                              </a:lnTo>
                              <a:lnTo>
                                <a:pt x="253" y="19"/>
                              </a:lnTo>
                              <a:lnTo>
                                <a:pt x="231" y="27"/>
                              </a:lnTo>
                              <a:lnTo>
                                <a:pt x="208" y="37"/>
                              </a:lnTo>
                              <a:lnTo>
                                <a:pt x="183" y="48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BE27" id="Prostoročno: oblika 21" o:spid="_x0000_s1026" style="position:absolute;margin-left:48.65pt;margin-top:25.6pt;width:12.4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" o:allowincell="f" path="m183,48r-12,4l160,58r-11,5l139,68r-11,5l118,80r-12,6l94,93,79,103,63,114r-8,6l48,127r-8,7l32,141r-7,9l18,159r-6,12l8,182,5,194,2,208,,223r,15l1,248r2,11l6,269r3,10l14,290r4,11l24,311r7,12l45,345r18,23l83,390r21,22l130,435r29,24l188,481r29,22l248,523r29,18l307,559r27,16l357,587r20,12l395,610r17,9l426,626r13,5l450,634r8,1l463,632r6,-4l475,620r6,-11l485,601r2,-8l489,583r3,-10l493,561r1,-13l494,533r,-15l493,480r1,-36l495,411r1,-33l497,348r,-31l497,289r-2,-27l490,233r-4,-29l479,177r-7,-24l464,129r-8,-21l446,89,437,70,427,55,416,41,405,29,394,19,383,11,371,5,361,1,350,,330,,310,2,291,5r-19,6l253,19r-22,8l208,37,183,48e" filled="f" strokecolor="#1f1a17" strokeweight=".7pt">
                <v:path arrowok="t" o:connecttype="custom" o:connectlocs="54402,16484;47403,19971;40722,23141;33723,27262;25133,32651;17498,38040;12726,42478;7953,47550;3818,54207;1591,61498;0,70691;318,78616;1909,85273;4454,91930;7635,98587;14316,109365;26406,123630;41358,137895;59810,152477;78898,165791;97669,177203;113576,186079;125665,193370;135527,198442;143162,200978;147298,200344;151116,196540;154297,190517;155570,184811;156842,177837;157161,168961;156842,152160;157479,130287;158115,110316;158115,91613;155888,73861;152389,56109;147616,40893;141890,28213;135845,17435;128846,9193;121847,3487;114848,317;104986,0;92578,1585;80489,6023;66173,11729" o:connectangles="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3EB6520" wp14:editId="089361C8">
                <wp:simplePos x="0" y="0"/>
                <wp:positionH relativeFrom="column">
                  <wp:posOffset>617855</wp:posOffset>
                </wp:positionH>
                <wp:positionV relativeFrom="paragraph">
                  <wp:posOffset>325120</wp:posOffset>
                </wp:positionV>
                <wp:extent cx="158115" cy="201295"/>
                <wp:effectExtent l="8255" t="8255" r="5080" b="0"/>
                <wp:wrapNone/>
                <wp:docPr id="20" name="Prostoročno: oblik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201295"/>
                        </a:xfrm>
                        <a:custGeom>
                          <a:avLst/>
                          <a:gdLst>
                            <a:gd name="T0" fmla="*/ 171 w 497"/>
                            <a:gd name="T1" fmla="*/ 52 h 635"/>
                            <a:gd name="T2" fmla="*/ 149 w 497"/>
                            <a:gd name="T3" fmla="*/ 63 h 635"/>
                            <a:gd name="T4" fmla="*/ 128 w 497"/>
                            <a:gd name="T5" fmla="*/ 73 h 635"/>
                            <a:gd name="T6" fmla="*/ 106 w 497"/>
                            <a:gd name="T7" fmla="*/ 86 h 635"/>
                            <a:gd name="T8" fmla="*/ 79 w 497"/>
                            <a:gd name="T9" fmla="*/ 103 h 635"/>
                            <a:gd name="T10" fmla="*/ 55 w 497"/>
                            <a:gd name="T11" fmla="*/ 120 h 635"/>
                            <a:gd name="T12" fmla="*/ 40 w 497"/>
                            <a:gd name="T13" fmla="*/ 134 h 635"/>
                            <a:gd name="T14" fmla="*/ 25 w 497"/>
                            <a:gd name="T15" fmla="*/ 150 h 635"/>
                            <a:gd name="T16" fmla="*/ 12 w 497"/>
                            <a:gd name="T17" fmla="*/ 171 h 635"/>
                            <a:gd name="T18" fmla="*/ 5 w 497"/>
                            <a:gd name="T19" fmla="*/ 194 h 635"/>
                            <a:gd name="T20" fmla="*/ 0 w 497"/>
                            <a:gd name="T21" fmla="*/ 223 h 635"/>
                            <a:gd name="T22" fmla="*/ 1 w 497"/>
                            <a:gd name="T23" fmla="*/ 248 h 635"/>
                            <a:gd name="T24" fmla="*/ 6 w 497"/>
                            <a:gd name="T25" fmla="*/ 269 h 635"/>
                            <a:gd name="T26" fmla="*/ 14 w 497"/>
                            <a:gd name="T27" fmla="*/ 290 h 635"/>
                            <a:gd name="T28" fmla="*/ 24 w 497"/>
                            <a:gd name="T29" fmla="*/ 311 h 635"/>
                            <a:gd name="T30" fmla="*/ 45 w 497"/>
                            <a:gd name="T31" fmla="*/ 345 h 635"/>
                            <a:gd name="T32" fmla="*/ 83 w 497"/>
                            <a:gd name="T33" fmla="*/ 390 h 635"/>
                            <a:gd name="T34" fmla="*/ 130 w 497"/>
                            <a:gd name="T35" fmla="*/ 435 h 635"/>
                            <a:gd name="T36" fmla="*/ 188 w 497"/>
                            <a:gd name="T37" fmla="*/ 481 h 635"/>
                            <a:gd name="T38" fmla="*/ 248 w 497"/>
                            <a:gd name="T39" fmla="*/ 523 h 635"/>
                            <a:gd name="T40" fmla="*/ 307 w 497"/>
                            <a:gd name="T41" fmla="*/ 559 h 635"/>
                            <a:gd name="T42" fmla="*/ 357 w 497"/>
                            <a:gd name="T43" fmla="*/ 587 h 635"/>
                            <a:gd name="T44" fmla="*/ 395 w 497"/>
                            <a:gd name="T45" fmla="*/ 610 h 635"/>
                            <a:gd name="T46" fmla="*/ 426 w 497"/>
                            <a:gd name="T47" fmla="*/ 626 h 635"/>
                            <a:gd name="T48" fmla="*/ 450 w 497"/>
                            <a:gd name="T49" fmla="*/ 634 h 635"/>
                            <a:gd name="T50" fmla="*/ 463 w 497"/>
                            <a:gd name="T51" fmla="*/ 632 h 635"/>
                            <a:gd name="T52" fmla="*/ 475 w 497"/>
                            <a:gd name="T53" fmla="*/ 620 h 635"/>
                            <a:gd name="T54" fmla="*/ 485 w 497"/>
                            <a:gd name="T55" fmla="*/ 601 h 635"/>
                            <a:gd name="T56" fmla="*/ 489 w 497"/>
                            <a:gd name="T57" fmla="*/ 583 h 635"/>
                            <a:gd name="T58" fmla="*/ 493 w 497"/>
                            <a:gd name="T59" fmla="*/ 561 h 635"/>
                            <a:gd name="T60" fmla="*/ 494 w 497"/>
                            <a:gd name="T61" fmla="*/ 533 h 635"/>
                            <a:gd name="T62" fmla="*/ 493 w 497"/>
                            <a:gd name="T63" fmla="*/ 480 h 635"/>
                            <a:gd name="T64" fmla="*/ 495 w 497"/>
                            <a:gd name="T65" fmla="*/ 411 h 635"/>
                            <a:gd name="T66" fmla="*/ 497 w 497"/>
                            <a:gd name="T67" fmla="*/ 348 h 635"/>
                            <a:gd name="T68" fmla="*/ 497 w 497"/>
                            <a:gd name="T69" fmla="*/ 289 h 635"/>
                            <a:gd name="T70" fmla="*/ 490 w 497"/>
                            <a:gd name="T71" fmla="*/ 233 h 635"/>
                            <a:gd name="T72" fmla="*/ 479 w 497"/>
                            <a:gd name="T73" fmla="*/ 177 h 635"/>
                            <a:gd name="T74" fmla="*/ 464 w 497"/>
                            <a:gd name="T75" fmla="*/ 129 h 635"/>
                            <a:gd name="T76" fmla="*/ 446 w 497"/>
                            <a:gd name="T77" fmla="*/ 89 h 635"/>
                            <a:gd name="T78" fmla="*/ 427 w 497"/>
                            <a:gd name="T79" fmla="*/ 55 h 635"/>
                            <a:gd name="T80" fmla="*/ 405 w 497"/>
                            <a:gd name="T81" fmla="*/ 29 h 635"/>
                            <a:gd name="T82" fmla="*/ 383 w 497"/>
                            <a:gd name="T83" fmla="*/ 11 h 635"/>
                            <a:gd name="T84" fmla="*/ 361 w 497"/>
                            <a:gd name="T85" fmla="*/ 1 h 635"/>
                            <a:gd name="T86" fmla="*/ 330 w 497"/>
                            <a:gd name="T87" fmla="*/ 0 h 635"/>
                            <a:gd name="T88" fmla="*/ 291 w 497"/>
                            <a:gd name="T89" fmla="*/ 5 h 635"/>
                            <a:gd name="T90" fmla="*/ 253 w 497"/>
                            <a:gd name="T91" fmla="*/ 19 h 635"/>
                            <a:gd name="T92" fmla="*/ 208 w 497"/>
                            <a:gd name="T93" fmla="*/ 37 h 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97" h="635">
                              <a:moveTo>
                                <a:pt x="183" y="48"/>
                              </a:moveTo>
                              <a:lnTo>
                                <a:pt x="171" y="52"/>
                              </a:lnTo>
                              <a:lnTo>
                                <a:pt x="160" y="58"/>
                              </a:lnTo>
                              <a:lnTo>
                                <a:pt x="149" y="63"/>
                              </a:lnTo>
                              <a:lnTo>
                                <a:pt x="139" y="68"/>
                              </a:lnTo>
                              <a:lnTo>
                                <a:pt x="128" y="73"/>
                              </a:lnTo>
                              <a:lnTo>
                                <a:pt x="118" y="80"/>
                              </a:lnTo>
                              <a:lnTo>
                                <a:pt x="106" y="86"/>
                              </a:lnTo>
                              <a:lnTo>
                                <a:pt x="94" y="93"/>
                              </a:lnTo>
                              <a:lnTo>
                                <a:pt x="79" y="103"/>
                              </a:lnTo>
                              <a:lnTo>
                                <a:pt x="63" y="114"/>
                              </a:lnTo>
                              <a:lnTo>
                                <a:pt x="55" y="120"/>
                              </a:lnTo>
                              <a:lnTo>
                                <a:pt x="48" y="127"/>
                              </a:lnTo>
                              <a:lnTo>
                                <a:pt x="40" y="134"/>
                              </a:lnTo>
                              <a:lnTo>
                                <a:pt x="32" y="141"/>
                              </a:lnTo>
                              <a:lnTo>
                                <a:pt x="25" y="150"/>
                              </a:lnTo>
                              <a:lnTo>
                                <a:pt x="18" y="159"/>
                              </a:lnTo>
                              <a:lnTo>
                                <a:pt x="12" y="171"/>
                              </a:lnTo>
                              <a:lnTo>
                                <a:pt x="8" y="182"/>
                              </a:lnTo>
                              <a:lnTo>
                                <a:pt x="5" y="194"/>
                              </a:lnTo>
                              <a:lnTo>
                                <a:pt x="2" y="208"/>
                              </a:lnTo>
                              <a:lnTo>
                                <a:pt x="0" y="223"/>
                              </a:lnTo>
                              <a:lnTo>
                                <a:pt x="0" y="238"/>
                              </a:lnTo>
                              <a:lnTo>
                                <a:pt x="1" y="248"/>
                              </a:lnTo>
                              <a:lnTo>
                                <a:pt x="3" y="259"/>
                              </a:lnTo>
                              <a:lnTo>
                                <a:pt x="6" y="269"/>
                              </a:lnTo>
                              <a:lnTo>
                                <a:pt x="9" y="279"/>
                              </a:lnTo>
                              <a:lnTo>
                                <a:pt x="14" y="290"/>
                              </a:lnTo>
                              <a:lnTo>
                                <a:pt x="18" y="301"/>
                              </a:lnTo>
                              <a:lnTo>
                                <a:pt x="24" y="311"/>
                              </a:lnTo>
                              <a:lnTo>
                                <a:pt x="31" y="323"/>
                              </a:lnTo>
                              <a:lnTo>
                                <a:pt x="45" y="345"/>
                              </a:lnTo>
                              <a:lnTo>
                                <a:pt x="63" y="368"/>
                              </a:lnTo>
                              <a:lnTo>
                                <a:pt x="83" y="390"/>
                              </a:lnTo>
                              <a:lnTo>
                                <a:pt x="104" y="412"/>
                              </a:lnTo>
                              <a:lnTo>
                                <a:pt x="130" y="435"/>
                              </a:lnTo>
                              <a:lnTo>
                                <a:pt x="159" y="459"/>
                              </a:lnTo>
                              <a:lnTo>
                                <a:pt x="188" y="481"/>
                              </a:lnTo>
                              <a:lnTo>
                                <a:pt x="217" y="503"/>
                              </a:lnTo>
                              <a:lnTo>
                                <a:pt x="248" y="523"/>
                              </a:lnTo>
                              <a:lnTo>
                                <a:pt x="277" y="541"/>
                              </a:lnTo>
                              <a:lnTo>
                                <a:pt x="307" y="559"/>
                              </a:lnTo>
                              <a:lnTo>
                                <a:pt x="334" y="575"/>
                              </a:lnTo>
                              <a:lnTo>
                                <a:pt x="357" y="587"/>
                              </a:lnTo>
                              <a:lnTo>
                                <a:pt x="377" y="599"/>
                              </a:lnTo>
                              <a:lnTo>
                                <a:pt x="395" y="610"/>
                              </a:lnTo>
                              <a:lnTo>
                                <a:pt x="412" y="619"/>
                              </a:lnTo>
                              <a:lnTo>
                                <a:pt x="426" y="626"/>
                              </a:lnTo>
                              <a:lnTo>
                                <a:pt x="439" y="631"/>
                              </a:lnTo>
                              <a:lnTo>
                                <a:pt x="450" y="634"/>
                              </a:lnTo>
                              <a:lnTo>
                                <a:pt x="458" y="635"/>
                              </a:lnTo>
                              <a:lnTo>
                                <a:pt x="463" y="632"/>
                              </a:lnTo>
                              <a:lnTo>
                                <a:pt x="469" y="628"/>
                              </a:lnTo>
                              <a:lnTo>
                                <a:pt x="475" y="620"/>
                              </a:lnTo>
                              <a:lnTo>
                                <a:pt x="481" y="609"/>
                              </a:lnTo>
                              <a:lnTo>
                                <a:pt x="485" y="601"/>
                              </a:lnTo>
                              <a:lnTo>
                                <a:pt x="487" y="593"/>
                              </a:lnTo>
                              <a:lnTo>
                                <a:pt x="489" y="583"/>
                              </a:lnTo>
                              <a:lnTo>
                                <a:pt x="492" y="573"/>
                              </a:lnTo>
                              <a:lnTo>
                                <a:pt x="493" y="561"/>
                              </a:lnTo>
                              <a:lnTo>
                                <a:pt x="494" y="548"/>
                              </a:lnTo>
                              <a:lnTo>
                                <a:pt x="494" y="533"/>
                              </a:lnTo>
                              <a:lnTo>
                                <a:pt x="494" y="518"/>
                              </a:lnTo>
                              <a:lnTo>
                                <a:pt x="493" y="480"/>
                              </a:lnTo>
                              <a:lnTo>
                                <a:pt x="494" y="444"/>
                              </a:lnTo>
                              <a:lnTo>
                                <a:pt x="495" y="411"/>
                              </a:lnTo>
                              <a:lnTo>
                                <a:pt x="496" y="378"/>
                              </a:lnTo>
                              <a:lnTo>
                                <a:pt x="497" y="348"/>
                              </a:lnTo>
                              <a:lnTo>
                                <a:pt x="497" y="317"/>
                              </a:lnTo>
                              <a:lnTo>
                                <a:pt x="497" y="289"/>
                              </a:lnTo>
                              <a:lnTo>
                                <a:pt x="495" y="262"/>
                              </a:lnTo>
                              <a:lnTo>
                                <a:pt x="490" y="233"/>
                              </a:lnTo>
                              <a:lnTo>
                                <a:pt x="486" y="204"/>
                              </a:lnTo>
                              <a:lnTo>
                                <a:pt x="479" y="177"/>
                              </a:lnTo>
                              <a:lnTo>
                                <a:pt x="472" y="153"/>
                              </a:lnTo>
                              <a:lnTo>
                                <a:pt x="464" y="129"/>
                              </a:lnTo>
                              <a:lnTo>
                                <a:pt x="456" y="108"/>
                              </a:lnTo>
                              <a:lnTo>
                                <a:pt x="446" y="89"/>
                              </a:lnTo>
                              <a:lnTo>
                                <a:pt x="437" y="70"/>
                              </a:lnTo>
                              <a:lnTo>
                                <a:pt x="427" y="55"/>
                              </a:lnTo>
                              <a:lnTo>
                                <a:pt x="416" y="41"/>
                              </a:lnTo>
                              <a:lnTo>
                                <a:pt x="405" y="29"/>
                              </a:lnTo>
                              <a:lnTo>
                                <a:pt x="394" y="19"/>
                              </a:lnTo>
                              <a:lnTo>
                                <a:pt x="383" y="11"/>
                              </a:lnTo>
                              <a:lnTo>
                                <a:pt x="371" y="5"/>
                              </a:lnTo>
                              <a:lnTo>
                                <a:pt x="361" y="1"/>
                              </a:lnTo>
                              <a:lnTo>
                                <a:pt x="350" y="0"/>
                              </a:lnTo>
                              <a:lnTo>
                                <a:pt x="330" y="0"/>
                              </a:lnTo>
                              <a:lnTo>
                                <a:pt x="310" y="2"/>
                              </a:lnTo>
                              <a:lnTo>
                                <a:pt x="291" y="5"/>
                              </a:lnTo>
                              <a:lnTo>
                                <a:pt x="272" y="11"/>
                              </a:lnTo>
                              <a:lnTo>
                                <a:pt x="253" y="19"/>
                              </a:lnTo>
                              <a:lnTo>
                                <a:pt x="231" y="27"/>
                              </a:lnTo>
                              <a:lnTo>
                                <a:pt x="208" y="37"/>
                              </a:lnTo>
                              <a:lnTo>
                                <a:pt x="183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D4B83" id="Prostoročno: oblika 20" o:spid="_x0000_s1026" style="position:absolute;margin-left:48.65pt;margin-top:25.6pt;width:12.4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" o:allowincell="f" path="m183,48r-12,4l160,58r-11,5l139,68r-11,5l118,80r-12,6l94,93,79,103,63,114r-8,6l48,127r-8,7l32,141r-7,9l18,159r-6,12l8,182,5,194,2,208,,223r,15l1,248r2,11l6,269r3,10l14,290r4,11l24,311r7,12l45,345r18,23l83,390r21,22l130,435r29,24l188,481r29,22l248,523r29,18l307,559r27,16l357,587r20,12l395,610r17,9l426,626r13,5l450,634r8,1l463,632r6,-4l475,620r6,-11l485,601r2,-8l489,583r3,-10l493,561r1,-13l494,533r,-15l493,480r1,-36l495,411r1,-33l497,348r,-31l497,289r-2,-27l490,233r-4,-29l479,177r-7,-24l464,129r-8,-21l446,89,437,70,427,55,416,41,405,29,394,19,383,11,371,5,361,1,350,,330,,310,2,291,5r-19,6l253,19r-22,8l208,37,183,48xe" fillcolor="#984479" stroked="f">
                <v:path arrowok="t" o:connecttype="custom" o:connectlocs="54402,16484;47403,19971;40722,23141;33723,27262;25133,32651;17498,38040;12726,42478;7953,47550;3818,54207;1591,61498;0,70691;318,78616;1909,85273;4454,91930;7635,98587;14316,109365;26406,123630;41358,137895;59810,152477;78898,165791;97669,177203;113576,186079;125665,193370;135527,198442;143162,200978;147298,200344;151116,196540;154297,190517;155570,184811;156842,177837;157161,168961;156842,152160;157479,130287;158115,110316;158115,91613;155888,73861;152389,56109;147616,40893;141890,28213;135845,17435;128846,9193;121847,3487;114848,317;104986,0;92578,1585;80489,6023;66173,11729" o:connectangles="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91AF160" wp14:editId="39AAC0CC">
                <wp:simplePos x="0" y="0"/>
                <wp:positionH relativeFrom="column">
                  <wp:posOffset>607695</wp:posOffset>
                </wp:positionH>
                <wp:positionV relativeFrom="paragraph">
                  <wp:posOffset>325120</wp:posOffset>
                </wp:positionV>
                <wp:extent cx="219710" cy="235585"/>
                <wp:effectExtent l="7620" t="8255" r="10795" b="13335"/>
                <wp:wrapNone/>
                <wp:docPr id="19" name="Prostoročno: oblik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" cy="235585"/>
                        </a:xfrm>
                        <a:custGeom>
                          <a:avLst/>
                          <a:gdLst>
                            <a:gd name="T0" fmla="*/ 165 w 693"/>
                            <a:gd name="T1" fmla="*/ 73 h 742"/>
                            <a:gd name="T2" fmla="*/ 102 w 693"/>
                            <a:gd name="T3" fmla="*/ 111 h 742"/>
                            <a:gd name="T4" fmla="*/ 54 w 693"/>
                            <a:gd name="T5" fmla="*/ 152 h 742"/>
                            <a:gd name="T6" fmla="*/ 22 w 693"/>
                            <a:gd name="T7" fmla="*/ 188 h 742"/>
                            <a:gd name="T8" fmla="*/ 3 w 693"/>
                            <a:gd name="T9" fmla="*/ 219 h 742"/>
                            <a:gd name="T10" fmla="*/ 0 w 693"/>
                            <a:gd name="T11" fmla="*/ 251 h 742"/>
                            <a:gd name="T12" fmla="*/ 7 w 693"/>
                            <a:gd name="T13" fmla="*/ 326 h 742"/>
                            <a:gd name="T14" fmla="*/ 18 w 693"/>
                            <a:gd name="T15" fmla="*/ 369 h 742"/>
                            <a:gd name="T16" fmla="*/ 39 w 693"/>
                            <a:gd name="T17" fmla="*/ 417 h 742"/>
                            <a:gd name="T18" fmla="*/ 68 w 693"/>
                            <a:gd name="T19" fmla="*/ 474 h 742"/>
                            <a:gd name="T20" fmla="*/ 111 w 693"/>
                            <a:gd name="T21" fmla="*/ 537 h 742"/>
                            <a:gd name="T22" fmla="*/ 168 w 693"/>
                            <a:gd name="T23" fmla="*/ 605 h 742"/>
                            <a:gd name="T24" fmla="*/ 241 w 693"/>
                            <a:gd name="T25" fmla="*/ 682 h 742"/>
                            <a:gd name="T26" fmla="*/ 304 w 693"/>
                            <a:gd name="T27" fmla="*/ 738 h 742"/>
                            <a:gd name="T28" fmla="*/ 315 w 693"/>
                            <a:gd name="T29" fmla="*/ 742 h 742"/>
                            <a:gd name="T30" fmla="*/ 324 w 693"/>
                            <a:gd name="T31" fmla="*/ 737 h 742"/>
                            <a:gd name="T32" fmla="*/ 339 w 693"/>
                            <a:gd name="T33" fmla="*/ 716 h 742"/>
                            <a:gd name="T34" fmla="*/ 356 w 693"/>
                            <a:gd name="T35" fmla="*/ 662 h 742"/>
                            <a:gd name="T36" fmla="*/ 367 w 693"/>
                            <a:gd name="T37" fmla="*/ 579 h 742"/>
                            <a:gd name="T38" fmla="*/ 369 w 693"/>
                            <a:gd name="T39" fmla="*/ 577 h 742"/>
                            <a:gd name="T40" fmla="*/ 385 w 693"/>
                            <a:gd name="T41" fmla="*/ 583 h 742"/>
                            <a:gd name="T42" fmla="*/ 438 w 693"/>
                            <a:gd name="T43" fmla="*/ 614 h 742"/>
                            <a:gd name="T44" fmla="*/ 472 w 693"/>
                            <a:gd name="T45" fmla="*/ 630 h 742"/>
                            <a:gd name="T46" fmla="*/ 495 w 693"/>
                            <a:gd name="T47" fmla="*/ 634 h 742"/>
                            <a:gd name="T48" fmla="*/ 504 w 693"/>
                            <a:gd name="T49" fmla="*/ 628 h 742"/>
                            <a:gd name="T50" fmla="*/ 521 w 693"/>
                            <a:gd name="T51" fmla="*/ 596 h 742"/>
                            <a:gd name="T52" fmla="*/ 527 w 693"/>
                            <a:gd name="T53" fmla="*/ 565 h 742"/>
                            <a:gd name="T54" fmla="*/ 526 w 693"/>
                            <a:gd name="T55" fmla="*/ 531 h 742"/>
                            <a:gd name="T56" fmla="*/ 528 w 693"/>
                            <a:gd name="T57" fmla="*/ 518 h 742"/>
                            <a:gd name="T58" fmla="*/ 543 w 693"/>
                            <a:gd name="T59" fmla="*/ 527 h 742"/>
                            <a:gd name="T60" fmla="*/ 589 w 693"/>
                            <a:gd name="T61" fmla="*/ 559 h 742"/>
                            <a:gd name="T62" fmla="*/ 634 w 693"/>
                            <a:gd name="T63" fmla="*/ 585 h 742"/>
                            <a:gd name="T64" fmla="*/ 659 w 693"/>
                            <a:gd name="T65" fmla="*/ 593 h 742"/>
                            <a:gd name="T66" fmla="*/ 675 w 693"/>
                            <a:gd name="T67" fmla="*/ 587 h 742"/>
                            <a:gd name="T68" fmla="*/ 685 w 693"/>
                            <a:gd name="T69" fmla="*/ 569 h 742"/>
                            <a:gd name="T70" fmla="*/ 692 w 693"/>
                            <a:gd name="T71" fmla="*/ 530 h 742"/>
                            <a:gd name="T72" fmla="*/ 693 w 693"/>
                            <a:gd name="T73" fmla="*/ 467 h 742"/>
                            <a:gd name="T74" fmla="*/ 690 w 693"/>
                            <a:gd name="T75" fmla="*/ 404 h 742"/>
                            <a:gd name="T76" fmla="*/ 682 w 693"/>
                            <a:gd name="T77" fmla="*/ 340 h 742"/>
                            <a:gd name="T78" fmla="*/ 668 w 693"/>
                            <a:gd name="T79" fmla="*/ 278 h 742"/>
                            <a:gd name="T80" fmla="*/ 650 w 693"/>
                            <a:gd name="T81" fmla="*/ 218 h 742"/>
                            <a:gd name="T82" fmla="*/ 625 w 693"/>
                            <a:gd name="T83" fmla="*/ 163 h 742"/>
                            <a:gd name="T84" fmla="*/ 596 w 693"/>
                            <a:gd name="T85" fmla="*/ 113 h 742"/>
                            <a:gd name="T86" fmla="*/ 562 w 693"/>
                            <a:gd name="T87" fmla="*/ 72 h 742"/>
                            <a:gd name="T88" fmla="*/ 522 w 693"/>
                            <a:gd name="T89" fmla="*/ 38 h 742"/>
                            <a:gd name="T90" fmla="*/ 477 w 693"/>
                            <a:gd name="T91" fmla="*/ 13 h 742"/>
                            <a:gd name="T92" fmla="*/ 427 w 693"/>
                            <a:gd name="T93" fmla="*/ 1 h 742"/>
                            <a:gd name="T94" fmla="*/ 372 w 693"/>
                            <a:gd name="T95" fmla="*/ 0 h 742"/>
                            <a:gd name="T96" fmla="*/ 333 w 693"/>
                            <a:gd name="T97" fmla="*/ 3 h 742"/>
                            <a:gd name="T98" fmla="*/ 261 w 693"/>
                            <a:gd name="T99" fmla="*/ 30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93" h="742">
                              <a:moveTo>
                                <a:pt x="215" y="49"/>
                              </a:moveTo>
                              <a:lnTo>
                                <a:pt x="189" y="60"/>
                              </a:lnTo>
                              <a:lnTo>
                                <a:pt x="165" y="73"/>
                              </a:lnTo>
                              <a:lnTo>
                                <a:pt x="143" y="85"/>
                              </a:lnTo>
                              <a:lnTo>
                                <a:pt x="121" y="98"/>
                              </a:lnTo>
                              <a:lnTo>
                                <a:pt x="102" y="111"/>
                              </a:lnTo>
                              <a:lnTo>
                                <a:pt x="85" y="125"/>
                              </a:lnTo>
                              <a:lnTo>
                                <a:pt x="69" y="138"/>
                              </a:lnTo>
                              <a:lnTo>
                                <a:pt x="54" y="152"/>
                              </a:lnTo>
                              <a:lnTo>
                                <a:pt x="42" y="164"/>
                              </a:lnTo>
                              <a:lnTo>
                                <a:pt x="31" y="176"/>
                              </a:lnTo>
                              <a:lnTo>
                                <a:pt x="22" y="188"/>
                              </a:lnTo>
                              <a:lnTo>
                                <a:pt x="14" y="199"/>
                              </a:lnTo>
                              <a:lnTo>
                                <a:pt x="8" y="209"/>
                              </a:lnTo>
                              <a:lnTo>
                                <a:pt x="3" y="219"/>
                              </a:lnTo>
                              <a:lnTo>
                                <a:pt x="1" y="227"/>
                              </a:lnTo>
                              <a:lnTo>
                                <a:pt x="0" y="234"/>
                              </a:lnTo>
                              <a:lnTo>
                                <a:pt x="0" y="251"/>
                              </a:lnTo>
                              <a:lnTo>
                                <a:pt x="0" y="282"/>
                              </a:lnTo>
                              <a:lnTo>
                                <a:pt x="2" y="302"/>
                              </a:lnTo>
                              <a:lnTo>
                                <a:pt x="7" y="326"/>
                              </a:lnTo>
                              <a:lnTo>
                                <a:pt x="9" y="340"/>
                              </a:lnTo>
                              <a:lnTo>
                                <a:pt x="14" y="354"/>
                              </a:lnTo>
                              <a:lnTo>
                                <a:pt x="18" y="369"/>
                              </a:lnTo>
                              <a:lnTo>
                                <a:pt x="24" y="384"/>
                              </a:lnTo>
                              <a:lnTo>
                                <a:pt x="31" y="400"/>
                              </a:lnTo>
                              <a:lnTo>
                                <a:pt x="39" y="417"/>
                              </a:lnTo>
                              <a:lnTo>
                                <a:pt x="46" y="435"/>
                              </a:lnTo>
                              <a:lnTo>
                                <a:pt x="57" y="454"/>
                              </a:lnTo>
                              <a:lnTo>
                                <a:pt x="68" y="474"/>
                              </a:lnTo>
                              <a:lnTo>
                                <a:pt x="82" y="494"/>
                              </a:lnTo>
                              <a:lnTo>
                                <a:pt x="95" y="514"/>
                              </a:lnTo>
                              <a:lnTo>
                                <a:pt x="111" y="537"/>
                              </a:lnTo>
                              <a:lnTo>
                                <a:pt x="128" y="559"/>
                              </a:lnTo>
                              <a:lnTo>
                                <a:pt x="147" y="582"/>
                              </a:lnTo>
                              <a:lnTo>
                                <a:pt x="168" y="605"/>
                              </a:lnTo>
                              <a:lnTo>
                                <a:pt x="190" y="630"/>
                              </a:lnTo>
                              <a:lnTo>
                                <a:pt x="215" y="656"/>
                              </a:lnTo>
                              <a:lnTo>
                                <a:pt x="241" y="682"/>
                              </a:lnTo>
                              <a:lnTo>
                                <a:pt x="270" y="708"/>
                              </a:lnTo>
                              <a:lnTo>
                                <a:pt x="300" y="736"/>
                              </a:lnTo>
                              <a:lnTo>
                                <a:pt x="304" y="738"/>
                              </a:lnTo>
                              <a:lnTo>
                                <a:pt x="308" y="740"/>
                              </a:lnTo>
                              <a:lnTo>
                                <a:pt x="311" y="742"/>
                              </a:lnTo>
                              <a:lnTo>
                                <a:pt x="315" y="742"/>
                              </a:lnTo>
                              <a:lnTo>
                                <a:pt x="318" y="740"/>
                              </a:lnTo>
                              <a:lnTo>
                                <a:pt x="322" y="739"/>
                              </a:lnTo>
                              <a:lnTo>
                                <a:pt x="324" y="737"/>
                              </a:lnTo>
                              <a:lnTo>
                                <a:pt x="327" y="734"/>
                              </a:lnTo>
                              <a:lnTo>
                                <a:pt x="333" y="726"/>
                              </a:lnTo>
                              <a:lnTo>
                                <a:pt x="339" y="716"/>
                              </a:lnTo>
                              <a:lnTo>
                                <a:pt x="343" y="704"/>
                              </a:lnTo>
                              <a:lnTo>
                                <a:pt x="348" y="691"/>
                              </a:lnTo>
                              <a:lnTo>
                                <a:pt x="356" y="662"/>
                              </a:lnTo>
                              <a:lnTo>
                                <a:pt x="360" y="631"/>
                              </a:lnTo>
                              <a:lnTo>
                                <a:pt x="365" y="603"/>
                              </a:lnTo>
                              <a:lnTo>
                                <a:pt x="367" y="579"/>
                              </a:lnTo>
                              <a:lnTo>
                                <a:pt x="367" y="578"/>
                              </a:lnTo>
                              <a:lnTo>
                                <a:pt x="368" y="577"/>
                              </a:lnTo>
                              <a:lnTo>
                                <a:pt x="369" y="577"/>
                              </a:lnTo>
                              <a:lnTo>
                                <a:pt x="372" y="577"/>
                              </a:lnTo>
                              <a:lnTo>
                                <a:pt x="377" y="579"/>
                              </a:lnTo>
                              <a:lnTo>
                                <a:pt x="385" y="583"/>
                              </a:lnTo>
                              <a:lnTo>
                                <a:pt x="404" y="594"/>
                              </a:lnTo>
                              <a:lnTo>
                                <a:pt x="426" y="608"/>
                              </a:lnTo>
                              <a:lnTo>
                                <a:pt x="438" y="614"/>
                              </a:lnTo>
                              <a:lnTo>
                                <a:pt x="450" y="621"/>
                              </a:lnTo>
                              <a:lnTo>
                                <a:pt x="461" y="627"/>
                              </a:lnTo>
                              <a:lnTo>
                                <a:pt x="472" y="630"/>
                              </a:lnTo>
                              <a:lnTo>
                                <a:pt x="483" y="634"/>
                              </a:lnTo>
                              <a:lnTo>
                                <a:pt x="492" y="634"/>
                              </a:lnTo>
                              <a:lnTo>
                                <a:pt x="495" y="634"/>
                              </a:lnTo>
                              <a:lnTo>
                                <a:pt x="498" y="632"/>
                              </a:lnTo>
                              <a:lnTo>
                                <a:pt x="502" y="630"/>
                              </a:lnTo>
                              <a:lnTo>
                                <a:pt x="504" y="628"/>
                              </a:lnTo>
                              <a:lnTo>
                                <a:pt x="511" y="618"/>
                              </a:lnTo>
                              <a:lnTo>
                                <a:pt x="516" y="606"/>
                              </a:lnTo>
                              <a:lnTo>
                                <a:pt x="521" y="596"/>
                              </a:lnTo>
                              <a:lnTo>
                                <a:pt x="523" y="585"/>
                              </a:lnTo>
                              <a:lnTo>
                                <a:pt x="526" y="575"/>
                              </a:lnTo>
                              <a:lnTo>
                                <a:pt x="527" y="565"/>
                              </a:lnTo>
                              <a:lnTo>
                                <a:pt x="527" y="555"/>
                              </a:lnTo>
                              <a:lnTo>
                                <a:pt x="527" y="547"/>
                              </a:lnTo>
                              <a:lnTo>
                                <a:pt x="526" y="531"/>
                              </a:lnTo>
                              <a:lnTo>
                                <a:pt x="526" y="521"/>
                              </a:lnTo>
                              <a:lnTo>
                                <a:pt x="526" y="519"/>
                              </a:lnTo>
                              <a:lnTo>
                                <a:pt x="528" y="518"/>
                              </a:lnTo>
                              <a:lnTo>
                                <a:pt x="530" y="518"/>
                              </a:lnTo>
                              <a:lnTo>
                                <a:pt x="533" y="520"/>
                              </a:lnTo>
                              <a:lnTo>
                                <a:pt x="543" y="527"/>
                              </a:lnTo>
                              <a:lnTo>
                                <a:pt x="555" y="537"/>
                              </a:lnTo>
                              <a:lnTo>
                                <a:pt x="571" y="548"/>
                              </a:lnTo>
                              <a:lnTo>
                                <a:pt x="589" y="559"/>
                              </a:lnTo>
                              <a:lnTo>
                                <a:pt x="607" y="570"/>
                              </a:lnTo>
                              <a:lnTo>
                                <a:pt x="625" y="581"/>
                              </a:lnTo>
                              <a:lnTo>
                                <a:pt x="634" y="585"/>
                              </a:lnTo>
                              <a:lnTo>
                                <a:pt x="643" y="588"/>
                              </a:lnTo>
                              <a:lnTo>
                                <a:pt x="651" y="591"/>
                              </a:lnTo>
                              <a:lnTo>
                                <a:pt x="659" y="593"/>
                              </a:lnTo>
                              <a:lnTo>
                                <a:pt x="665" y="593"/>
                              </a:lnTo>
                              <a:lnTo>
                                <a:pt x="671" y="591"/>
                              </a:lnTo>
                              <a:lnTo>
                                <a:pt x="675" y="587"/>
                              </a:lnTo>
                              <a:lnTo>
                                <a:pt x="680" y="583"/>
                              </a:lnTo>
                              <a:lnTo>
                                <a:pt x="683" y="576"/>
                              </a:lnTo>
                              <a:lnTo>
                                <a:pt x="685" y="569"/>
                              </a:lnTo>
                              <a:lnTo>
                                <a:pt x="688" y="560"/>
                              </a:lnTo>
                              <a:lnTo>
                                <a:pt x="690" y="551"/>
                              </a:lnTo>
                              <a:lnTo>
                                <a:pt x="692" y="530"/>
                              </a:lnTo>
                              <a:lnTo>
                                <a:pt x="693" y="509"/>
                              </a:lnTo>
                              <a:lnTo>
                                <a:pt x="693" y="487"/>
                              </a:lnTo>
                              <a:lnTo>
                                <a:pt x="693" y="467"/>
                              </a:lnTo>
                              <a:lnTo>
                                <a:pt x="693" y="445"/>
                              </a:lnTo>
                              <a:lnTo>
                                <a:pt x="692" y="425"/>
                              </a:lnTo>
                              <a:lnTo>
                                <a:pt x="690" y="404"/>
                              </a:lnTo>
                              <a:lnTo>
                                <a:pt x="689" y="382"/>
                              </a:lnTo>
                              <a:lnTo>
                                <a:pt x="685" y="361"/>
                              </a:lnTo>
                              <a:lnTo>
                                <a:pt x="682" y="340"/>
                              </a:lnTo>
                              <a:lnTo>
                                <a:pt x="678" y="319"/>
                              </a:lnTo>
                              <a:lnTo>
                                <a:pt x="674" y="298"/>
                              </a:lnTo>
                              <a:lnTo>
                                <a:pt x="668" y="278"/>
                              </a:lnTo>
                              <a:lnTo>
                                <a:pt x="663" y="257"/>
                              </a:lnTo>
                              <a:lnTo>
                                <a:pt x="657" y="238"/>
                              </a:lnTo>
                              <a:lnTo>
                                <a:pt x="650" y="218"/>
                              </a:lnTo>
                              <a:lnTo>
                                <a:pt x="642" y="200"/>
                              </a:lnTo>
                              <a:lnTo>
                                <a:pt x="634" y="181"/>
                              </a:lnTo>
                              <a:lnTo>
                                <a:pt x="625" y="163"/>
                              </a:lnTo>
                              <a:lnTo>
                                <a:pt x="616" y="146"/>
                              </a:lnTo>
                              <a:lnTo>
                                <a:pt x="607" y="130"/>
                              </a:lnTo>
                              <a:lnTo>
                                <a:pt x="596" y="113"/>
                              </a:lnTo>
                              <a:lnTo>
                                <a:pt x="586" y="99"/>
                              </a:lnTo>
                              <a:lnTo>
                                <a:pt x="574" y="85"/>
                              </a:lnTo>
                              <a:lnTo>
                                <a:pt x="562" y="72"/>
                              </a:lnTo>
                              <a:lnTo>
                                <a:pt x="549" y="59"/>
                              </a:lnTo>
                              <a:lnTo>
                                <a:pt x="536" y="48"/>
                              </a:lnTo>
                              <a:lnTo>
                                <a:pt x="522" y="38"/>
                              </a:lnTo>
                              <a:lnTo>
                                <a:pt x="507" y="29"/>
                              </a:lnTo>
                              <a:lnTo>
                                <a:pt x="493" y="20"/>
                              </a:lnTo>
                              <a:lnTo>
                                <a:pt x="477" y="13"/>
                              </a:lnTo>
                              <a:lnTo>
                                <a:pt x="461" y="7"/>
                              </a:lnTo>
                              <a:lnTo>
                                <a:pt x="444" y="4"/>
                              </a:lnTo>
                              <a:lnTo>
                                <a:pt x="427" y="1"/>
                              </a:lnTo>
                              <a:lnTo>
                                <a:pt x="409" y="0"/>
                              </a:lnTo>
                              <a:lnTo>
                                <a:pt x="391" y="0"/>
                              </a:lnTo>
                              <a:lnTo>
                                <a:pt x="372" y="0"/>
                              </a:lnTo>
                              <a:lnTo>
                                <a:pt x="357" y="0"/>
                              </a:lnTo>
                              <a:lnTo>
                                <a:pt x="345" y="1"/>
                              </a:lnTo>
                              <a:lnTo>
                                <a:pt x="333" y="3"/>
                              </a:lnTo>
                              <a:lnTo>
                                <a:pt x="317" y="7"/>
                              </a:lnTo>
                              <a:lnTo>
                                <a:pt x="293" y="16"/>
                              </a:lnTo>
                              <a:lnTo>
                                <a:pt x="261" y="30"/>
                              </a:lnTo>
                              <a:lnTo>
                                <a:pt x="215" y="49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5ED97" id="Prostoročno: oblika 19" o:spid="_x0000_s1026" style="position:absolute;margin-left:47.85pt;margin-top:25.6pt;width:17.3pt;height:1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3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" o:allowincell="f" path="m215,49l189,60,165,73,143,85,121,98r-19,13l85,125,69,138,54,152,42,164,31,176r-9,12l14,199,8,209,3,219r-2,8l,234r,17l,282r2,20l7,326r2,14l14,354r4,15l24,384r7,16l39,417r7,18l57,454r11,20l82,494r13,20l111,537r17,22l147,582r21,23l190,630r25,26l241,682r29,26l300,736r4,2l308,740r3,2l315,742r3,-2l322,739r2,-2l327,734r6,-8l339,716r4,-12l348,691r8,-29l360,631r5,-28l367,579r,-1l368,577r1,l372,577r5,2l385,583r19,11l426,608r12,6l450,621r11,6l472,630r11,4l492,634r3,l498,632r4,-2l504,628r7,-10l516,606r5,-10l523,585r3,-10l527,565r,-10l527,547r-1,-16l526,521r,-2l528,518r2,l533,520r10,7l555,537r16,11l589,559r18,11l625,581r9,4l643,588r8,3l659,593r6,l671,591r4,-4l680,583r3,-7l685,569r3,-9l690,551r2,-21l693,509r,-22l693,467r,-22l692,425r-2,-21l689,382r-4,-21l682,340r-4,-21l674,298r-6,-20l663,257r-6,-19l650,218r-8,-18l634,181r-9,-18l616,146r-9,-16l596,113,586,99,574,85,562,72,549,59,536,48,522,38,507,29,493,20,477,13,461,7,444,4,427,1,409,,391,,372,,357,,345,1,333,3,317,7r-24,9l261,30,215,49e" filled="f" strokecolor="#1f1a17" strokeweight=".7pt">
                <v:path arrowok="t" o:connecttype="custom" o:connectlocs="52312,23178;32338,35243;17120,48260;6975,59690;951,69533;0,79693;2219,103505;5707,117158;12365,132398;21559,150495;35192,170498;53263,192088;76407,216535;96381,234315;99868,235585;102722,233998;107477,227330;112867,210185;116354,183833;116988,183198;122061,185103;138864,194945;149644,200025;156936,201295;159789,199390;165179,189230;167081,179388;166764,168593;167398,164465;172154,167323;186738,177483;201005,185738;208931,188278;214003,186373;217174,180658;219393,168275;219710,148273;218759,128270;216223,107950;211784,88265;206077,69215;198151,51753;188957,35878;178178,22860;165496,12065;151229,4128;135377,318;117940,0;105575,953;82748,9525" o:connectangles="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6B3328A" wp14:editId="03A6CF93">
                <wp:simplePos x="0" y="0"/>
                <wp:positionH relativeFrom="column">
                  <wp:posOffset>607695</wp:posOffset>
                </wp:positionH>
                <wp:positionV relativeFrom="paragraph">
                  <wp:posOffset>325120</wp:posOffset>
                </wp:positionV>
                <wp:extent cx="219710" cy="235585"/>
                <wp:effectExtent l="7620" t="8255" r="1270" b="3810"/>
                <wp:wrapNone/>
                <wp:docPr id="17" name="Prostoročno: oblik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" cy="235585"/>
                        </a:xfrm>
                        <a:custGeom>
                          <a:avLst/>
                          <a:gdLst>
                            <a:gd name="T0" fmla="*/ 165 w 693"/>
                            <a:gd name="T1" fmla="*/ 73 h 742"/>
                            <a:gd name="T2" fmla="*/ 102 w 693"/>
                            <a:gd name="T3" fmla="*/ 111 h 742"/>
                            <a:gd name="T4" fmla="*/ 54 w 693"/>
                            <a:gd name="T5" fmla="*/ 152 h 742"/>
                            <a:gd name="T6" fmla="*/ 22 w 693"/>
                            <a:gd name="T7" fmla="*/ 188 h 742"/>
                            <a:gd name="T8" fmla="*/ 3 w 693"/>
                            <a:gd name="T9" fmla="*/ 219 h 742"/>
                            <a:gd name="T10" fmla="*/ 0 w 693"/>
                            <a:gd name="T11" fmla="*/ 251 h 742"/>
                            <a:gd name="T12" fmla="*/ 7 w 693"/>
                            <a:gd name="T13" fmla="*/ 326 h 742"/>
                            <a:gd name="T14" fmla="*/ 18 w 693"/>
                            <a:gd name="T15" fmla="*/ 369 h 742"/>
                            <a:gd name="T16" fmla="*/ 39 w 693"/>
                            <a:gd name="T17" fmla="*/ 417 h 742"/>
                            <a:gd name="T18" fmla="*/ 68 w 693"/>
                            <a:gd name="T19" fmla="*/ 474 h 742"/>
                            <a:gd name="T20" fmla="*/ 111 w 693"/>
                            <a:gd name="T21" fmla="*/ 537 h 742"/>
                            <a:gd name="T22" fmla="*/ 168 w 693"/>
                            <a:gd name="T23" fmla="*/ 605 h 742"/>
                            <a:gd name="T24" fmla="*/ 241 w 693"/>
                            <a:gd name="T25" fmla="*/ 682 h 742"/>
                            <a:gd name="T26" fmla="*/ 304 w 693"/>
                            <a:gd name="T27" fmla="*/ 738 h 742"/>
                            <a:gd name="T28" fmla="*/ 315 w 693"/>
                            <a:gd name="T29" fmla="*/ 742 h 742"/>
                            <a:gd name="T30" fmla="*/ 324 w 693"/>
                            <a:gd name="T31" fmla="*/ 737 h 742"/>
                            <a:gd name="T32" fmla="*/ 339 w 693"/>
                            <a:gd name="T33" fmla="*/ 716 h 742"/>
                            <a:gd name="T34" fmla="*/ 356 w 693"/>
                            <a:gd name="T35" fmla="*/ 662 h 742"/>
                            <a:gd name="T36" fmla="*/ 367 w 693"/>
                            <a:gd name="T37" fmla="*/ 579 h 742"/>
                            <a:gd name="T38" fmla="*/ 369 w 693"/>
                            <a:gd name="T39" fmla="*/ 577 h 742"/>
                            <a:gd name="T40" fmla="*/ 385 w 693"/>
                            <a:gd name="T41" fmla="*/ 583 h 742"/>
                            <a:gd name="T42" fmla="*/ 438 w 693"/>
                            <a:gd name="T43" fmla="*/ 614 h 742"/>
                            <a:gd name="T44" fmla="*/ 472 w 693"/>
                            <a:gd name="T45" fmla="*/ 630 h 742"/>
                            <a:gd name="T46" fmla="*/ 495 w 693"/>
                            <a:gd name="T47" fmla="*/ 634 h 742"/>
                            <a:gd name="T48" fmla="*/ 504 w 693"/>
                            <a:gd name="T49" fmla="*/ 628 h 742"/>
                            <a:gd name="T50" fmla="*/ 521 w 693"/>
                            <a:gd name="T51" fmla="*/ 596 h 742"/>
                            <a:gd name="T52" fmla="*/ 527 w 693"/>
                            <a:gd name="T53" fmla="*/ 565 h 742"/>
                            <a:gd name="T54" fmla="*/ 526 w 693"/>
                            <a:gd name="T55" fmla="*/ 531 h 742"/>
                            <a:gd name="T56" fmla="*/ 528 w 693"/>
                            <a:gd name="T57" fmla="*/ 518 h 742"/>
                            <a:gd name="T58" fmla="*/ 543 w 693"/>
                            <a:gd name="T59" fmla="*/ 527 h 742"/>
                            <a:gd name="T60" fmla="*/ 589 w 693"/>
                            <a:gd name="T61" fmla="*/ 559 h 742"/>
                            <a:gd name="T62" fmla="*/ 634 w 693"/>
                            <a:gd name="T63" fmla="*/ 585 h 742"/>
                            <a:gd name="T64" fmla="*/ 659 w 693"/>
                            <a:gd name="T65" fmla="*/ 593 h 742"/>
                            <a:gd name="T66" fmla="*/ 675 w 693"/>
                            <a:gd name="T67" fmla="*/ 587 h 742"/>
                            <a:gd name="T68" fmla="*/ 685 w 693"/>
                            <a:gd name="T69" fmla="*/ 569 h 742"/>
                            <a:gd name="T70" fmla="*/ 692 w 693"/>
                            <a:gd name="T71" fmla="*/ 530 h 742"/>
                            <a:gd name="T72" fmla="*/ 693 w 693"/>
                            <a:gd name="T73" fmla="*/ 467 h 742"/>
                            <a:gd name="T74" fmla="*/ 690 w 693"/>
                            <a:gd name="T75" fmla="*/ 404 h 742"/>
                            <a:gd name="T76" fmla="*/ 682 w 693"/>
                            <a:gd name="T77" fmla="*/ 340 h 742"/>
                            <a:gd name="T78" fmla="*/ 668 w 693"/>
                            <a:gd name="T79" fmla="*/ 278 h 742"/>
                            <a:gd name="T80" fmla="*/ 650 w 693"/>
                            <a:gd name="T81" fmla="*/ 218 h 742"/>
                            <a:gd name="T82" fmla="*/ 625 w 693"/>
                            <a:gd name="T83" fmla="*/ 163 h 742"/>
                            <a:gd name="T84" fmla="*/ 596 w 693"/>
                            <a:gd name="T85" fmla="*/ 113 h 742"/>
                            <a:gd name="T86" fmla="*/ 562 w 693"/>
                            <a:gd name="T87" fmla="*/ 72 h 742"/>
                            <a:gd name="T88" fmla="*/ 522 w 693"/>
                            <a:gd name="T89" fmla="*/ 38 h 742"/>
                            <a:gd name="T90" fmla="*/ 477 w 693"/>
                            <a:gd name="T91" fmla="*/ 13 h 742"/>
                            <a:gd name="T92" fmla="*/ 427 w 693"/>
                            <a:gd name="T93" fmla="*/ 1 h 742"/>
                            <a:gd name="T94" fmla="*/ 372 w 693"/>
                            <a:gd name="T95" fmla="*/ 0 h 742"/>
                            <a:gd name="T96" fmla="*/ 333 w 693"/>
                            <a:gd name="T97" fmla="*/ 3 h 742"/>
                            <a:gd name="T98" fmla="*/ 261 w 693"/>
                            <a:gd name="T99" fmla="*/ 30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93" h="742">
                              <a:moveTo>
                                <a:pt x="215" y="49"/>
                              </a:moveTo>
                              <a:lnTo>
                                <a:pt x="189" y="60"/>
                              </a:lnTo>
                              <a:lnTo>
                                <a:pt x="165" y="73"/>
                              </a:lnTo>
                              <a:lnTo>
                                <a:pt x="143" y="85"/>
                              </a:lnTo>
                              <a:lnTo>
                                <a:pt x="121" y="98"/>
                              </a:lnTo>
                              <a:lnTo>
                                <a:pt x="102" y="111"/>
                              </a:lnTo>
                              <a:lnTo>
                                <a:pt x="85" y="125"/>
                              </a:lnTo>
                              <a:lnTo>
                                <a:pt x="69" y="138"/>
                              </a:lnTo>
                              <a:lnTo>
                                <a:pt x="54" y="152"/>
                              </a:lnTo>
                              <a:lnTo>
                                <a:pt x="42" y="164"/>
                              </a:lnTo>
                              <a:lnTo>
                                <a:pt x="31" y="176"/>
                              </a:lnTo>
                              <a:lnTo>
                                <a:pt x="22" y="188"/>
                              </a:lnTo>
                              <a:lnTo>
                                <a:pt x="14" y="199"/>
                              </a:lnTo>
                              <a:lnTo>
                                <a:pt x="8" y="209"/>
                              </a:lnTo>
                              <a:lnTo>
                                <a:pt x="3" y="219"/>
                              </a:lnTo>
                              <a:lnTo>
                                <a:pt x="1" y="227"/>
                              </a:lnTo>
                              <a:lnTo>
                                <a:pt x="0" y="234"/>
                              </a:lnTo>
                              <a:lnTo>
                                <a:pt x="0" y="251"/>
                              </a:lnTo>
                              <a:lnTo>
                                <a:pt x="0" y="282"/>
                              </a:lnTo>
                              <a:lnTo>
                                <a:pt x="2" y="302"/>
                              </a:lnTo>
                              <a:lnTo>
                                <a:pt x="7" y="326"/>
                              </a:lnTo>
                              <a:lnTo>
                                <a:pt x="9" y="340"/>
                              </a:lnTo>
                              <a:lnTo>
                                <a:pt x="14" y="354"/>
                              </a:lnTo>
                              <a:lnTo>
                                <a:pt x="18" y="369"/>
                              </a:lnTo>
                              <a:lnTo>
                                <a:pt x="24" y="384"/>
                              </a:lnTo>
                              <a:lnTo>
                                <a:pt x="31" y="400"/>
                              </a:lnTo>
                              <a:lnTo>
                                <a:pt x="39" y="417"/>
                              </a:lnTo>
                              <a:lnTo>
                                <a:pt x="46" y="435"/>
                              </a:lnTo>
                              <a:lnTo>
                                <a:pt x="57" y="454"/>
                              </a:lnTo>
                              <a:lnTo>
                                <a:pt x="68" y="474"/>
                              </a:lnTo>
                              <a:lnTo>
                                <a:pt x="82" y="494"/>
                              </a:lnTo>
                              <a:lnTo>
                                <a:pt x="95" y="514"/>
                              </a:lnTo>
                              <a:lnTo>
                                <a:pt x="111" y="537"/>
                              </a:lnTo>
                              <a:lnTo>
                                <a:pt x="128" y="559"/>
                              </a:lnTo>
                              <a:lnTo>
                                <a:pt x="147" y="582"/>
                              </a:lnTo>
                              <a:lnTo>
                                <a:pt x="168" y="605"/>
                              </a:lnTo>
                              <a:lnTo>
                                <a:pt x="190" y="630"/>
                              </a:lnTo>
                              <a:lnTo>
                                <a:pt x="215" y="656"/>
                              </a:lnTo>
                              <a:lnTo>
                                <a:pt x="241" y="682"/>
                              </a:lnTo>
                              <a:lnTo>
                                <a:pt x="270" y="708"/>
                              </a:lnTo>
                              <a:lnTo>
                                <a:pt x="300" y="736"/>
                              </a:lnTo>
                              <a:lnTo>
                                <a:pt x="304" y="738"/>
                              </a:lnTo>
                              <a:lnTo>
                                <a:pt x="308" y="740"/>
                              </a:lnTo>
                              <a:lnTo>
                                <a:pt x="311" y="742"/>
                              </a:lnTo>
                              <a:lnTo>
                                <a:pt x="315" y="742"/>
                              </a:lnTo>
                              <a:lnTo>
                                <a:pt x="318" y="740"/>
                              </a:lnTo>
                              <a:lnTo>
                                <a:pt x="322" y="739"/>
                              </a:lnTo>
                              <a:lnTo>
                                <a:pt x="324" y="737"/>
                              </a:lnTo>
                              <a:lnTo>
                                <a:pt x="327" y="734"/>
                              </a:lnTo>
                              <a:lnTo>
                                <a:pt x="333" y="726"/>
                              </a:lnTo>
                              <a:lnTo>
                                <a:pt x="339" y="716"/>
                              </a:lnTo>
                              <a:lnTo>
                                <a:pt x="343" y="704"/>
                              </a:lnTo>
                              <a:lnTo>
                                <a:pt x="348" y="691"/>
                              </a:lnTo>
                              <a:lnTo>
                                <a:pt x="356" y="662"/>
                              </a:lnTo>
                              <a:lnTo>
                                <a:pt x="360" y="631"/>
                              </a:lnTo>
                              <a:lnTo>
                                <a:pt x="365" y="603"/>
                              </a:lnTo>
                              <a:lnTo>
                                <a:pt x="367" y="579"/>
                              </a:lnTo>
                              <a:lnTo>
                                <a:pt x="367" y="578"/>
                              </a:lnTo>
                              <a:lnTo>
                                <a:pt x="368" y="577"/>
                              </a:lnTo>
                              <a:lnTo>
                                <a:pt x="369" y="577"/>
                              </a:lnTo>
                              <a:lnTo>
                                <a:pt x="372" y="577"/>
                              </a:lnTo>
                              <a:lnTo>
                                <a:pt x="377" y="579"/>
                              </a:lnTo>
                              <a:lnTo>
                                <a:pt x="385" y="583"/>
                              </a:lnTo>
                              <a:lnTo>
                                <a:pt x="404" y="594"/>
                              </a:lnTo>
                              <a:lnTo>
                                <a:pt x="426" y="608"/>
                              </a:lnTo>
                              <a:lnTo>
                                <a:pt x="438" y="614"/>
                              </a:lnTo>
                              <a:lnTo>
                                <a:pt x="450" y="621"/>
                              </a:lnTo>
                              <a:lnTo>
                                <a:pt x="461" y="627"/>
                              </a:lnTo>
                              <a:lnTo>
                                <a:pt x="472" y="630"/>
                              </a:lnTo>
                              <a:lnTo>
                                <a:pt x="483" y="634"/>
                              </a:lnTo>
                              <a:lnTo>
                                <a:pt x="492" y="634"/>
                              </a:lnTo>
                              <a:lnTo>
                                <a:pt x="495" y="634"/>
                              </a:lnTo>
                              <a:lnTo>
                                <a:pt x="498" y="632"/>
                              </a:lnTo>
                              <a:lnTo>
                                <a:pt x="502" y="630"/>
                              </a:lnTo>
                              <a:lnTo>
                                <a:pt x="504" y="628"/>
                              </a:lnTo>
                              <a:lnTo>
                                <a:pt x="511" y="618"/>
                              </a:lnTo>
                              <a:lnTo>
                                <a:pt x="516" y="606"/>
                              </a:lnTo>
                              <a:lnTo>
                                <a:pt x="521" y="596"/>
                              </a:lnTo>
                              <a:lnTo>
                                <a:pt x="523" y="585"/>
                              </a:lnTo>
                              <a:lnTo>
                                <a:pt x="526" y="575"/>
                              </a:lnTo>
                              <a:lnTo>
                                <a:pt x="527" y="565"/>
                              </a:lnTo>
                              <a:lnTo>
                                <a:pt x="527" y="555"/>
                              </a:lnTo>
                              <a:lnTo>
                                <a:pt x="527" y="547"/>
                              </a:lnTo>
                              <a:lnTo>
                                <a:pt x="526" y="531"/>
                              </a:lnTo>
                              <a:lnTo>
                                <a:pt x="526" y="521"/>
                              </a:lnTo>
                              <a:lnTo>
                                <a:pt x="526" y="519"/>
                              </a:lnTo>
                              <a:lnTo>
                                <a:pt x="528" y="518"/>
                              </a:lnTo>
                              <a:lnTo>
                                <a:pt x="530" y="518"/>
                              </a:lnTo>
                              <a:lnTo>
                                <a:pt x="533" y="520"/>
                              </a:lnTo>
                              <a:lnTo>
                                <a:pt x="543" y="527"/>
                              </a:lnTo>
                              <a:lnTo>
                                <a:pt x="555" y="537"/>
                              </a:lnTo>
                              <a:lnTo>
                                <a:pt x="571" y="548"/>
                              </a:lnTo>
                              <a:lnTo>
                                <a:pt x="589" y="559"/>
                              </a:lnTo>
                              <a:lnTo>
                                <a:pt x="607" y="570"/>
                              </a:lnTo>
                              <a:lnTo>
                                <a:pt x="625" y="581"/>
                              </a:lnTo>
                              <a:lnTo>
                                <a:pt x="634" y="585"/>
                              </a:lnTo>
                              <a:lnTo>
                                <a:pt x="643" y="588"/>
                              </a:lnTo>
                              <a:lnTo>
                                <a:pt x="651" y="591"/>
                              </a:lnTo>
                              <a:lnTo>
                                <a:pt x="659" y="593"/>
                              </a:lnTo>
                              <a:lnTo>
                                <a:pt x="665" y="593"/>
                              </a:lnTo>
                              <a:lnTo>
                                <a:pt x="671" y="591"/>
                              </a:lnTo>
                              <a:lnTo>
                                <a:pt x="675" y="587"/>
                              </a:lnTo>
                              <a:lnTo>
                                <a:pt x="680" y="583"/>
                              </a:lnTo>
                              <a:lnTo>
                                <a:pt x="683" y="576"/>
                              </a:lnTo>
                              <a:lnTo>
                                <a:pt x="685" y="569"/>
                              </a:lnTo>
                              <a:lnTo>
                                <a:pt x="688" y="560"/>
                              </a:lnTo>
                              <a:lnTo>
                                <a:pt x="690" y="551"/>
                              </a:lnTo>
                              <a:lnTo>
                                <a:pt x="692" y="530"/>
                              </a:lnTo>
                              <a:lnTo>
                                <a:pt x="693" y="509"/>
                              </a:lnTo>
                              <a:lnTo>
                                <a:pt x="693" y="487"/>
                              </a:lnTo>
                              <a:lnTo>
                                <a:pt x="693" y="467"/>
                              </a:lnTo>
                              <a:lnTo>
                                <a:pt x="693" y="445"/>
                              </a:lnTo>
                              <a:lnTo>
                                <a:pt x="692" y="425"/>
                              </a:lnTo>
                              <a:lnTo>
                                <a:pt x="690" y="404"/>
                              </a:lnTo>
                              <a:lnTo>
                                <a:pt x="689" y="382"/>
                              </a:lnTo>
                              <a:lnTo>
                                <a:pt x="685" y="361"/>
                              </a:lnTo>
                              <a:lnTo>
                                <a:pt x="682" y="340"/>
                              </a:lnTo>
                              <a:lnTo>
                                <a:pt x="678" y="319"/>
                              </a:lnTo>
                              <a:lnTo>
                                <a:pt x="674" y="298"/>
                              </a:lnTo>
                              <a:lnTo>
                                <a:pt x="668" y="278"/>
                              </a:lnTo>
                              <a:lnTo>
                                <a:pt x="663" y="257"/>
                              </a:lnTo>
                              <a:lnTo>
                                <a:pt x="657" y="238"/>
                              </a:lnTo>
                              <a:lnTo>
                                <a:pt x="650" y="218"/>
                              </a:lnTo>
                              <a:lnTo>
                                <a:pt x="642" y="200"/>
                              </a:lnTo>
                              <a:lnTo>
                                <a:pt x="634" y="181"/>
                              </a:lnTo>
                              <a:lnTo>
                                <a:pt x="625" y="163"/>
                              </a:lnTo>
                              <a:lnTo>
                                <a:pt x="616" y="146"/>
                              </a:lnTo>
                              <a:lnTo>
                                <a:pt x="607" y="130"/>
                              </a:lnTo>
                              <a:lnTo>
                                <a:pt x="596" y="113"/>
                              </a:lnTo>
                              <a:lnTo>
                                <a:pt x="586" y="99"/>
                              </a:lnTo>
                              <a:lnTo>
                                <a:pt x="574" y="85"/>
                              </a:lnTo>
                              <a:lnTo>
                                <a:pt x="562" y="72"/>
                              </a:lnTo>
                              <a:lnTo>
                                <a:pt x="549" y="59"/>
                              </a:lnTo>
                              <a:lnTo>
                                <a:pt x="536" y="48"/>
                              </a:lnTo>
                              <a:lnTo>
                                <a:pt x="522" y="38"/>
                              </a:lnTo>
                              <a:lnTo>
                                <a:pt x="507" y="29"/>
                              </a:lnTo>
                              <a:lnTo>
                                <a:pt x="493" y="20"/>
                              </a:lnTo>
                              <a:lnTo>
                                <a:pt x="477" y="13"/>
                              </a:lnTo>
                              <a:lnTo>
                                <a:pt x="461" y="7"/>
                              </a:lnTo>
                              <a:lnTo>
                                <a:pt x="444" y="4"/>
                              </a:lnTo>
                              <a:lnTo>
                                <a:pt x="427" y="1"/>
                              </a:lnTo>
                              <a:lnTo>
                                <a:pt x="409" y="0"/>
                              </a:lnTo>
                              <a:lnTo>
                                <a:pt x="391" y="0"/>
                              </a:lnTo>
                              <a:lnTo>
                                <a:pt x="372" y="0"/>
                              </a:lnTo>
                              <a:lnTo>
                                <a:pt x="357" y="0"/>
                              </a:lnTo>
                              <a:lnTo>
                                <a:pt x="345" y="1"/>
                              </a:lnTo>
                              <a:lnTo>
                                <a:pt x="333" y="3"/>
                              </a:lnTo>
                              <a:lnTo>
                                <a:pt x="317" y="7"/>
                              </a:lnTo>
                              <a:lnTo>
                                <a:pt x="293" y="16"/>
                              </a:lnTo>
                              <a:lnTo>
                                <a:pt x="261" y="30"/>
                              </a:lnTo>
                              <a:lnTo>
                                <a:pt x="215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10CA8" id="Prostoročno: oblika 17" o:spid="_x0000_s1026" style="position:absolute;margin-left:47.85pt;margin-top:25.6pt;width:17.3pt;height:1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3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" o:allowincell="f" path="m215,49l189,60,165,73,143,85,121,98r-19,13l85,125,69,138,54,152,42,164,31,176r-9,12l14,199,8,209,3,219r-2,8l,234r,17l,282r2,20l7,326r2,14l14,354r4,15l24,384r7,16l39,417r7,18l57,454r11,20l82,494r13,20l111,537r17,22l147,582r21,23l190,630r25,26l241,682r29,26l300,736r4,2l308,740r3,2l315,742r3,-2l322,739r2,-2l327,734r6,-8l339,716r4,-12l348,691r8,-29l360,631r5,-28l367,579r,-1l368,577r1,l372,577r5,2l385,583r19,11l426,608r12,6l450,621r11,6l472,630r11,4l492,634r3,l498,632r4,-2l504,628r7,-10l516,606r5,-10l523,585r3,-10l527,565r,-10l527,547r-1,-16l526,521r,-2l528,518r2,l533,520r10,7l555,537r16,11l589,559r18,11l625,581r9,4l643,588r8,3l659,593r6,l671,591r4,-4l680,583r3,-7l685,569r3,-9l690,551r2,-21l693,509r,-22l693,467r,-22l692,425r-2,-21l689,382r-4,-21l682,340r-4,-21l674,298r-6,-20l663,257r-6,-19l650,218r-8,-18l634,181r-9,-18l616,146r-9,-16l596,113,586,99,574,85,562,72,549,59,536,48,522,38,507,29,493,20,477,13,461,7,444,4,427,1,409,,391,,372,,357,,345,1,333,3,317,7r-24,9l261,30,215,49xe" fillcolor="#984479" stroked="f">
                <v:path arrowok="t" o:connecttype="custom" o:connectlocs="52312,23178;32338,35243;17120,48260;6975,59690;951,69533;0,79693;2219,103505;5707,117158;12365,132398;21559,150495;35192,170498;53263,192088;76407,216535;96381,234315;99868,235585;102722,233998;107477,227330;112867,210185;116354,183833;116988,183198;122061,185103;138864,194945;149644,200025;156936,201295;159789,199390;165179,189230;167081,179388;166764,168593;167398,164465;172154,167323;186738,177483;201005,185738;208931,188278;214003,186373;217174,180658;219393,168275;219710,148273;218759,128270;216223,107950;211784,88265;206077,69215;198151,51753;188957,35878;178178,22860;165496,12065;151229,4128;135377,318;117940,0;105575,953;82748,9525" o:connectangles="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175DC0C" wp14:editId="11878131">
                <wp:simplePos x="0" y="0"/>
                <wp:positionH relativeFrom="column">
                  <wp:posOffset>413385</wp:posOffset>
                </wp:positionH>
                <wp:positionV relativeFrom="paragraph">
                  <wp:posOffset>201295</wp:posOffset>
                </wp:positionV>
                <wp:extent cx="282575" cy="412750"/>
                <wp:effectExtent l="3810" t="8255" r="8890" b="7620"/>
                <wp:wrapNone/>
                <wp:docPr id="16" name="Prostoročno: oblik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575" cy="412750"/>
                        </a:xfrm>
                        <a:custGeom>
                          <a:avLst/>
                          <a:gdLst>
                            <a:gd name="T0" fmla="*/ 789 w 890"/>
                            <a:gd name="T1" fmla="*/ 31 h 1299"/>
                            <a:gd name="T2" fmla="*/ 686 w 890"/>
                            <a:gd name="T3" fmla="*/ 65 h 1299"/>
                            <a:gd name="T4" fmla="*/ 607 w 890"/>
                            <a:gd name="T5" fmla="*/ 104 h 1299"/>
                            <a:gd name="T6" fmla="*/ 543 w 890"/>
                            <a:gd name="T7" fmla="*/ 143 h 1299"/>
                            <a:gd name="T8" fmla="*/ 475 w 890"/>
                            <a:gd name="T9" fmla="*/ 193 h 1299"/>
                            <a:gd name="T10" fmla="*/ 403 w 890"/>
                            <a:gd name="T11" fmla="*/ 254 h 1299"/>
                            <a:gd name="T12" fmla="*/ 328 w 890"/>
                            <a:gd name="T13" fmla="*/ 331 h 1299"/>
                            <a:gd name="T14" fmla="*/ 279 w 890"/>
                            <a:gd name="T15" fmla="*/ 365 h 1299"/>
                            <a:gd name="T16" fmla="*/ 293 w 890"/>
                            <a:gd name="T17" fmla="*/ 292 h 1299"/>
                            <a:gd name="T18" fmla="*/ 318 w 890"/>
                            <a:gd name="T19" fmla="*/ 218 h 1299"/>
                            <a:gd name="T20" fmla="*/ 352 w 890"/>
                            <a:gd name="T21" fmla="*/ 146 h 1299"/>
                            <a:gd name="T22" fmla="*/ 405 w 890"/>
                            <a:gd name="T23" fmla="*/ 49 h 1299"/>
                            <a:gd name="T24" fmla="*/ 406 w 890"/>
                            <a:gd name="T25" fmla="*/ 24 h 1299"/>
                            <a:gd name="T26" fmla="*/ 370 w 890"/>
                            <a:gd name="T27" fmla="*/ 63 h 1299"/>
                            <a:gd name="T28" fmla="*/ 336 w 890"/>
                            <a:gd name="T29" fmla="*/ 111 h 1299"/>
                            <a:gd name="T30" fmla="*/ 304 w 890"/>
                            <a:gd name="T31" fmla="*/ 167 h 1299"/>
                            <a:gd name="T32" fmla="*/ 255 w 890"/>
                            <a:gd name="T33" fmla="*/ 278 h 1299"/>
                            <a:gd name="T34" fmla="*/ 200 w 890"/>
                            <a:gd name="T35" fmla="*/ 446 h 1299"/>
                            <a:gd name="T36" fmla="*/ 101 w 890"/>
                            <a:gd name="T37" fmla="*/ 814 h 1299"/>
                            <a:gd name="T38" fmla="*/ 4 w 890"/>
                            <a:gd name="T39" fmla="*/ 1295 h 1299"/>
                            <a:gd name="T40" fmla="*/ 21 w 890"/>
                            <a:gd name="T41" fmla="*/ 1296 h 1299"/>
                            <a:gd name="T42" fmla="*/ 33 w 890"/>
                            <a:gd name="T43" fmla="*/ 1298 h 1299"/>
                            <a:gd name="T44" fmla="*/ 40 w 890"/>
                            <a:gd name="T45" fmla="*/ 1289 h 1299"/>
                            <a:gd name="T46" fmla="*/ 60 w 890"/>
                            <a:gd name="T47" fmla="*/ 1208 h 1299"/>
                            <a:gd name="T48" fmla="*/ 129 w 890"/>
                            <a:gd name="T49" fmla="*/ 895 h 1299"/>
                            <a:gd name="T50" fmla="*/ 184 w 890"/>
                            <a:gd name="T51" fmla="*/ 685 h 1299"/>
                            <a:gd name="T52" fmla="*/ 216 w 890"/>
                            <a:gd name="T53" fmla="*/ 592 h 1299"/>
                            <a:gd name="T54" fmla="*/ 250 w 890"/>
                            <a:gd name="T55" fmla="*/ 515 h 1299"/>
                            <a:gd name="T56" fmla="*/ 279 w 890"/>
                            <a:gd name="T57" fmla="*/ 466 h 1299"/>
                            <a:gd name="T58" fmla="*/ 304 w 890"/>
                            <a:gd name="T59" fmla="*/ 445 h 1299"/>
                            <a:gd name="T60" fmla="*/ 333 w 890"/>
                            <a:gd name="T61" fmla="*/ 429 h 1299"/>
                            <a:gd name="T62" fmla="*/ 364 w 890"/>
                            <a:gd name="T63" fmla="*/ 420 h 1299"/>
                            <a:gd name="T64" fmla="*/ 411 w 890"/>
                            <a:gd name="T65" fmla="*/ 417 h 1299"/>
                            <a:gd name="T66" fmla="*/ 485 w 890"/>
                            <a:gd name="T67" fmla="*/ 426 h 1299"/>
                            <a:gd name="T68" fmla="*/ 558 w 890"/>
                            <a:gd name="T69" fmla="*/ 445 h 1299"/>
                            <a:gd name="T70" fmla="*/ 624 w 890"/>
                            <a:gd name="T71" fmla="*/ 470 h 1299"/>
                            <a:gd name="T72" fmla="*/ 586 w 890"/>
                            <a:gd name="T73" fmla="*/ 436 h 1299"/>
                            <a:gd name="T74" fmla="*/ 550 w 890"/>
                            <a:gd name="T75" fmla="*/ 410 h 1299"/>
                            <a:gd name="T76" fmla="*/ 515 w 890"/>
                            <a:gd name="T77" fmla="*/ 393 h 1299"/>
                            <a:gd name="T78" fmla="*/ 480 w 890"/>
                            <a:gd name="T79" fmla="*/ 383 h 1299"/>
                            <a:gd name="T80" fmla="*/ 446 w 890"/>
                            <a:gd name="T81" fmla="*/ 378 h 1299"/>
                            <a:gd name="T82" fmla="*/ 393 w 890"/>
                            <a:gd name="T83" fmla="*/ 382 h 1299"/>
                            <a:gd name="T84" fmla="*/ 336 w 890"/>
                            <a:gd name="T85" fmla="*/ 399 h 1299"/>
                            <a:gd name="T86" fmla="*/ 288 w 890"/>
                            <a:gd name="T87" fmla="*/ 419 h 1299"/>
                            <a:gd name="T88" fmla="*/ 347 w 890"/>
                            <a:gd name="T89" fmla="*/ 350 h 1299"/>
                            <a:gd name="T90" fmla="*/ 430 w 890"/>
                            <a:gd name="T91" fmla="*/ 275 h 1299"/>
                            <a:gd name="T92" fmla="*/ 539 w 890"/>
                            <a:gd name="T93" fmla="*/ 195 h 1299"/>
                            <a:gd name="T94" fmla="*/ 673 w 890"/>
                            <a:gd name="T95" fmla="*/ 113 h 1299"/>
                            <a:gd name="T96" fmla="*/ 832 w 890"/>
                            <a:gd name="T97" fmla="*/ 33 h 1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890" h="1299">
                              <a:moveTo>
                                <a:pt x="890" y="8"/>
                              </a:moveTo>
                              <a:lnTo>
                                <a:pt x="844" y="18"/>
                              </a:lnTo>
                              <a:lnTo>
                                <a:pt x="789" y="31"/>
                              </a:lnTo>
                              <a:lnTo>
                                <a:pt x="757" y="40"/>
                              </a:lnTo>
                              <a:lnTo>
                                <a:pt x="723" y="52"/>
                              </a:lnTo>
                              <a:lnTo>
                                <a:pt x="686" y="65"/>
                              </a:lnTo>
                              <a:lnTo>
                                <a:pt x="647" y="83"/>
                              </a:lnTo>
                              <a:lnTo>
                                <a:pt x="628" y="92"/>
                              </a:lnTo>
                              <a:lnTo>
                                <a:pt x="607" y="104"/>
                              </a:lnTo>
                              <a:lnTo>
                                <a:pt x="586" y="116"/>
                              </a:lnTo>
                              <a:lnTo>
                                <a:pt x="565" y="128"/>
                              </a:lnTo>
                              <a:lnTo>
                                <a:pt x="543" y="143"/>
                              </a:lnTo>
                              <a:lnTo>
                                <a:pt x="521" y="158"/>
                              </a:lnTo>
                              <a:lnTo>
                                <a:pt x="498" y="174"/>
                              </a:lnTo>
                              <a:lnTo>
                                <a:pt x="475" y="193"/>
                              </a:lnTo>
                              <a:lnTo>
                                <a:pt x="451" y="212"/>
                              </a:lnTo>
                              <a:lnTo>
                                <a:pt x="428" y="232"/>
                              </a:lnTo>
                              <a:lnTo>
                                <a:pt x="403" y="254"/>
                              </a:lnTo>
                              <a:lnTo>
                                <a:pt x="379" y="278"/>
                              </a:lnTo>
                              <a:lnTo>
                                <a:pt x="354" y="304"/>
                              </a:lnTo>
                              <a:lnTo>
                                <a:pt x="328" y="331"/>
                              </a:lnTo>
                              <a:lnTo>
                                <a:pt x="303" y="359"/>
                              </a:lnTo>
                              <a:lnTo>
                                <a:pt x="277" y="390"/>
                              </a:lnTo>
                              <a:lnTo>
                                <a:pt x="279" y="365"/>
                              </a:lnTo>
                              <a:lnTo>
                                <a:pt x="283" y="340"/>
                              </a:lnTo>
                              <a:lnTo>
                                <a:pt x="287" y="315"/>
                              </a:lnTo>
                              <a:lnTo>
                                <a:pt x="293" y="292"/>
                              </a:lnTo>
                              <a:lnTo>
                                <a:pt x="301" y="267"/>
                              </a:lnTo>
                              <a:lnTo>
                                <a:pt x="309" y="243"/>
                              </a:lnTo>
                              <a:lnTo>
                                <a:pt x="318" y="218"/>
                              </a:lnTo>
                              <a:lnTo>
                                <a:pt x="328" y="195"/>
                              </a:lnTo>
                              <a:lnTo>
                                <a:pt x="339" y="170"/>
                              </a:lnTo>
                              <a:lnTo>
                                <a:pt x="352" y="146"/>
                              </a:lnTo>
                              <a:lnTo>
                                <a:pt x="364" y="123"/>
                              </a:lnTo>
                              <a:lnTo>
                                <a:pt x="377" y="98"/>
                              </a:lnTo>
                              <a:lnTo>
                                <a:pt x="405" y="49"/>
                              </a:lnTo>
                              <a:lnTo>
                                <a:pt x="433" y="0"/>
                              </a:lnTo>
                              <a:lnTo>
                                <a:pt x="420" y="11"/>
                              </a:lnTo>
                              <a:lnTo>
                                <a:pt x="406" y="24"/>
                              </a:lnTo>
                              <a:lnTo>
                                <a:pt x="394" y="36"/>
                              </a:lnTo>
                              <a:lnTo>
                                <a:pt x="381" y="49"/>
                              </a:lnTo>
                              <a:lnTo>
                                <a:pt x="370" y="63"/>
                              </a:lnTo>
                              <a:lnTo>
                                <a:pt x="357" y="79"/>
                              </a:lnTo>
                              <a:lnTo>
                                <a:pt x="346" y="95"/>
                              </a:lnTo>
                              <a:lnTo>
                                <a:pt x="336" y="111"/>
                              </a:lnTo>
                              <a:lnTo>
                                <a:pt x="325" y="128"/>
                              </a:lnTo>
                              <a:lnTo>
                                <a:pt x="314" y="147"/>
                              </a:lnTo>
                              <a:lnTo>
                                <a:pt x="304" y="167"/>
                              </a:lnTo>
                              <a:lnTo>
                                <a:pt x="294" y="187"/>
                              </a:lnTo>
                              <a:lnTo>
                                <a:pt x="275" y="231"/>
                              </a:lnTo>
                              <a:lnTo>
                                <a:pt x="255" y="278"/>
                              </a:lnTo>
                              <a:lnTo>
                                <a:pt x="236" y="330"/>
                              </a:lnTo>
                              <a:lnTo>
                                <a:pt x="218" y="386"/>
                              </a:lnTo>
                              <a:lnTo>
                                <a:pt x="200" y="446"/>
                              </a:lnTo>
                              <a:lnTo>
                                <a:pt x="181" y="510"/>
                              </a:lnTo>
                              <a:lnTo>
                                <a:pt x="143" y="653"/>
                              </a:lnTo>
                              <a:lnTo>
                                <a:pt x="101" y="814"/>
                              </a:lnTo>
                              <a:lnTo>
                                <a:pt x="0" y="1293"/>
                              </a:lnTo>
                              <a:lnTo>
                                <a:pt x="1" y="1294"/>
                              </a:lnTo>
                              <a:lnTo>
                                <a:pt x="4" y="1295"/>
                              </a:lnTo>
                              <a:lnTo>
                                <a:pt x="9" y="1296"/>
                              </a:lnTo>
                              <a:lnTo>
                                <a:pt x="15" y="1296"/>
                              </a:lnTo>
                              <a:lnTo>
                                <a:pt x="21" y="1296"/>
                              </a:lnTo>
                              <a:lnTo>
                                <a:pt x="27" y="1296"/>
                              </a:lnTo>
                              <a:lnTo>
                                <a:pt x="31" y="1297"/>
                              </a:lnTo>
                              <a:lnTo>
                                <a:pt x="33" y="1298"/>
                              </a:lnTo>
                              <a:lnTo>
                                <a:pt x="35" y="1299"/>
                              </a:lnTo>
                              <a:lnTo>
                                <a:pt x="37" y="1296"/>
                              </a:lnTo>
                              <a:lnTo>
                                <a:pt x="40" y="1289"/>
                              </a:lnTo>
                              <a:lnTo>
                                <a:pt x="43" y="1279"/>
                              </a:lnTo>
                              <a:lnTo>
                                <a:pt x="50" y="1249"/>
                              </a:lnTo>
                              <a:lnTo>
                                <a:pt x="60" y="1208"/>
                              </a:lnTo>
                              <a:lnTo>
                                <a:pt x="83" y="1099"/>
                              </a:lnTo>
                              <a:lnTo>
                                <a:pt x="112" y="966"/>
                              </a:lnTo>
                              <a:lnTo>
                                <a:pt x="129" y="895"/>
                              </a:lnTo>
                              <a:lnTo>
                                <a:pt x="146" y="823"/>
                              </a:lnTo>
                              <a:lnTo>
                                <a:pt x="165" y="752"/>
                              </a:lnTo>
                              <a:lnTo>
                                <a:pt x="184" y="685"/>
                              </a:lnTo>
                              <a:lnTo>
                                <a:pt x="194" y="652"/>
                              </a:lnTo>
                              <a:lnTo>
                                <a:pt x="206" y="622"/>
                              </a:lnTo>
                              <a:lnTo>
                                <a:pt x="216" y="592"/>
                              </a:lnTo>
                              <a:lnTo>
                                <a:pt x="227" y="564"/>
                              </a:lnTo>
                              <a:lnTo>
                                <a:pt x="239" y="538"/>
                              </a:lnTo>
                              <a:lnTo>
                                <a:pt x="250" y="515"/>
                              </a:lnTo>
                              <a:lnTo>
                                <a:pt x="261" y="494"/>
                              </a:lnTo>
                              <a:lnTo>
                                <a:pt x="272" y="475"/>
                              </a:lnTo>
                              <a:lnTo>
                                <a:pt x="279" y="466"/>
                              </a:lnTo>
                              <a:lnTo>
                                <a:pt x="287" y="458"/>
                              </a:lnTo>
                              <a:lnTo>
                                <a:pt x="295" y="450"/>
                              </a:lnTo>
                              <a:lnTo>
                                <a:pt x="304" y="445"/>
                              </a:lnTo>
                              <a:lnTo>
                                <a:pt x="313" y="439"/>
                              </a:lnTo>
                              <a:lnTo>
                                <a:pt x="322" y="433"/>
                              </a:lnTo>
                              <a:lnTo>
                                <a:pt x="333" y="429"/>
                              </a:lnTo>
                              <a:lnTo>
                                <a:pt x="343" y="426"/>
                              </a:lnTo>
                              <a:lnTo>
                                <a:pt x="353" y="422"/>
                              </a:lnTo>
                              <a:lnTo>
                                <a:pt x="364" y="420"/>
                              </a:lnTo>
                              <a:lnTo>
                                <a:pt x="376" y="419"/>
                              </a:lnTo>
                              <a:lnTo>
                                <a:pt x="387" y="418"/>
                              </a:lnTo>
                              <a:lnTo>
                                <a:pt x="411" y="417"/>
                              </a:lnTo>
                              <a:lnTo>
                                <a:pt x="436" y="418"/>
                              </a:lnTo>
                              <a:lnTo>
                                <a:pt x="460" y="421"/>
                              </a:lnTo>
                              <a:lnTo>
                                <a:pt x="485" y="426"/>
                              </a:lnTo>
                              <a:lnTo>
                                <a:pt x="510" y="431"/>
                              </a:lnTo>
                              <a:lnTo>
                                <a:pt x="534" y="438"/>
                              </a:lnTo>
                              <a:lnTo>
                                <a:pt x="558" y="445"/>
                              </a:lnTo>
                              <a:lnTo>
                                <a:pt x="582" y="453"/>
                              </a:lnTo>
                              <a:lnTo>
                                <a:pt x="603" y="462"/>
                              </a:lnTo>
                              <a:lnTo>
                                <a:pt x="624" y="470"/>
                              </a:lnTo>
                              <a:lnTo>
                                <a:pt x="611" y="457"/>
                              </a:lnTo>
                              <a:lnTo>
                                <a:pt x="599" y="446"/>
                              </a:lnTo>
                              <a:lnTo>
                                <a:pt x="586" y="436"/>
                              </a:lnTo>
                              <a:lnTo>
                                <a:pt x="575" y="426"/>
                              </a:lnTo>
                              <a:lnTo>
                                <a:pt x="562" y="418"/>
                              </a:lnTo>
                              <a:lnTo>
                                <a:pt x="550" y="410"/>
                              </a:lnTo>
                              <a:lnTo>
                                <a:pt x="539" y="403"/>
                              </a:lnTo>
                              <a:lnTo>
                                <a:pt x="526" y="397"/>
                              </a:lnTo>
                              <a:lnTo>
                                <a:pt x="515" y="393"/>
                              </a:lnTo>
                              <a:lnTo>
                                <a:pt x="504" y="388"/>
                              </a:lnTo>
                              <a:lnTo>
                                <a:pt x="491" y="385"/>
                              </a:lnTo>
                              <a:lnTo>
                                <a:pt x="480" y="383"/>
                              </a:lnTo>
                              <a:lnTo>
                                <a:pt x="468" y="381"/>
                              </a:lnTo>
                              <a:lnTo>
                                <a:pt x="457" y="379"/>
                              </a:lnTo>
                              <a:lnTo>
                                <a:pt x="446" y="378"/>
                              </a:lnTo>
                              <a:lnTo>
                                <a:pt x="436" y="378"/>
                              </a:lnTo>
                              <a:lnTo>
                                <a:pt x="414" y="379"/>
                              </a:lnTo>
                              <a:lnTo>
                                <a:pt x="393" y="382"/>
                              </a:lnTo>
                              <a:lnTo>
                                <a:pt x="373" y="386"/>
                              </a:lnTo>
                              <a:lnTo>
                                <a:pt x="354" y="392"/>
                              </a:lnTo>
                              <a:lnTo>
                                <a:pt x="336" y="399"/>
                              </a:lnTo>
                              <a:lnTo>
                                <a:pt x="319" y="405"/>
                              </a:lnTo>
                              <a:lnTo>
                                <a:pt x="303" y="412"/>
                              </a:lnTo>
                              <a:lnTo>
                                <a:pt x="288" y="419"/>
                              </a:lnTo>
                              <a:lnTo>
                                <a:pt x="304" y="397"/>
                              </a:lnTo>
                              <a:lnTo>
                                <a:pt x="325" y="374"/>
                              </a:lnTo>
                              <a:lnTo>
                                <a:pt x="347" y="350"/>
                              </a:lnTo>
                              <a:lnTo>
                                <a:pt x="372" y="325"/>
                              </a:lnTo>
                              <a:lnTo>
                                <a:pt x="399" y="301"/>
                              </a:lnTo>
                              <a:lnTo>
                                <a:pt x="430" y="275"/>
                              </a:lnTo>
                              <a:lnTo>
                                <a:pt x="464" y="248"/>
                              </a:lnTo>
                              <a:lnTo>
                                <a:pt x="500" y="222"/>
                              </a:lnTo>
                              <a:lnTo>
                                <a:pt x="539" y="195"/>
                              </a:lnTo>
                              <a:lnTo>
                                <a:pt x="581" y="167"/>
                              </a:lnTo>
                              <a:lnTo>
                                <a:pt x="626" y="140"/>
                              </a:lnTo>
                              <a:lnTo>
                                <a:pt x="673" y="113"/>
                              </a:lnTo>
                              <a:lnTo>
                                <a:pt x="723" y="86"/>
                              </a:lnTo>
                              <a:lnTo>
                                <a:pt x="775" y="60"/>
                              </a:lnTo>
                              <a:lnTo>
                                <a:pt x="832" y="33"/>
                              </a:lnTo>
                              <a:lnTo>
                                <a:pt x="89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ACDB" id="Prostoročno: oblika 16" o:spid="_x0000_s1026" style="position:absolute;margin-left:32.55pt;margin-top:15.85pt;width:22.25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0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" o:allowincell="f" path="m890,8l844,18,789,31r-32,9l723,52,686,65,647,83r-19,9l607,104r-21,12l565,128r-22,15l521,158r-23,16l475,193r-24,19l428,232r-25,22l379,278r-25,26l328,331r-25,28l277,390r2,-25l283,340r4,-25l293,292r8,-25l309,243r9,-25l328,195r11,-25l352,146r12,-23l377,98,405,49,433,,420,11,406,24,394,36,381,49,370,63,357,79,346,95r-10,16l325,128r-11,19l304,167r-10,20l275,231r-20,47l236,330r-18,56l200,446r-19,64l143,653,101,814,,1293r1,1l4,1295r5,1l15,1296r6,l27,1296r4,1l33,1298r2,1l37,1296r3,-7l43,1279r7,-30l60,1208,83,1099,112,966r17,-71l146,823r19,-71l184,685r10,-33l206,622r10,-30l227,564r12,-26l250,515r11,-21l272,475r7,-9l287,458r8,-8l304,445r9,-6l322,433r11,-4l343,426r10,-4l364,420r12,-1l387,418r24,-1l436,418r24,3l485,426r25,5l534,438r24,7l582,453r21,9l624,470,611,457,599,446,586,436,575,426r-13,-8l550,410r-11,-7l526,397r-11,-4l504,388r-13,-3l480,383r-12,-2l457,379r-11,-1l436,378r-22,1l393,382r-20,4l354,392r-18,7l319,405r-16,7l288,419r16,-22l325,374r22,-24l372,325r27,-24l430,275r34,-27l500,222r39,-27l581,167r45,-27l673,113,723,86,775,60,832,33,890,8xe" fillcolor="#009240" stroked="f">
                <v:path arrowok="t" o:connecttype="custom" o:connectlocs="250508,9850;217805,20653;192723,33045;172403,45437;150813,61325;127953,80707;104140,105173;88583,115977;93028,92781;100965,69268;111760,46391;128588,15569;128905,7626;117475,20018;106680,35270;96520,53063;80963,88333;63500,141714;32068,258644;1270,411479;6668,411797;10478,412432;12700,409573;19050,383835;40958,284381;58420,217655;68580,188105;79375,163638;88583,148069;96520,141396;105728,136312;115570,133453;130493,132499;153988,135359;177165,141396;198120,149340;186055,138537;174625,130275;163513,124874;152400,121696;141605,120107;124778,121378;106680,126780;91440,133135;110173,111211;136525,87380;171133,61960;213678,35905;264160,10486" o:connectangles="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673FD8F" wp14:editId="7AD318BC">
                <wp:simplePos x="0" y="0"/>
                <wp:positionH relativeFrom="column">
                  <wp:posOffset>250825</wp:posOffset>
                </wp:positionH>
                <wp:positionV relativeFrom="paragraph">
                  <wp:posOffset>275590</wp:posOffset>
                </wp:positionV>
                <wp:extent cx="120650" cy="62230"/>
                <wp:effectExtent l="12700" t="15875" r="9525" b="7620"/>
                <wp:wrapNone/>
                <wp:docPr id="15" name="Prostoročno: oblik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62230"/>
                        </a:xfrm>
                        <a:custGeom>
                          <a:avLst/>
                          <a:gdLst>
                            <a:gd name="T0" fmla="*/ 0 w 381"/>
                            <a:gd name="T1" fmla="*/ 196 h 196"/>
                            <a:gd name="T2" fmla="*/ 12 w 381"/>
                            <a:gd name="T3" fmla="*/ 176 h 196"/>
                            <a:gd name="T4" fmla="*/ 24 w 381"/>
                            <a:gd name="T5" fmla="*/ 157 h 196"/>
                            <a:gd name="T6" fmla="*/ 38 w 381"/>
                            <a:gd name="T7" fmla="*/ 139 h 196"/>
                            <a:gd name="T8" fmla="*/ 50 w 381"/>
                            <a:gd name="T9" fmla="*/ 123 h 196"/>
                            <a:gd name="T10" fmla="*/ 64 w 381"/>
                            <a:gd name="T11" fmla="*/ 107 h 196"/>
                            <a:gd name="T12" fmla="*/ 77 w 381"/>
                            <a:gd name="T13" fmla="*/ 94 h 196"/>
                            <a:gd name="T14" fmla="*/ 91 w 381"/>
                            <a:gd name="T15" fmla="*/ 81 h 196"/>
                            <a:gd name="T16" fmla="*/ 105 w 381"/>
                            <a:gd name="T17" fmla="*/ 69 h 196"/>
                            <a:gd name="T18" fmla="*/ 118 w 381"/>
                            <a:gd name="T19" fmla="*/ 59 h 196"/>
                            <a:gd name="T20" fmla="*/ 133 w 381"/>
                            <a:gd name="T21" fmla="*/ 50 h 196"/>
                            <a:gd name="T22" fmla="*/ 147 w 381"/>
                            <a:gd name="T23" fmla="*/ 41 h 196"/>
                            <a:gd name="T24" fmla="*/ 161 w 381"/>
                            <a:gd name="T25" fmla="*/ 34 h 196"/>
                            <a:gd name="T26" fmla="*/ 175 w 381"/>
                            <a:gd name="T27" fmla="*/ 27 h 196"/>
                            <a:gd name="T28" fmla="*/ 188 w 381"/>
                            <a:gd name="T29" fmla="*/ 22 h 196"/>
                            <a:gd name="T30" fmla="*/ 202 w 381"/>
                            <a:gd name="T31" fmla="*/ 17 h 196"/>
                            <a:gd name="T32" fmla="*/ 216 w 381"/>
                            <a:gd name="T33" fmla="*/ 13 h 196"/>
                            <a:gd name="T34" fmla="*/ 243 w 381"/>
                            <a:gd name="T35" fmla="*/ 7 h 196"/>
                            <a:gd name="T36" fmla="*/ 268 w 381"/>
                            <a:gd name="T37" fmla="*/ 2 h 196"/>
                            <a:gd name="T38" fmla="*/ 293 w 381"/>
                            <a:gd name="T39" fmla="*/ 1 h 196"/>
                            <a:gd name="T40" fmla="*/ 314 w 381"/>
                            <a:gd name="T41" fmla="*/ 0 h 196"/>
                            <a:gd name="T42" fmla="*/ 353 w 381"/>
                            <a:gd name="T43" fmla="*/ 2 h 196"/>
                            <a:gd name="T44" fmla="*/ 381 w 381"/>
                            <a:gd name="T45" fmla="*/ 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81" h="196">
                              <a:moveTo>
                                <a:pt x="0" y="196"/>
                              </a:moveTo>
                              <a:lnTo>
                                <a:pt x="12" y="176"/>
                              </a:lnTo>
                              <a:lnTo>
                                <a:pt x="24" y="157"/>
                              </a:lnTo>
                              <a:lnTo>
                                <a:pt x="38" y="139"/>
                              </a:lnTo>
                              <a:lnTo>
                                <a:pt x="50" y="123"/>
                              </a:lnTo>
                              <a:lnTo>
                                <a:pt x="64" y="107"/>
                              </a:lnTo>
                              <a:lnTo>
                                <a:pt x="77" y="94"/>
                              </a:lnTo>
                              <a:lnTo>
                                <a:pt x="91" y="81"/>
                              </a:lnTo>
                              <a:lnTo>
                                <a:pt x="105" y="69"/>
                              </a:lnTo>
                              <a:lnTo>
                                <a:pt x="118" y="59"/>
                              </a:lnTo>
                              <a:lnTo>
                                <a:pt x="133" y="50"/>
                              </a:lnTo>
                              <a:lnTo>
                                <a:pt x="147" y="41"/>
                              </a:lnTo>
                              <a:lnTo>
                                <a:pt x="161" y="34"/>
                              </a:lnTo>
                              <a:lnTo>
                                <a:pt x="175" y="27"/>
                              </a:lnTo>
                              <a:lnTo>
                                <a:pt x="188" y="22"/>
                              </a:lnTo>
                              <a:lnTo>
                                <a:pt x="202" y="17"/>
                              </a:lnTo>
                              <a:lnTo>
                                <a:pt x="216" y="13"/>
                              </a:lnTo>
                              <a:lnTo>
                                <a:pt x="243" y="7"/>
                              </a:lnTo>
                              <a:lnTo>
                                <a:pt x="268" y="2"/>
                              </a:lnTo>
                              <a:lnTo>
                                <a:pt x="293" y="1"/>
                              </a:lnTo>
                              <a:lnTo>
                                <a:pt x="314" y="0"/>
                              </a:lnTo>
                              <a:lnTo>
                                <a:pt x="353" y="2"/>
                              </a:lnTo>
                              <a:lnTo>
                                <a:pt x="381" y="6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EE5BD" id="Prostoročno: oblika 15" o:spid="_x0000_s1026" style="position:absolute;margin-left:19.75pt;margin-top:21.7pt;width:9.5pt;height: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" o:allowincell="f" path="m,196l12,176,24,157,38,139,50,123,64,107,77,94,91,81,105,69,118,59r15,-9l147,41r14,-7l175,27r13,-5l202,17r14,-4l243,7,268,2,293,1,314,r39,2l381,6e" filled="f" strokecolor="#1f1a17" strokeweight=".7pt">
                <v:path arrowok="t" o:connecttype="custom" o:connectlocs="0,62230;3800,55880;7600,49848;12033,44133;15833,39053;20267,33973;24383,29845;28817,25718;33250,21908;37367,18733;42117,15875;46550,13018;50983,10795;55417,8573;59533,6985;63967,5398;68400,4128;76950,2223;84867,635;92783,318;99433,0;111783,635;120650,1905" o:connectangles="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F68D092" wp14:editId="431636A6">
                <wp:simplePos x="0" y="0"/>
                <wp:positionH relativeFrom="column">
                  <wp:posOffset>150495</wp:posOffset>
                </wp:positionH>
                <wp:positionV relativeFrom="paragraph">
                  <wp:posOffset>322580</wp:posOffset>
                </wp:positionV>
                <wp:extent cx="158115" cy="201295"/>
                <wp:effectExtent l="7620" t="5715" r="5715" b="12065"/>
                <wp:wrapNone/>
                <wp:docPr id="11" name="Prostoročno: oblik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201295"/>
                        </a:xfrm>
                        <a:custGeom>
                          <a:avLst/>
                          <a:gdLst>
                            <a:gd name="T0" fmla="*/ 326 w 497"/>
                            <a:gd name="T1" fmla="*/ 53 h 635"/>
                            <a:gd name="T2" fmla="*/ 347 w 497"/>
                            <a:gd name="T3" fmla="*/ 63 h 635"/>
                            <a:gd name="T4" fmla="*/ 369 w 497"/>
                            <a:gd name="T5" fmla="*/ 73 h 635"/>
                            <a:gd name="T6" fmla="*/ 390 w 497"/>
                            <a:gd name="T7" fmla="*/ 86 h 635"/>
                            <a:gd name="T8" fmla="*/ 418 w 497"/>
                            <a:gd name="T9" fmla="*/ 103 h 635"/>
                            <a:gd name="T10" fmla="*/ 441 w 497"/>
                            <a:gd name="T11" fmla="*/ 120 h 635"/>
                            <a:gd name="T12" fmla="*/ 457 w 497"/>
                            <a:gd name="T13" fmla="*/ 134 h 635"/>
                            <a:gd name="T14" fmla="*/ 472 w 497"/>
                            <a:gd name="T15" fmla="*/ 151 h 635"/>
                            <a:gd name="T16" fmla="*/ 484 w 497"/>
                            <a:gd name="T17" fmla="*/ 171 h 635"/>
                            <a:gd name="T18" fmla="*/ 492 w 497"/>
                            <a:gd name="T19" fmla="*/ 194 h 635"/>
                            <a:gd name="T20" fmla="*/ 497 w 497"/>
                            <a:gd name="T21" fmla="*/ 223 h 635"/>
                            <a:gd name="T22" fmla="*/ 496 w 497"/>
                            <a:gd name="T23" fmla="*/ 249 h 635"/>
                            <a:gd name="T24" fmla="*/ 491 w 497"/>
                            <a:gd name="T25" fmla="*/ 269 h 635"/>
                            <a:gd name="T26" fmla="*/ 483 w 497"/>
                            <a:gd name="T27" fmla="*/ 290 h 635"/>
                            <a:gd name="T28" fmla="*/ 473 w 497"/>
                            <a:gd name="T29" fmla="*/ 313 h 635"/>
                            <a:gd name="T30" fmla="*/ 451 w 497"/>
                            <a:gd name="T31" fmla="*/ 345 h 635"/>
                            <a:gd name="T32" fmla="*/ 414 w 497"/>
                            <a:gd name="T33" fmla="*/ 390 h 635"/>
                            <a:gd name="T34" fmla="*/ 367 w 497"/>
                            <a:gd name="T35" fmla="*/ 435 h 635"/>
                            <a:gd name="T36" fmla="*/ 309 w 497"/>
                            <a:gd name="T37" fmla="*/ 482 h 635"/>
                            <a:gd name="T38" fmla="*/ 249 w 497"/>
                            <a:gd name="T39" fmla="*/ 523 h 635"/>
                            <a:gd name="T40" fmla="*/ 190 w 497"/>
                            <a:gd name="T41" fmla="*/ 559 h 635"/>
                            <a:gd name="T42" fmla="*/ 141 w 497"/>
                            <a:gd name="T43" fmla="*/ 587 h 635"/>
                            <a:gd name="T44" fmla="*/ 102 w 497"/>
                            <a:gd name="T45" fmla="*/ 610 h 635"/>
                            <a:gd name="T46" fmla="*/ 71 w 497"/>
                            <a:gd name="T47" fmla="*/ 626 h 635"/>
                            <a:gd name="T48" fmla="*/ 47 w 497"/>
                            <a:gd name="T49" fmla="*/ 634 h 635"/>
                            <a:gd name="T50" fmla="*/ 35 w 497"/>
                            <a:gd name="T51" fmla="*/ 633 h 635"/>
                            <a:gd name="T52" fmla="*/ 22 w 497"/>
                            <a:gd name="T53" fmla="*/ 620 h 635"/>
                            <a:gd name="T54" fmla="*/ 12 w 497"/>
                            <a:gd name="T55" fmla="*/ 601 h 635"/>
                            <a:gd name="T56" fmla="*/ 7 w 497"/>
                            <a:gd name="T57" fmla="*/ 584 h 635"/>
                            <a:gd name="T58" fmla="*/ 4 w 497"/>
                            <a:gd name="T59" fmla="*/ 562 h 635"/>
                            <a:gd name="T60" fmla="*/ 3 w 497"/>
                            <a:gd name="T61" fmla="*/ 533 h 635"/>
                            <a:gd name="T62" fmla="*/ 4 w 497"/>
                            <a:gd name="T63" fmla="*/ 480 h 635"/>
                            <a:gd name="T64" fmla="*/ 2 w 497"/>
                            <a:gd name="T65" fmla="*/ 411 h 635"/>
                            <a:gd name="T66" fmla="*/ 0 w 497"/>
                            <a:gd name="T67" fmla="*/ 348 h 635"/>
                            <a:gd name="T68" fmla="*/ 0 w 497"/>
                            <a:gd name="T69" fmla="*/ 289 h 635"/>
                            <a:gd name="T70" fmla="*/ 6 w 497"/>
                            <a:gd name="T71" fmla="*/ 233 h 635"/>
                            <a:gd name="T72" fmla="*/ 18 w 497"/>
                            <a:gd name="T73" fmla="*/ 178 h 635"/>
                            <a:gd name="T74" fmla="*/ 32 w 497"/>
                            <a:gd name="T75" fmla="*/ 130 h 635"/>
                            <a:gd name="T76" fmla="*/ 51 w 497"/>
                            <a:gd name="T77" fmla="*/ 89 h 635"/>
                            <a:gd name="T78" fmla="*/ 70 w 497"/>
                            <a:gd name="T79" fmla="*/ 55 h 635"/>
                            <a:gd name="T80" fmla="*/ 91 w 497"/>
                            <a:gd name="T81" fmla="*/ 29 h 635"/>
                            <a:gd name="T82" fmla="*/ 114 w 497"/>
                            <a:gd name="T83" fmla="*/ 11 h 635"/>
                            <a:gd name="T84" fmla="*/ 135 w 497"/>
                            <a:gd name="T85" fmla="*/ 1 h 635"/>
                            <a:gd name="T86" fmla="*/ 167 w 497"/>
                            <a:gd name="T87" fmla="*/ 0 h 635"/>
                            <a:gd name="T88" fmla="*/ 206 w 497"/>
                            <a:gd name="T89" fmla="*/ 5 h 635"/>
                            <a:gd name="T90" fmla="*/ 244 w 497"/>
                            <a:gd name="T91" fmla="*/ 19 h 635"/>
                            <a:gd name="T92" fmla="*/ 288 w 497"/>
                            <a:gd name="T93" fmla="*/ 37 h 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97" h="635">
                              <a:moveTo>
                                <a:pt x="313" y="48"/>
                              </a:moveTo>
                              <a:lnTo>
                                <a:pt x="326" y="53"/>
                              </a:lnTo>
                              <a:lnTo>
                                <a:pt x="337" y="58"/>
                              </a:lnTo>
                              <a:lnTo>
                                <a:pt x="347" y="63"/>
                              </a:lnTo>
                              <a:lnTo>
                                <a:pt x="357" y="68"/>
                              </a:lnTo>
                              <a:lnTo>
                                <a:pt x="369" y="73"/>
                              </a:lnTo>
                              <a:lnTo>
                                <a:pt x="379" y="80"/>
                              </a:lnTo>
                              <a:lnTo>
                                <a:pt x="390" y="86"/>
                              </a:lnTo>
                              <a:lnTo>
                                <a:pt x="403" y="94"/>
                              </a:lnTo>
                              <a:lnTo>
                                <a:pt x="418" y="103"/>
                              </a:lnTo>
                              <a:lnTo>
                                <a:pt x="433" y="115"/>
                              </a:lnTo>
                              <a:lnTo>
                                <a:pt x="441" y="120"/>
                              </a:lnTo>
                              <a:lnTo>
                                <a:pt x="449" y="127"/>
                              </a:lnTo>
                              <a:lnTo>
                                <a:pt x="457" y="134"/>
                              </a:lnTo>
                              <a:lnTo>
                                <a:pt x="465" y="142"/>
                              </a:lnTo>
                              <a:lnTo>
                                <a:pt x="472" y="151"/>
                              </a:lnTo>
                              <a:lnTo>
                                <a:pt x="479" y="161"/>
                              </a:lnTo>
                              <a:lnTo>
                                <a:pt x="484" y="171"/>
                              </a:lnTo>
                              <a:lnTo>
                                <a:pt x="489" y="182"/>
                              </a:lnTo>
                              <a:lnTo>
                                <a:pt x="492" y="194"/>
                              </a:lnTo>
                              <a:lnTo>
                                <a:pt x="496" y="208"/>
                              </a:lnTo>
                              <a:lnTo>
                                <a:pt x="497" y="223"/>
                              </a:lnTo>
                              <a:lnTo>
                                <a:pt x="497" y="238"/>
                              </a:lnTo>
                              <a:lnTo>
                                <a:pt x="496" y="249"/>
                              </a:lnTo>
                              <a:lnTo>
                                <a:pt x="493" y="259"/>
                              </a:lnTo>
                              <a:lnTo>
                                <a:pt x="491" y="269"/>
                              </a:lnTo>
                              <a:lnTo>
                                <a:pt x="488" y="280"/>
                              </a:lnTo>
                              <a:lnTo>
                                <a:pt x="483" y="290"/>
                              </a:lnTo>
                              <a:lnTo>
                                <a:pt x="479" y="301"/>
                              </a:lnTo>
                              <a:lnTo>
                                <a:pt x="473" y="313"/>
                              </a:lnTo>
                              <a:lnTo>
                                <a:pt x="466" y="323"/>
                              </a:lnTo>
                              <a:lnTo>
                                <a:pt x="451" y="345"/>
                              </a:lnTo>
                              <a:lnTo>
                                <a:pt x="433" y="368"/>
                              </a:lnTo>
                              <a:lnTo>
                                <a:pt x="414" y="390"/>
                              </a:lnTo>
                              <a:lnTo>
                                <a:pt x="393" y="412"/>
                              </a:lnTo>
                              <a:lnTo>
                                <a:pt x="367" y="435"/>
                              </a:lnTo>
                              <a:lnTo>
                                <a:pt x="338" y="459"/>
                              </a:lnTo>
                              <a:lnTo>
                                <a:pt x="309" y="482"/>
                              </a:lnTo>
                              <a:lnTo>
                                <a:pt x="279" y="503"/>
                              </a:lnTo>
                              <a:lnTo>
                                <a:pt x="249" y="523"/>
                              </a:lnTo>
                              <a:lnTo>
                                <a:pt x="219" y="541"/>
                              </a:lnTo>
                              <a:lnTo>
                                <a:pt x="190" y="559"/>
                              </a:lnTo>
                              <a:lnTo>
                                <a:pt x="163" y="575"/>
                              </a:lnTo>
                              <a:lnTo>
                                <a:pt x="141" y="587"/>
                              </a:lnTo>
                              <a:lnTo>
                                <a:pt x="121" y="599"/>
                              </a:lnTo>
                              <a:lnTo>
                                <a:pt x="102" y="610"/>
                              </a:lnTo>
                              <a:lnTo>
                                <a:pt x="86" y="619"/>
                              </a:lnTo>
                              <a:lnTo>
                                <a:pt x="71" y="626"/>
                              </a:lnTo>
                              <a:lnTo>
                                <a:pt x="57" y="631"/>
                              </a:lnTo>
                              <a:lnTo>
                                <a:pt x="47" y="634"/>
                              </a:lnTo>
                              <a:lnTo>
                                <a:pt x="39" y="635"/>
                              </a:lnTo>
                              <a:lnTo>
                                <a:pt x="35" y="633"/>
                              </a:lnTo>
                              <a:lnTo>
                                <a:pt x="28" y="628"/>
                              </a:lnTo>
                              <a:lnTo>
                                <a:pt x="22" y="620"/>
                              </a:lnTo>
                              <a:lnTo>
                                <a:pt x="15" y="609"/>
                              </a:lnTo>
                              <a:lnTo>
                                <a:pt x="12" y="601"/>
                              </a:lnTo>
                              <a:lnTo>
                                <a:pt x="10" y="593"/>
                              </a:lnTo>
                              <a:lnTo>
                                <a:pt x="7" y="584"/>
                              </a:lnTo>
                              <a:lnTo>
                                <a:pt x="5" y="573"/>
                              </a:lnTo>
                              <a:lnTo>
                                <a:pt x="4" y="562"/>
                              </a:lnTo>
                              <a:lnTo>
                                <a:pt x="3" y="548"/>
                              </a:lnTo>
                              <a:lnTo>
                                <a:pt x="3" y="533"/>
                              </a:lnTo>
                              <a:lnTo>
                                <a:pt x="3" y="518"/>
                              </a:lnTo>
                              <a:lnTo>
                                <a:pt x="4" y="480"/>
                              </a:lnTo>
                              <a:lnTo>
                                <a:pt x="3" y="444"/>
                              </a:lnTo>
                              <a:lnTo>
                                <a:pt x="2" y="411"/>
                              </a:lnTo>
                              <a:lnTo>
                                <a:pt x="1" y="378"/>
                              </a:lnTo>
                              <a:lnTo>
                                <a:pt x="0" y="348"/>
                              </a:lnTo>
                              <a:lnTo>
                                <a:pt x="0" y="317"/>
                              </a:lnTo>
                              <a:lnTo>
                                <a:pt x="0" y="289"/>
                              </a:lnTo>
                              <a:lnTo>
                                <a:pt x="2" y="262"/>
                              </a:lnTo>
                              <a:lnTo>
                                <a:pt x="6" y="233"/>
                              </a:lnTo>
                              <a:lnTo>
                                <a:pt x="11" y="205"/>
                              </a:lnTo>
                              <a:lnTo>
                                <a:pt x="18" y="178"/>
                              </a:lnTo>
                              <a:lnTo>
                                <a:pt x="24" y="153"/>
                              </a:lnTo>
                              <a:lnTo>
                                <a:pt x="32" y="130"/>
                              </a:lnTo>
                              <a:lnTo>
                                <a:pt x="41" y="108"/>
                              </a:lnTo>
                              <a:lnTo>
                                <a:pt x="51" y="89"/>
                              </a:lnTo>
                              <a:lnTo>
                                <a:pt x="60" y="71"/>
                              </a:lnTo>
                              <a:lnTo>
                                <a:pt x="70" y="55"/>
                              </a:lnTo>
                              <a:lnTo>
                                <a:pt x="81" y="41"/>
                              </a:lnTo>
                              <a:lnTo>
                                <a:pt x="91" y="29"/>
                              </a:lnTo>
                              <a:lnTo>
                                <a:pt x="103" y="19"/>
                              </a:lnTo>
                              <a:lnTo>
                                <a:pt x="114" y="11"/>
                              </a:lnTo>
                              <a:lnTo>
                                <a:pt x="125" y="5"/>
                              </a:lnTo>
                              <a:lnTo>
                                <a:pt x="135" y="1"/>
                              </a:lnTo>
                              <a:lnTo>
                                <a:pt x="147" y="0"/>
                              </a:lnTo>
                              <a:lnTo>
                                <a:pt x="167" y="0"/>
                              </a:lnTo>
                              <a:lnTo>
                                <a:pt x="186" y="2"/>
                              </a:lnTo>
                              <a:lnTo>
                                <a:pt x="206" y="5"/>
                              </a:lnTo>
                              <a:lnTo>
                                <a:pt x="225" y="11"/>
                              </a:lnTo>
                              <a:lnTo>
                                <a:pt x="244" y="19"/>
                              </a:lnTo>
                              <a:lnTo>
                                <a:pt x="266" y="27"/>
                              </a:lnTo>
                              <a:lnTo>
                                <a:pt x="288" y="37"/>
                              </a:lnTo>
                              <a:lnTo>
                                <a:pt x="313" y="48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344FF" id="Prostoročno: oblika 11" o:spid="_x0000_s1026" style="position:absolute;margin-left:11.85pt;margin-top:25.4pt;width:12.4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" o:allowincell="f" path="m313,48r13,5l337,58r10,5l357,68r12,5l379,80r11,6l403,94r15,9l433,115r8,5l449,127r8,7l465,142r7,9l479,161r5,10l489,182r3,12l496,208r1,15l497,238r-1,11l493,259r-2,10l488,280r-5,10l479,301r-6,12l466,323r-15,22l433,368r-19,22l393,412r-26,23l338,459r-29,23l279,503r-30,20l219,541r-29,18l163,575r-22,12l121,599r-19,11l86,619r-15,7l57,631r-10,3l39,635r-4,-2l28,628r-6,-8l15,609r-3,-8l10,593,7,584,5,573,4,562,3,548r,-15l3,518,4,480,3,444,2,411,1,378,,348,,317,,289,2,262,6,233r5,-28l18,178r6,-25l32,130r9,-22l51,89,60,71,70,55,81,41,91,29,103,19r11,-8l125,5,135,1,147,r20,l186,2r20,3l225,11r19,8l266,27r22,10l313,48e" filled="f" strokecolor="#1f1a17" strokeweight=".7pt">
                <v:path arrowok="t" o:connecttype="custom" o:connectlocs="103713,16801;110394,19971;117393,23141;124074,27262;132982,32651;140299,38040;145389,42478;150162,47867;153979,54207;156524,61498;158115,70691;157797,78933;156206,85273;153661,91930;150480,99221;143481,109365;131709,123630;116757,137895;98305,152794;79217,165791;60446,177203;44858,186079;32450,193370;22588,198442;14953,200978;11135,200661;6999,196540;3818,190517;2227,185128;1273,178154;954,168961;1273,152160;636,130287;0,110316;0,91613;1909,73861;5726,56426;10180,41210;16225,28213;22270,17435;28951,9193;36268,3487;42949,317;53129,0;65537,1585;77626,6023;91624,11729" o:connectangles="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63B4E54" wp14:editId="6C38C60D">
                <wp:simplePos x="0" y="0"/>
                <wp:positionH relativeFrom="column">
                  <wp:posOffset>150495</wp:posOffset>
                </wp:positionH>
                <wp:positionV relativeFrom="paragraph">
                  <wp:posOffset>322580</wp:posOffset>
                </wp:positionV>
                <wp:extent cx="158115" cy="201295"/>
                <wp:effectExtent l="7620" t="5715" r="5715" b="2540"/>
                <wp:wrapNone/>
                <wp:docPr id="9" name="Prostoročno: obli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201295"/>
                        </a:xfrm>
                        <a:custGeom>
                          <a:avLst/>
                          <a:gdLst>
                            <a:gd name="T0" fmla="*/ 326 w 497"/>
                            <a:gd name="T1" fmla="*/ 53 h 635"/>
                            <a:gd name="T2" fmla="*/ 347 w 497"/>
                            <a:gd name="T3" fmla="*/ 63 h 635"/>
                            <a:gd name="T4" fmla="*/ 369 w 497"/>
                            <a:gd name="T5" fmla="*/ 73 h 635"/>
                            <a:gd name="T6" fmla="*/ 390 w 497"/>
                            <a:gd name="T7" fmla="*/ 86 h 635"/>
                            <a:gd name="T8" fmla="*/ 418 w 497"/>
                            <a:gd name="T9" fmla="*/ 103 h 635"/>
                            <a:gd name="T10" fmla="*/ 441 w 497"/>
                            <a:gd name="T11" fmla="*/ 120 h 635"/>
                            <a:gd name="T12" fmla="*/ 457 w 497"/>
                            <a:gd name="T13" fmla="*/ 134 h 635"/>
                            <a:gd name="T14" fmla="*/ 472 w 497"/>
                            <a:gd name="T15" fmla="*/ 151 h 635"/>
                            <a:gd name="T16" fmla="*/ 484 w 497"/>
                            <a:gd name="T17" fmla="*/ 171 h 635"/>
                            <a:gd name="T18" fmla="*/ 492 w 497"/>
                            <a:gd name="T19" fmla="*/ 194 h 635"/>
                            <a:gd name="T20" fmla="*/ 497 w 497"/>
                            <a:gd name="T21" fmla="*/ 223 h 635"/>
                            <a:gd name="T22" fmla="*/ 496 w 497"/>
                            <a:gd name="T23" fmla="*/ 249 h 635"/>
                            <a:gd name="T24" fmla="*/ 491 w 497"/>
                            <a:gd name="T25" fmla="*/ 269 h 635"/>
                            <a:gd name="T26" fmla="*/ 483 w 497"/>
                            <a:gd name="T27" fmla="*/ 290 h 635"/>
                            <a:gd name="T28" fmla="*/ 473 w 497"/>
                            <a:gd name="T29" fmla="*/ 313 h 635"/>
                            <a:gd name="T30" fmla="*/ 451 w 497"/>
                            <a:gd name="T31" fmla="*/ 345 h 635"/>
                            <a:gd name="T32" fmla="*/ 414 w 497"/>
                            <a:gd name="T33" fmla="*/ 390 h 635"/>
                            <a:gd name="T34" fmla="*/ 367 w 497"/>
                            <a:gd name="T35" fmla="*/ 435 h 635"/>
                            <a:gd name="T36" fmla="*/ 309 w 497"/>
                            <a:gd name="T37" fmla="*/ 482 h 635"/>
                            <a:gd name="T38" fmla="*/ 249 w 497"/>
                            <a:gd name="T39" fmla="*/ 523 h 635"/>
                            <a:gd name="T40" fmla="*/ 190 w 497"/>
                            <a:gd name="T41" fmla="*/ 559 h 635"/>
                            <a:gd name="T42" fmla="*/ 141 w 497"/>
                            <a:gd name="T43" fmla="*/ 587 h 635"/>
                            <a:gd name="T44" fmla="*/ 102 w 497"/>
                            <a:gd name="T45" fmla="*/ 610 h 635"/>
                            <a:gd name="T46" fmla="*/ 71 w 497"/>
                            <a:gd name="T47" fmla="*/ 626 h 635"/>
                            <a:gd name="T48" fmla="*/ 47 w 497"/>
                            <a:gd name="T49" fmla="*/ 634 h 635"/>
                            <a:gd name="T50" fmla="*/ 35 w 497"/>
                            <a:gd name="T51" fmla="*/ 633 h 635"/>
                            <a:gd name="T52" fmla="*/ 22 w 497"/>
                            <a:gd name="T53" fmla="*/ 620 h 635"/>
                            <a:gd name="T54" fmla="*/ 12 w 497"/>
                            <a:gd name="T55" fmla="*/ 601 h 635"/>
                            <a:gd name="T56" fmla="*/ 7 w 497"/>
                            <a:gd name="T57" fmla="*/ 584 h 635"/>
                            <a:gd name="T58" fmla="*/ 4 w 497"/>
                            <a:gd name="T59" fmla="*/ 562 h 635"/>
                            <a:gd name="T60" fmla="*/ 3 w 497"/>
                            <a:gd name="T61" fmla="*/ 533 h 635"/>
                            <a:gd name="T62" fmla="*/ 4 w 497"/>
                            <a:gd name="T63" fmla="*/ 480 h 635"/>
                            <a:gd name="T64" fmla="*/ 2 w 497"/>
                            <a:gd name="T65" fmla="*/ 411 h 635"/>
                            <a:gd name="T66" fmla="*/ 0 w 497"/>
                            <a:gd name="T67" fmla="*/ 348 h 635"/>
                            <a:gd name="T68" fmla="*/ 0 w 497"/>
                            <a:gd name="T69" fmla="*/ 289 h 635"/>
                            <a:gd name="T70" fmla="*/ 6 w 497"/>
                            <a:gd name="T71" fmla="*/ 233 h 635"/>
                            <a:gd name="T72" fmla="*/ 18 w 497"/>
                            <a:gd name="T73" fmla="*/ 178 h 635"/>
                            <a:gd name="T74" fmla="*/ 32 w 497"/>
                            <a:gd name="T75" fmla="*/ 130 h 635"/>
                            <a:gd name="T76" fmla="*/ 51 w 497"/>
                            <a:gd name="T77" fmla="*/ 89 h 635"/>
                            <a:gd name="T78" fmla="*/ 70 w 497"/>
                            <a:gd name="T79" fmla="*/ 55 h 635"/>
                            <a:gd name="T80" fmla="*/ 91 w 497"/>
                            <a:gd name="T81" fmla="*/ 29 h 635"/>
                            <a:gd name="T82" fmla="*/ 114 w 497"/>
                            <a:gd name="T83" fmla="*/ 11 h 635"/>
                            <a:gd name="T84" fmla="*/ 135 w 497"/>
                            <a:gd name="T85" fmla="*/ 1 h 635"/>
                            <a:gd name="T86" fmla="*/ 167 w 497"/>
                            <a:gd name="T87" fmla="*/ 0 h 635"/>
                            <a:gd name="T88" fmla="*/ 206 w 497"/>
                            <a:gd name="T89" fmla="*/ 5 h 635"/>
                            <a:gd name="T90" fmla="*/ 244 w 497"/>
                            <a:gd name="T91" fmla="*/ 19 h 635"/>
                            <a:gd name="T92" fmla="*/ 288 w 497"/>
                            <a:gd name="T93" fmla="*/ 37 h 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97" h="635">
                              <a:moveTo>
                                <a:pt x="313" y="48"/>
                              </a:moveTo>
                              <a:lnTo>
                                <a:pt x="326" y="53"/>
                              </a:lnTo>
                              <a:lnTo>
                                <a:pt x="337" y="58"/>
                              </a:lnTo>
                              <a:lnTo>
                                <a:pt x="347" y="63"/>
                              </a:lnTo>
                              <a:lnTo>
                                <a:pt x="357" y="68"/>
                              </a:lnTo>
                              <a:lnTo>
                                <a:pt x="369" y="73"/>
                              </a:lnTo>
                              <a:lnTo>
                                <a:pt x="379" y="80"/>
                              </a:lnTo>
                              <a:lnTo>
                                <a:pt x="390" y="86"/>
                              </a:lnTo>
                              <a:lnTo>
                                <a:pt x="403" y="94"/>
                              </a:lnTo>
                              <a:lnTo>
                                <a:pt x="418" y="103"/>
                              </a:lnTo>
                              <a:lnTo>
                                <a:pt x="433" y="115"/>
                              </a:lnTo>
                              <a:lnTo>
                                <a:pt x="441" y="120"/>
                              </a:lnTo>
                              <a:lnTo>
                                <a:pt x="449" y="127"/>
                              </a:lnTo>
                              <a:lnTo>
                                <a:pt x="457" y="134"/>
                              </a:lnTo>
                              <a:lnTo>
                                <a:pt x="465" y="142"/>
                              </a:lnTo>
                              <a:lnTo>
                                <a:pt x="472" y="151"/>
                              </a:lnTo>
                              <a:lnTo>
                                <a:pt x="479" y="161"/>
                              </a:lnTo>
                              <a:lnTo>
                                <a:pt x="484" y="171"/>
                              </a:lnTo>
                              <a:lnTo>
                                <a:pt x="489" y="182"/>
                              </a:lnTo>
                              <a:lnTo>
                                <a:pt x="492" y="194"/>
                              </a:lnTo>
                              <a:lnTo>
                                <a:pt x="496" y="208"/>
                              </a:lnTo>
                              <a:lnTo>
                                <a:pt x="497" y="223"/>
                              </a:lnTo>
                              <a:lnTo>
                                <a:pt x="497" y="238"/>
                              </a:lnTo>
                              <a:lnTo>
                                <a:pt x="496" y="249"/>
                              </a:lnTo>
                              <a:lnTo>
                                <a:pt x="493" y="259"/>
                              </a:lnTo>
                              <a:lnTo>
                                <a:pt x="491" y="269"/>
                              </a:lnTo>
                              <a:lnTo>
                                <a:pt x="488" y="280"/>
                              </a:lnTo>
                              <a:lnTo>
                                <a:pt x="483" y="290"/>
                              </a:lnTo>
                              <a:lnTo>
                                <a:pt x="479" y="301"/>
                              </a:lnTo>
                              <a:lnTo>
                                <a:pt x="473" y="313"/>
                              </a:lnTo>
                              <a:lnTo>
                                <a:pt x="466" y="323"/>
                              </a:lnTo>
                              <a:lnTo>
                                <a:pt x="451" y="345"/>
                              </a:lnTo>
                              <a:lnTo>
                                <a:pt x="433" y="368"/>
                              </a:lnTo>
                              <a:lnTo>
                                <a:pt x="414" y="390"/>
                              </a:lnTo>
                              <a:lnTo>
                                <a:pt x="393" y="412"/>
                              </a:lnTo>
                              <a:lnTo>
                                <a:pt x="367" y="435"/>
                              </a:lnTo>
                              <a:lnTo>
                                <a:pt x="338" y="459"/>
                              </a:lnTo>
                              <a:lnTo>
                                <a:pt x="309" y="482"/>
                              </a:lnTo>
                              <a:lnTo>
                                <a:pt x="279" y="503"/>
                              </a:lnTo>
                              <a:lnTo>
                                <a:pt x="249" y="523"/>
                              </a:lnTo>
                              <a:lnTo>
                                <a:pt x="219" y="541"/>
                              </a:lnTo>
                              <a:lnTo>
                                <a:pt x="190" y="559"/>
                              </a:lnTo>
                              <a:lnTo>
                                <a:pt x="163" y="575"/>
                              </a:lnTo>
                              <a:lnTo>
                                <a:pt x="141" y="587"/>
                              </a:lnTo>
                              <a:lnTo>
                                <a:pt x="121" y="599"/>
                              </a:lnTo>
                              <a:lnTo>
                                <a:pt x="102" y="610"/>
                              </a:lnTo>
                              <a:lnTo>
                                <a:pt x="86" y="619"/>
                              </a:lnTo>
                              <a:lnTo>
                                <a:pt x="71" y="626"/>
                              </a:lnTo>
                              <a:lnTo>
                                <a:pt x="57" y="631"/>
                              </a:lnTo>
                              <a:lnTo>
                                <a:pt x="47" y="634"/>
                              </a:lnTo>
                              <a:lnTo>
                                <a:pt x="39" y="635"/>
                              </a:lnTo>
                              <a:lnTo>
                                <a:pt x="35" y="633"/>
                              </a:lnTo>
                              <a:lnTo>
                                <a:pt x="28" y="628"/>
                              </a:lnTo>
                              <a:lnTo>
                                <a:pt x="22" y="620"/>
                              </a:lnTo>
                              <a:lnTo>
                                <a:pt x="15" y="609"/>
                              </a:lnTo>
                              <a:lnTo>
                                <a:pt x="12" y="601"/>
                              </a:lnTo>
                              <a:lnTo>
                                <a:pt x="10" y="593"/>
                              </a:lnTo>
                              <a:lnTo>
                                <a:pt x="7" y="584"/>
                              </a:lnTo>
                              <a:lnTo>
                                <a:pt x="5" y="573"/>
                              </a:lnTo>
                              <a:lnTo>
                                <a:pt x="4" y="562"/>
                              </a:lnTo>
                              <a:lnTo>
                                <a:pt x="3" y="548"/>
                              </a:lnTo>
                              <a:lnTo>
                                <a:pt x="3" y="533"/>
                              </a:lnTo>
                              <a:lnTo>
                                <a:pt x="3" y="518"/>
                              </a:lnTo>
                              <a:lnTo>
                                <a:pt x="4" y="480"/>
                              </a:lnTo>
                              <a:lnTo>
                                <a:pt x="3" y="444"/>
                              </a:lnTo>
                              <a:lnTo>
                                <a:pt x="2" y="411"/>
                              </a:lnTo>
                              <a:lnTo>
                                <a:pt x="1" y="378"/>
                              </a:lnTo>
                              <a:lnTo>
                                <a:pt x="0" y="348"/>
                              </a:lnTo>
                              <a:lnTo>
                                <a:pt x="0" y="317"/>
                              </a:lnTo>
                              <a:lnTo>
                                <a:pt x="0" y="289"/>
                              </a:lnTo>
                              <a:lnTo>
                                <a:pt x="2" y="262"/>
                              </a:lnTo>
                              <a:lnTo>
                                <a:pt x="6" y="233"/>
                              </a:lnTo>
                              <a:lnTo>
                                <a:pt x="11" y="205"/>
                              </a:lnTo>
                              <a:lnTo>
                                <a:pt x="18" y="178"/>
                              </a:lnTo>
                              <a:lnTo>
                                <a:pt x="24" y="153"/>
                              </a:lnTo>
                              <a:lnTo>
                                <a:pt x="32" y="130"/>
                              </a:lnTo>
                              <a:lnTo>
                                <a:pt x="41" y="108"/>
                              </a:lnTo>
                              <a:lnTo>
                                <a:pt x="51" y="89"/>
                              </a:lnTo>
                              <a:lnTo>
                                <a:pt x="60" y="71"/>
                              </a:lnTo>
                              <a:lnTo>
                                <a:pt x="70" y="55"/>
                              </a:lnTo>
                              <a:lnTo>
                                <a:pt x="81" y="41"/>
                              </a:lnTo>
                              <a:lnTo>
                                <a:pt x="91" y="29"/>
                              </a:lnTo>
                              <a:lnTo>
                                <a:pt x="103" y="19"/>
                              </a:lnTo>
                              <a:lnTo>
                                <a:pt x="114" y="11"/>
                              </a:lnTo>
                              <a:lnTo>
                                <a:pt x="125" y="5"/>
                              </a:lnTo>
                              <a:lnTo>
                                <a:pt x="135" y="1"/>
                              </a:lnTo>
                              <a:lnTo>
                                <a:pt x="147" y="0"/>
                              </a:lnTo>
                              <a:lnTo>
                                <a:pt x="167" y="0"/>
                              </a:lnTo>
                              <a:lnTo>
                                <a:pt x="186" y="2"/>
                              </a:lnTo>
                              <a:lnTo>
                                <a:pt x="206" y="5"/>
                              </a:lnTo>
                              <a:lnTo>
                                <a:pt x="225" y="11"/>
                              </a:lnTo>
                              <a:lnTo>
                                <a:pt x="244" y="19"/>
                              </a:lnTo>
                              <a:lnTo>
                                <a:pt x="266" y="27"/>
                              </a:lnTo>
                              <a:lnTo>
                                <a:pt x="288" y="37"/>
                              </a:lnTo>
                              <a:lnTo>
                                <a:pt x="313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6430" id="Prostoročno: oblika 9" o:spid="_x0000_s1026" style="position:absolute;margin-left:11.85pt;margin-top:25.4pt;width:12.45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" o:allowincell="f" path="m313,48r13,5l337,58r10,5l357,68r12,5l379,80r11,6l403,94r15,9l433,115r8,5l449,127r8,7l465,142r7,9l479,161r5,10l489,182r3,12l496,208r1,15l497,238r-1,11l493,259r-2,10l488,280r-5,10l479,301r-6,12l466,323r-15,22l433,368r-19,22l393,412r-26,23l338,459r-29,23l279,503r-30,20l219,541r-29,18l163,575r-22,12l121,599r-19,11l86,619r-15,7l57,631r-10,3l39,635r-4,-2l28,628r-6,-8l15,609r-3,-8l10,593,7,584,5,573,4,562,3,548r,-15l3,518,4,480,3,444,2,411,1,378,,348,,317,,289,2,262,6,233r5,-28l18,178r6,-25l32,130r9,-22l51,89,60,71,70,55,81,41,91,29,103,19r11,-8l125,5,135,1,147,r20,l186,2r20,3l225,11r19,8l266,27r22,10l313,48xe" fillcolor="#984479" stroked="f">
                <v:path arrowok="t" o:connecttype="custom" o:connectlocs="103713,16801;110394,19971;117393,23141;124074,27262;132982,32651;140299,38040;145389,42478;150162,47867;153979,54207;156524,61498;158115,70691;157797,78933;156206,85273;153661,91930;150480,99221;143481,109365;131709,123630;116757,137895;98305,152794;79217,165791;60446,177203;44858,186079;32450,193370;22588,198442;14953,200978;11135,200661;6999,196540;3818,190517;2227,185128;1273,178154;954,168961;1273,152160;636,130287;0,110316;0,91613;1909,73861;5726,56426;10180,41210;16225,28213;22270,17435;28951,9193;36268,3487;42949,317;53129,0;65537,1585;77626,6023;91624,11729" o:connectangles="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912E33F" wp14:editId="44A4D1E9">
                <wp:simplePos x="0" y="0"/>
                <wp:positionH relativeFrom="column">
                  <wp:posOffset>99060</wp:posOffset>
                </wp:positionH>
                <wp:positionV relativeFrom="paragraph">
                  <wp:posOffset>322580</wp:posOffset>
                </wp:positionV>
                <wp:extent cx="220345" cy="235585"/>
                <wp:effectExtent l="13335" t="5715" r="13970" b="6350"/>
                <wp:wrapNone/>
                <wp:docPr id="8" name="Prostoročno: obli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235585"/>
                        </a:xfrm>
                        <a:custGeom>
                          <a:avLst/>
                          <a:gdLst>
                            <a:gd name="T0" fmla="*/ 527 w 694"/>
                            <a:gd name="T1" fmla="*/ 73 h 742"/>
                            <a:gd name="T2" fmla="*/ 591 w 694"/>
                            <a:gd name="T3" fmla="*/ 111 h 742"/>
                            <a:gd name="T4" fmla="*/ 638 w 694"/>
                            <a:gd name="T5" fmla="*/ 152 h 742"/>
                            <a:gd name="T6" fmla="*/ 671 w 694"/>
                            <a:gd name="T7" fmla="*/ 189 h 742"/>
                            <a:gd name="T8" fmla="*/ 689 w 694"/>
                            <a:gd name="T9" fmla="*/ 219 h 742"/>
                            <a:gd name="T10" fmla="*/ 694 w 694"/>
                            <a:gd name="T11" fmla="*/ 251 h 742"/>
                            <a:gd name="T12" fmla="*/ 687 w 694"/>
                            <a:gd name="T13" fmla="*/ 327 h 742"/>
                            <a:gd name="T14" fmla="*/ 675 w 694"/>
                            <a:gd name="T15" fmla="*/ 369 h 742"/>
                            <a:gd name="T16" fmla="*/ 654 w 694"/>
                            <a:gd name="T17" fmla="*/ 417 h 742"/>
                            <a:gd name="T18" fmla="*/ 625 w 694"/>
                            <a:gd name="T19" fmla="*/ 474 h 742"/>
                            <a:gd name="T20" fmla="*/ 582 w 694"/>
                            <a:gd name="T21" fmla="*/ 537 h 742"/>
                            <a:gd name="T22" fmla="*/ 525 w 694"/>
                            <a:gd name="T23" fmla="*/ 605 h 742"/>
                            <a:gd name="T24" fmla="*/ 452 w 694"/>
                            <a:gd name="T25" fmla="*/ 682 h 742"/>
                            <a:gd name="T26" fmla="*/ 389 w 694"/>
                            <a:gd name="T27" fmla="*/ 738 h 742"/>
                            <a:gd name="T28" fmla="*/ 378 w 694"/>
                            <a:gd name="T29" fmla="*/ 742 h 742"/>
                            <a:gd name="T30" fmla="*/ 369 w 694"/>
                            <a:gd name="T31" fmla="*/ 737 h 742"/>
                            <a:gd name="T32" fmla="*/ 354 w 694"/>
                            <a:gd name="T33" fmla="*/ 716 h 742"/>
                            <a:gd name="T34" fmla="*/ 338 w 694"/>
                            <a:gd name="T35" fmla="*/ 662 h 742"/>
                            <a:gd name="T36" fmla="*/ 326 w 694"/>
                            <a:gd name="T37" fmla="*/ 580 h 742"/>
                            <a:gd name="T38" fmla="*/ 324 w 694"/>
                            <a:gd name="T39" fmla="*/ 577 h 742"/>
                            <a:gd name="T40" fmla="*/ 308 w 694"/>
                            <a:gd name="T41" fmla="*/ 583 h 742"/>
                            <a:gd name="T42" fmla="*/ 254 w 694"/>
                            <a:gd name="T43" fmla="*/ 614 h 742"/>
                            <a:gd name="T44" fmla="*/ 220 w 694"/>
                            <a:gd name="T45" fmla="*/ 631 h 742"/>
                            <a:gd name="T46" fmla="*/ 198 w 694"/>
                            <a:gd name="T47" fmla="*/ 634 h 742"/>
                            <a:gd name="T48" fmla="*/ 189 w 694"/>
                            <a:gd name="T49" fmla="*/ 628 h 742"/>
                            <a:gd name="T50" fmla="*/ 172 w 694"/>
                            <a:gd name="T51" fmla="*/ 596 h 742"/>
                            <a:gd name="T52" fmla="*/ 166 w 694"/>
                            <a:gd name="T53" fmla="*/ 565 h 742"/>
                            <a:gd name="T54" fmla="*/ 167 w 694"/>
                            <a:gd name="T55" fmla="*/ 531 h 742"/>
                            <a:gd name="T56" fmla="*/ 165 w 694"/>
                            <a:gd name="T57" fmla="*/ 518 h 742"/>
                            <a:gd name="T58" fmla="*/ 150 w 694"/>
                            <a:gd name="T59" fmla="*/ 527 h 742"/>
                            <a:gd name="T60" fmla="*/ 105 w 694"/>
                            <a:gd name="T61" fmla="*/ 559 h 742"/>
                            <a:gd name="T62" fmla="*/ 59 w 694"/>
                            <a:gd name="T63" fmla="*/ 585 h 742"/>
                            <a:gd name="T64" fmla="*/ 35 w 694"/>
                            <a:gd name="T65" fmla="*/ 593 h 742"/>
                            <a:gd name="T66" fmla="*/ 18 w 694"/>
                            <a:gd name="T67" fmla="*/ 587 h 742"/>
                            <a:gd name="T68" fmla="*/ 8 w 694"/>
                            <a:gd name="T69" fmla="*/ 569 h 742"/>
                            <a:gd name="T70" fmla="*/ 1 w 694"/>
                            <a:gd name="T71" fmla="*/ 531 h 742"/>
                            <a:gd name="T72" fmla="*/ 0 w 694"/>
                            <a:gd name="T73" fmla="*/ 467 h 742"/>
                            <a:gd name="T74" fmla="*/ 3 w 694"/>
                            <a:gd name="T75" fmla="*/ 404 h 742"/>
                            <a:gd name="T76" fmla="*/ 11 w 694"/>
                            <a:gd name="T77" fmla="*/ 340 h 742"/>
                            <a:gd name="T78" fmla="*/ 25 w 694"/>
                            <a:gd name="T79" fmla="*/ 278 h 742"/>
                            <a:gd name="T80" fmla="*/ 43 w 694"/>
                            <a:gd name="T81" fmla="*/ 219 h 742"/>
                            <a:gd name="T82" fmla="*/ 68 w 694"/>
                            <a:gd name="T83" fmla="*/ 164 h 742"/>
                            <a:gd name="T84" fmla="*/ 97 w 694"/>
                            <a:gd name="T85" fmla="*/ 115 h 742"/>
                            <a:gd name="T86" fmla="*/ 131 w 694"/>
                            <a:gd name="T87" fmla="*/ 72 h 742"/>
                            <a:gd name="T88" fmla="*/ 171 w 694"/>
                            <a:gd name="T89" fmla="*/ 38 h 742"/>
                            <a:gd name="T90" fmla="*/ 216 w 694"/>
                            <a:gd name="T91" fmla="*/ 13 h 742"/>
                            <a:gd name="T92" fmla="*/ 266 w 694"/>
                            <a:gd name="T93" fmla="*/ 1 h 742"/>
                            <a:gd name="T94" fmla="*/ 321 w 694"/>
                            <a:gd name="T95" fmla="*/ 0 h 742"/>
                            <a:gd name="T96" fmla="*/ 360 w 694"/>
                            <a:gd name="T97" fmla="*/ 3 h 742"/>
                            <a:gd name="T98" fmla="*/ 432 w 694"/>
                            <a:gd name="T99" fmla="*/ 30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94" h="742">
                              <a:moveTo>
                                <a:pt x="478" y="49"/>
                              </a:moveTo>
                              <a:lnTo>
                                <a:pt x="504" y="60"/>
                              </a:lnTo>
                              <a:lnTo>
                                <a:pt x="527" y="73"/>
                              </a:lnTo>
                              <a:lnTo>
                                <a:pt x="550" y="85"/>
                              </a:lnTo>
                              <a:lnTo>
                                <a:pt x="572" y="99"/>
                              </a:lnTo>
                              <a:lnTo>
                                <a:pt x="591" y="111"/>
                              </a:lnTo>
                              <a:lnTo>
                                <a:pt x="608" y="125"/>
                              </a:lnTo>
                              <a:lnTo>
                                <a:pt x="624" y="138"/>
                              </a:lnTo>
                              <a:lnTo>
                                <a:pt x="638" y="152"/>
                              </a:lnTo>
                              <a:lnTo>
                                <a:pt x="651" y="164"/>
                              </a:lnTo>
                              <a:lnTo>
                                <a:pt x="662" y="176"/>
                              </a:lnTo>
                              <a:lnTo>
                                <a:pt x="671" y="189"/>
                              </a:lnTo>
                              <a:lnTo>
                                <a:pt x="679" y="199"/>
                              </a:lnTo>
                              <a:lnTo>
                                <a:pt x="685" y="209"/>
                              </a:lnTo>
                              <a:lnTo>
                                <a:pt x="689" y="219"/>
                              </a:lnTo>
                              <a:lnTo>
                                <a:pt x="692" y="227"/>
                              </a:lnTo>
                              <a:lnTo>
                                <a:pt x="693" y="234"/>
                              </a:lnTo>
                              <a:lnTo>
                                <a:pt x="694" y="251"/>
                              </a:lnTo>
                              <a:lnTo>
                                <a:pt x="693" y="282"/>
                              </a:lnTo>
                              <a:lnTo>
                                <a:pt x="691" y="303"/>
                              </a:lnTo>
                              <a:lnTo>
                                <a:pt x="687" y="327"/>
                              </a:lnTo>
                              <a:lnTo>
                                <a:pt x="684" y="340"/>
                              </a:lnTo>
                              <a:lnTo>
                                <a:pt x="679" y="354"/>
                              </a:lnTo>
                              <a:lnTo>
                                <a:pt x="675" y="369"/>
                              </a:lnTo>
                              <a:lnTo>
                                <a:pt x="669" y="385"/>
                              </a:lnTo>
                              <a:lnTo>
                                <a:pt x="662" y="401"/>
                              </a:lnTo>
                              <a:lnTo>
                                <a:pt x="654" y="417"/>
                              </a:lnTo>
                              <a:lnTo>
                                <a:pt x="646" y="435"/>
                              </a:lnTo>
                              <a:lnTo>
                                <a:pt x="636" y="455"/>
                              </a:lnTo>
                              <a:lnTo>
                                <a:pt x="625" y="474"/>
                              </a:lnTo>
                              <a:lnTo>
                                <a:pt x="612" y="494"/>
                              </a:lnTo>
                              <a:lnTo>
                                <a:pt x="598" y="515"/>
                              </a:lnTo>
                              <a:lnTo>
                                <a:pt x="582" y="537"/>
                              </a:lnTo>
                              <a:lnTo>
                                <a:pt x="565" y="559"/>
                              </a:lnTo>
                              <a:lnTo>
                                <a:pt x="546" y="582"/>
                              </a:lnTo>
                              <a:lnTo>
                                <a:pt x="525" y="605"/>
                              </a:lnTo>
                              <a:lnTo>
                                <a:pt x="502" y="630"/>
                              </a:lnTo>
                              <a:lnTo>
                                <a:pt x="478" y="656"/>
                              </a:lnTo>
                              <a:lnTo>
                                <a:pt x="452" y="682"/>
                              </a:lnTo>
                              <a:lnTo>
                                <a:pt x="423" y="709"/>
                              </a:lnTo>
                              <a:lnTo>
                                <a:pt x="393" y="736"/>
                              </a:lnTo>
                              <a:lnTo>
                                <a:pt x="389" y="738"/>
                              </a:lnTo>
                              <a:lnTo>
                                <a:pt x="385" y="741"/>
                              </a:lnTo>
                              <a:lnTo>
                                <a:pt x="381" y="742"/>
                              </a:lnTo>
                              <a:lnTo>
                                <a:pt x="378" y="742"/>
                              </a:lnTo>
                              <a:lnTo>
                                <a:pt x="375" y="741"/>
                              </a:lnTo>
                              <a:lnTo>
                                <a:pt x="371" y="739"/>
                              </a:lnTo>
                              <a:lnTo>
                                <a:pt x="369" y="737"/>
                              </a:lnTo>
                              <a:lnTo>
                                <a:pt x="365" y="734"/>
                              </a:lnTo>
                              <a:lnTo>
                                <a:pt x="360" y="726"/>
                              </a:lnTo>
                              <a:lnTo>
                                <a:pt x="354" y="716"/>
                              </a:lnTo>
                              <a:lnTo>
                                <a:pt x="350" y="705"/>
                              </a:lnTo>
                              <a:lnTo>
                                <a:pt x="345" y="691"/>
                              </a:lnTo>
                              <a:lnTo>
                                <a:pt x="338" y="662"/>
                              </a:lnTo>
                              <a:lnTo>
                                <a:pt x="333" y="631"/>
                              </a:lnTo>
                              <a:lnTo>
                                <a:pt x="328" y="603"/>
                              </a:lnTo>
                              <a:lnTo>
                                <a:pt x="326" y="580"/>
                              </a:lnTo>
                              <a:lnTo>
                                <a:pt x="326" y="578"/>
                              </a:lnTo>
                              <a:lnTo>
                                <a:pt x="325" y="577"/>
                              </a:lnTo>
                              <a:lnTo>
                                <a:pt x="324" y="577"/>
                              </a:lnTo>
                              <a:lnTo>
                                <a:pt x="321" y="577"/>
                              </a:lnTo>
                              <a:lnTo>
                                <a:pt x="316" y="580"/>
                              </a:lnTo>
                              <a:lnTo>
                                <a:pt x="308" y="583"/>
                              </a:lnTo>
                              <a:lnTo>
                                <a:pt x="288" y="594"/>
                              </a:lnTo>
                              <a:lnTo>
                                <a:pt x="267" y="608"/>
                              </a:lnTo>
                              <a:lnTo>
                                <a:pt x="254" y="614"/>
                              </a:lnTo>
                              <a:lnTo>
                                <a:pt x="243" y="621"/>
                              </a:lnTo>
                              <a:lnTo>
                                <a:pt x="232" y="627"/>
                              </a:lnTo>
                              <a:lnTo>
                                <a:pt x="220" y="631"/>
                              </a:lnTo>
                              <a:lnTo>
                                <a:pt x="210" y="634"/>
                              </a:lnTo>
                              <a:lnTo>
                                <a:pt x="202" y="634"/>
                              </a:lnTo>
                              <a:lnTo>
                                <a:pt x="198" y="634"/>
                              </a:lnTo>
                              <a:lnTo>
                                <a:pt x="194" y="633"/>
                              </a:lnTo>
                              <a:lnTo>
                                <a:pt x="191" y="630"/>
                              </a:lnTo>
                              <a:lnTo>
                                <a:pt x="189" y="628"/>
                              </a:lnTo>
                              <a:lnTo>
                                <a:pt x="182" y="618"/>
                              </a:lnTo>
                              <a:lnTo>
                                <a:pt x="176" y="607"/>
                              </a:lnTo>
                              <a:lnTo>
                                <a:pt x="172" y="596"/>
                              </a:lnTo>
                              <a:lnTo>
                                <a:pt x="169" y="585"/>
                              </a:lnTo>
                              <a:lnTo>
                                <a:pt x="167" y="575"/>
                              </a:lnTo>
                              <a:lnTo>
                                <a:pt x="166" y="565"/>
                              </a:lnTo>
                              <a:lnTo>
                                <a:pt x="166" y="556"/>
                              </a:lnTo>
                              <a:lnTo>
                                <a:pt x="166" y="547"/>
                              </a:lnTo>
                              <a:lnTo>
                                <a:pt x="167" y="531"/>
                              </a:lnTo>
                              <a:lnTo>
                                <a:pt x="167" y="521"/>
                              </a:lnTo>
                              <a:lnTo>
                                <a:pt x="167" y="519"/>
                              </a:lnTo>
                              <a:lnTo>
                                <a:pt x="165" y="518"/>
                              </a:lnTo>
                              <a:lnTo>
                                <a:pt x="163" y="518"/>
                              </a:lnTo>
                              <a:lnTo>
                                <a:pt x="159" y="520"/>
                              </a:lnTo>
                              <a:lnTo>
                                <a:pt x="150" y="527"/>
                              </a:lnTo>
                              <a:lnTo>
                                <a:pt x="138" y="537"/>
                              </a:lnTo>
                              <a:lnTo>
                                <a:pt x="122" y="548"/>
                              </a:lnTo>
                              <a:lnTo>
                                <a:pt x="105" y="559"/>
                              </a:lnTo>
                              <a:lnTo>
                                <a:pt x="86" y="571"/>
                              </a:lnTo>
                              <a:lnTo>
                                <a:pt x="68" y="581"/>
                              </a:lnTo>
                              <a:lnTo>
                                <a:pt x="59" y="585"/>
                              </a:lnTo>
                              <a:lnTo>
                                <a:pt x="49" y="589"/>
                              </a:lnTo>
                              <a:lnTo>
                                <a:pt x="42" y="591"/>
                              </a:lnTo>
                              <a:lnTo>
                                <a:pt x="35" y="593"/>
                              </a:lnTo>
                              <a:lnTo>
                                <a:pt x="28" y="593"/>
                              </a:lnTo>
                              <a:lnTo>
                                <a:pt x="22" y="591"/>
                              </a:lnTo>
                              <a:lnTo>
                                <a:pt x="18" y="587"/>
                              </a:lnTo>
                              <a:lnTo>
                                <a:pt x="13" y="583"/>
                              </a:lnTo>
                              <a:lnTo>
                                <a:pt x="10" y="576"/>
                              </a:lnTo>
                              <a:lnTo>
                                <a:pt x="8" y="569"/>
                              </a:lnTo>
                              <a:lnTo>
                                <a:pt x="5" y="560"/>
                              </a:lnTo>
                              <a:lnTo>
                                <a:pt x="3" y="551"/>
                              </a:lnTo>
                              <a:lnTo>
                                <a:pt x="1" y="531"/>
                              </a:lnTo>
                              <a:lnTo>
                                <a:pt x="1" y="509"/>
                              </a:lnTo>
                              <a:lnTo>
                                <a:pt x="0" y="487"/>
                              </a:lnTo>
                              <a:lnTo>
                                <a:pt x="0" y="467"/>
                              </a:lnTo>
                              <a:lnTo>
                                <a:pt x="1" y="447"/>
                              </a:lnTo>
                              <a:lnTo>
                                <a:pt x="1" y="425"/>
                              </a:lnTo>
                              <a:lnTo>
                                <a:pt x="3" y="404"/>
                              </a:lnTo>
                              <a:lnTo>
                                <a:pt x="5" y="383"/>
                              </a:lnTo>
                              <a:lnTo>
                                <a:pt x="8" y="361"/>
                              </a:lnTo>
                              <a:lnTo>
                                <a:pt x="11" y="340"/>
                              </a:lnTo>
                              <a:lnTo>
                                <a:pt x="14" y="319"/>
                              </a:lnTo>
                              <a:lnTo>
                                <a:pt x="19" y="298"/>
                              </a:lnTo>
                              <a:lnTo>
                                <a:pt x="25" y="278"/>
                              </a:lnTo>
                              <a:lnTo>
                                <a:pt x="30" y="258"/>
                              </a:lnTo>
                              <a:lnTo>
                                <a:pt x="36" y="238"/>
                              </a:lnTo>
                              <a:lnTo>
                                <a:pt x="43" y="219"/>
                              </a:lnTo>
                              <a:lnTo>
                                <a:pt x="51" y="200"/>
                              </a:lnTo>
                              <a:lnTo>
                                <a:pt x="59" y="181"/>
                              </a:lnTo>
                              <a:lnTo>
                                <a:pt x="68" y="164"/>
                              </a:lnTo>
                              <a:lnTo>
                                <a:pt x="77" y="146"/>
                              </a:lnTo>
                              <a:lnTo>
                                <a:pt x="86" y="130"/>
                              </a:lnTo>
                              <a:lnTo>
                                <a:pt x="97" y="115"/>
                              </a:lnTo>
                              <a:lnTo>
                                <a:pt x="107" y="99"/>
                              </a:lnTo>
                              <a:lnTo>
                                <a:pt x="119" y="85"/>
                              </a:lnTo>
                              <a:lnTo>
                                <a:pt x="131" y="72"/>
                              </a:lnTo>
                              <a:lnTo>
                                <a:pt x="143" y="59"/>
                              </a:lnTo>
                              <a:lnTo>
                                <a:pt x="157" y="48"/>
                              </a:lnTo>
                              <a:lnTo>
                                <a:pt x="171" y="38"/>
                              </a:lnTo>
                              <a:lnTo>
                                <a:pt x="185" y="29"/>
                              </a:lnTo>
                              <a:lnTo>
                                <a:pt x="200" y="21"/>
                              </a:lnTo>
                              <a:lnTo>
                                <a:pt x="216" y="13"/>
                              </a:lnTo>
                              <a:lnTo>
                                <a:pt x="232" y="9"/>
                              </a:lnTo>
                              <a:lnTo>
                                <a:pt x="249" y="4"/>
                              </a:lnTo>
                              <a:lnTo>
                                <a:pt x="266" y="1"/>
                              </a:lnTo>
                              <a:lnTo>
                                <a:pt x="284" y="0"/>
                              </a:lnTo>
                              <a:lnTo>
                                <a:pt x="302" y="0"/>
                              </a:lnTo>
                              <a:lnTo>
                                <a:pt x="321" y="0"/>
                              </a:lnTo>
                              <a:lnTo>
                                <a:pt x="336" y="0"/>
                              </a:lnTo>
                              <a:lnTo>
                                <a:pt x="347" y="1"/>
                              </a:lnTo>
                              <a:lnTo>
                                <a:pt x="360" y="3"/>
                              </a:lnTo>
                              <a:lnTo>
                                <a:pt x="376" y="8"/>
                              </a:lnTo>
                              <a:lnTo>
                                <a:pt x="399" y="17"/>
                              </a:lnTo>
                              <a:lnTo>
                                <a:pt x="432" y="30"/>
                              </a:lnTo>
                              <a:lnTo>
                                <a:pt x="478" y="49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1F1A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2F833" id="Prostoročno: oblika 8" o:spid="_x0000_s1026" style="position:absolute;margin-left:7.8pt;margin-top:25.4pt;width:17.35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" o:allowincell="f" path="m478,49r26,11l527,73r23,12l572,99r19,12l608,125r16,13l638,152r13,12l662,176r9,13l679,199r6,10l689,219r3,8l693,234r1,17l693,282r-2,21l687,327r-3,13l679,354r-4,15l669,385r-7,16l654,417r-8,18l636,455r-11,19l612,494r-14,21l582,537r-17,22l546,582r-21,23l502,630r-24,26l452,682r-29,27l393,736r-4,2l385,741r-4,1l378,742r-3,-1l371,739r-2,-2l365,734r-5,-8l354,716r-4,-11l345,691r-7,-29l333,631r-5,-28l326,580r,-2l325,577r-1,l321,577r-5,3l308,583r-20,11l267,608r-13,6l243,621r-11,6l220,631r-10,3l202,634r-4,l194,633r-3,-3l189,628r-7,-10l176,607r-4,-11l169,585r-2,-10l166,565r,-9l166,547r1,-16l167,521r,-2l165,518r-2,l159,520r-9,7l138,537r-16,11l105,559,86,571,68,581r-9,4l49,589r-7,2l35,593r-7,l22,591r-4,-4l13,583r-3,-7l8,569,5,560,3,551,1,531r,-22l,487,,467,1,447r,-22l3,404,5,383,8,361r3,-21l14,319r5,-21l25,278r5,-20l36,238r7,-19l51,200r8,-19l68,164r9,-18l86,130,97,115,107,99,119,85,131,72,143,59,157,48,171,38r14,-9l200,21r16,-8l232,9,249,4,266,1,284,r18,l321,r15,l347,1r13,2l376,8r23,9l432,30r46,19e" filled="f" strokecolor="#1f1a17" strokeweight=".7pt">
                <v:path arrowok="t" o:connecttype="custom" o:connectlocs="167323,23178;187643,35243;202565,48260;213043,60008;218758,69533;220345,79693;218123,103823;214313,117158;207645,132398;198438,150495;184785,170498;166688,192088;143510,216535;123508,234315;120015,235585;117158,233998;112395,227330;107315,210185;103505,184150;102870,183198;97790,185103;80645,194945;69850,200343;62865,201295;60008,199390;54610,189230;52705,179388;53023,168593;52388,164465;47625,167323;33338,177483;18733,185738;11113,188278;5715,186373;2540,180658;318,168593;0,148273;953,128270;3493,107950;7938,88265;13653,69533;21590,52070;30798,36513;41593,22860;54293,12065;68580,4128;84455,318;101918,0;114300,953;137160,9525" o:connectangles="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215B250" wp14:editId="1566524D">
                <wp:simplePos x="0" y="0"/>
                <wp:positionH relativeFrom="column">
                  <wp:posOffset>99060</wp:posOffset>
                </wp:positionH>
                <wp:positionV relativeFrom="paragraph">
                  <wp:posOffset>322580</wp:posOffset>
                </wp:positionV>
                <wp:extent cx="220345" cy="235585"/>
                <wp:effectExtent l="3810" t="5715" r="4445" b="6350"/>
                <wp:wrapNone/>
                <wp:docPr id="7" name="Prostoročno: oblik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" cy="235585"/>
                        </a:xfrm>
                        <a:custGeom>
                          <a:avLst/>
                          <a:gdLst>
                            <a:gd name="T0" fmla="*/ 527 w 694"/>
                            <a:gd name="T1" fmla="*/ 73 h 742"/>
                            <a:gd name="T2" fmla="*/ 591 w 694"/>
                            <a:gd name="T3" fmla="*/ 111 h 742"/>
                            <a:gd name="T4" fmla="*/ 638 w 694"/>
                            <a:gd name="T5" fmla="*/ 152 h 742"/>
                            <a:gd name="T6" fmla="*/ 671 w 694"/>
                            <a:gd name="T7" fmla="*/ 189 h 742"/>
                            <a:gd name="T8" fmla="*/ 689 w 694"/>
                            <a:gd name="T9" fmla="*/ 219 h 742"/>
                            <a:gd name="T10" fmla="*/ 694 w 694"/>
                            <a:gd name="T11" fmla="*/ 251 h 742"/>
                            <a:gd name="T12" fmla="*/ 687 w 694"/>
                            <a:gd name="T13" fmla="*/ 327 h 742"/>
                            <a:gd name="T14" fmla="*/ 675 w 694"/>
                            <a:gd name="T15" fmla="*/ 369 h 742"/>
                            <a:gd name="T16" fmla="*/ 654 w 694"/>
                            <a:gd name="T17" fmla="*/ 417 h 742"/>
                            <a:gd name="T18" fmla="*/ 625 w 694"/>
                            <a:gd name="T19" fmla="*/ 474 h 742"/>
                            <a:gd name="T20" fmla="*/ 582 w 694"/>
                            <a:gd name="T21" fmla="*/ 537 h 742"/>
                            <a:gd name="T22" fmla="*/ 525 w 694"/>
                            <a:gd name="T23" fmla="*/ 605 h 742"/>
                            <a:gd name="T24" fmla="*/ 452 w 694"/>
                            <a:gd name="T25" fmla="*/ 682 h 742"/>
                            <a:gd name="T26" fmla="*/ 389 w 694"/>
                            <a:gd name="T27" fmla="*/ 738 h 742"/>
                            <a:gd name="T28" fmla="*/ 378 w 694"/>
                            <a:gd name="T29" fmla="*/ 742 h 742"/>
                            <a:gd name="T30" fmla="*/ 369 w 694"/>
                            <a:gd name="T31" fmla="*/ 737 h 742"/>
                            <a:gd name="T32" fmla="*/ 354 w 694"/>
                            <a:gd name="T33" fmla="*/ 716 h 742"/>
                            <a:gd name="T34" fmla="*/ 338 w 694"/>
                            <a:gd name="T35" fmla="*/ 662 h 742"/>
                            <a:gd name="T36" fmla="*/ 326 w 694"/>
                            <a:gd name="T37" fmla="*/ 580 h 742"/>
                            <a:gd name="T38" fmla="*/ 324 w 694"/>
                            <a:gd name="T39" fmla="*/ 577 h 742"/>
                            <a:gd name="T40" fmla="*/ 308 w 694"/>
                            <a:gd name="T41" fmla="*/ 583 h 742"/>
                            <a:gd name="T42" fmla="*/ 254 w 694"/>
                            <a:gd name="T43" fmla="*/ 614 h 742"/>
                            <a:gd name="T44" fmla="*/ 220 w 694"/>
                            <a:gd name="T45" fmla="*/ 631 h 742"/>
                            <a:gd name="T46" fmla="*/ 198 w 694"/>
                            <a:gd name="T47" fmla="*/ 634 h 742"/>
                            <a:gd name="T48" fmla="*/ 189 w 694"/>
                            <a:gd name="T49" fmla="*/ 628 h 742"/>
                            <a:gd name="T50" fmla="*/ 172 w 694"/>
                            <a:gd name="T51" fmla="*/ 596 h 742"/>
                            <a:gd name="T52" fmla="*/ 166 w 694"/>
                            <a:gd name="T53" fmla="*/ 565 h 742"/>
                            <a:gd name="T54" fmla="*/ 167 w 694"/>
                            <a:gd name="T55" fmla="*/ 531 h 742"/>
                            <a:gd name="T56" fmla="*/ 165 w 694"/>
                            <a:gd name="T57" fmla="*/ 518 h 742"/>
                            <a:gd name="T58" fmla="*/ 150 w 694"/>
                            <a:gd name="T59" fmla="*/ 527 h 742"/>
                            <a:gd name="T60" fmla="*/ 105 w 694"/>
                            <a:gd name="T61" fmla="*/ 559 h 742"/>
                            <a:gd name="T62" fmla="*/ 59 w 694"/>
                            <a:gd name="T63" fmla="*/ 585 h 742"/>
                            <a:gd name="T64" fmla="*/ 35 w 694"/>
                            <a:gd name="T65" fmla="*/ 593 h 742"/>
                            <a:gd name="T66" fmla="*/ 18 w 694"/>
                            <a:gd name="T67" fmla="*/ 587 h 742"/>
                            <a:gd name="T68" fmla="*/ 8 w 694"/>
                            <a:gd name="T69" fmla="*/ 569 h 742"/>
                            <a:gd name="T70" fmla="*/ 1 w 694"/>
                            <a:gd name="T71" fmla="*/ 531 h 742"/>
                            <a:gd name="T72" fmla="*/ 0 w 694"/>
                            <a:gd name="T73" fmla="*/ 467 h 742"/>
                            <a:gd name="T74" fmla="*/ 3 w 694"/>
                            <a:gd name="T75" fmla="*/ 404 h 742"/>
                            <a:gd name="T76" fmla="*/ 11 w 694"/>
                            <a:gd name="T77" fmla="*/ 340 h 742"/>
                            <a:gd name="T78" fmla="*/ 25 w 694"/>
                            <a:gd name="T79" fmla="*/ 278 h 742"/>
                            <a:gd name="T80" fmla="*/ 43 w 694"/>
                            <a:gd name="T81" fmla="*/ 219 h 742"/>
                            <a:gd name="T82" fmla="*/ 68 w 694"/>
                            <a:gd name="T83" fmla="*/ 164 h 742"/>
                            <a:gd name="T84" fmla="*/ 97 w 694"/>
                            <a:gd name="T85" fmla="*/ 115 h 742"/>
                            <a:gd name="T86" fmla="*/ 131 w 694"/>
                            <a:gd name="T87" fmla="*/ 72 h 742"/>
                            <a:gd name="T88" fmla="*/ 171 w 694"/>
                            <a:gd name="T89" fmla="*/ 38 h 742"/>
                            <a:gd name="T90" fmla="*/ 216 w 694"/>
                            <a:gd name="T91" fmla="*/ 13 h 742"/>
                            <a:gd name="T92" fmla="*/ 266 w 694"/>
                            <a:gd name="T93" fmla="*/ 1 h 742"/>
                            <a:gd name="T94" fmla="*/ 321 w 694"/>
                            <a:gd name="T95" fmla="*/ 0 h 742"/>
                            <a:gd name="T96" fmla="*/ 360 w 694"/>
                            <a:gd name="T97" fmla="*/ 3 h 742"/>
                            <a:gd name="T98" fmla="*/ 432 w 694"/>
                            <a:gd name="T99" fmla="*/ 30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94" h="742">
                              <a:moveTo>
                                <a:pt x="478" y="49"/>
                              </a:moveTo>
                              <a:lnTo>
                                <a:pt x="504" y="60"/>
                              </a:lnTo>
                              <a:lnTo>
                                <a:pt x="527" y="73"/>
                              </a:lnTo>
                              <a:lnTo>
                                <a:pt x="550" y="85"/>
                              </a:lnTo>
                              <a:lnTo>
                                <a:pt x="572" y="99"/>
                              </a:lnTo>
                              <a:lnTo>
                                <a:pt x="591" y="111"/>
                              </a:lnTo>
                              <a:lnTo>
                                <a:pt x="608" y="125"/>
                              </a:lnTo>
                              <a:lnTo>
                                <a:pt x="624" y="138"/>
                              </a:lnTo>
                              <a:lnTo>
                                <a:pt x="638" y="152"/>
                              </a:lnTo>
                              <a:lnTo>
                                <a:pt x="651" y="164"/>
                              </a:lnTo>
                              <a:lnTo>
                                <a:pt x="662" y="176"/>
                              </a:lnTo>
                              <a:lnTo>
                                <a:pt x="671" y="189"/>
                              </a:lnTo>
                              <a:lnTo>
                                <a:pt x="679" y="199"/>
                              </a:lnTo>
                              <a:lnTo>
                                <a:pt x="685" y="209"/>
                              </a:lnTo>
                              <a:lnTo>
                                <a:pt x="689" y="219"/>
                              </a:lnTo>
                              <a:lnTo>
                                <a:pt x="692" y="227"/>
                              </a:lnTo>
                              <a:lnTo>
                                <a:pt x="693" y="234"/>
                              </a:lnTo>
                              <a:lnTo>
                                <a:pt x="694" y="251"/>
                              </a:lnTo>
                              <a:lnTo>
                                <a:pt x="693" y="282"/>
                              </a:lnTo>
                              <a:lnTo>
                                <a:pt x="691" y="303"/>
                              </a:lnTo>
                              <a:lnTo>
                                <a:pt x="687" y="327"/>
                              </a:lnTo>
                              <a:lnTo>
                                <a:pt x="684" y="340"/>
                              </a:lnTo>
                              <a:lnTo>
                                <a:pt x="679" y="354"/>
                              </a:lnTo>
                              <a:lnTo>
                                <a:pt x="675" y="369"/>
                              </a:lnTo>
                              <a:lnTo>
                                <a:pt x="669" y="385"/>
                              </a:lnTo>
                              <a:lnTo>
                                <a:pt x="662" y="401"/>
                              </a:lnTo>
                              <a:lnTo>
                                <a:pt x="654" y="417"/>
                              </a:lnTo>
                              <a:lnTo>
                                <a:pt x="646" y="435"/>
                              </a:lnTo>
                              <a:lnTo>
                                <a:pt x="636" y="455"/>
                              </a:lnTo>
                              <a:lnTo>
                                <a:pt x="625" y="474"/>
                              </a:lnTo>
                              <a:lnTo>
                                <a:pt x="612" y="494"/>
                              </a:lnTo>
                              <a:lnTo>
                                <a:pt x="598" y="515"/>
                              </a:lnTo>
                              <a:lnTo>
                                <a:pt x="582" y="537"/>
                              </a:lnTo>
                              <a:lnTo>
                                <a:pt x="565" y="559"/>
                              </a:lnTo>
                              <a:lnTo>
                                <a:pt x="546" y="582"/>
                              </a:lnTo>
                              <a:lnTo>
                                <a:pt x="525" y="605"/>
                              </a:lnTo>
                              <a:lnTo>
                                <a:pt x="502" y="630"/>
                              </a:lnTo>
                              <a:lnTo>
                                <a:pt x="478" y="656"/>
                              </a:lnTo>
                              <a:lnTo>
                                <a:pt x="452" y="682"/>
                              </a:lnTo>
                              <a:lnTo>
                                <a:pt x="423" y="709"/>
                              </a:lnTo>
                              <a:lnTo>
                                <a:pt x="393" y="736"/>
                              </a:lnTo>
                              <a:lnTo>
                                <a:pt x="389" y="738"/>
                              </a:lnTo>
                              <a:lnTo>
                                <a:pt x="385" y="741"/>
                              </a:lnTo>
                              <a:lnTo>
                                <a:pt x="381" y="742"/>
                              </a:lnTo>
                              <a:lnTo>
                                <a:pt x="378" y="742"/>
                              </a:lnTo>
                              <a:lnTo>
                                <a:pt x="375" y="741"/>
                              </a:lnTo>
                              <a:lnTo>
                                <a:pt x="371" y="739"/>
                              </a:lnTo>
                              <a:lnTo>
                                <a:pt x="369" y="737"/>
                              </a:lnTo>
                              <a:lnTo>
                                <a:pt x="365" y="734"/>
                              </a:lnTo>
                              <a:lnTo>
                                <a:pt x="360" y="726"/>
                              </a:lnTo>
                              <a:lnTo>
                                <a:pt x="354" y="716"/>
                              </a:lnTo>
                              <a:lnTo>
                                <a:pt x="350" y="705"/>
                              </a:lnTo>
                              <a:lnTo>
                                <a:pt x="345" y="691"/>
                              </a:lnTo>
                              <a:lnTo>
                                <a:pt x="338" y="662"/>
                              </a:lnTo>
                              <a:lnTo>
                                <a:pt x="333" y="631"/>
                              </a:lnTo>
                              <a:lnTo>
                                <a:pt x="328" y="603"/>
                              </a:lnTo>
                              <a:lnTo>
                                <a:pt x="326" y="580"/>
                              </a:lnTo>
                              <a:lnTo>
                                <a:pt x="326" y="578"/>
                              </a:lnTo>
                              <a:lnTo>
                                <a:pt x="325" y="577"/>
                              </a:lnTo>
                              <a:lnTo>
                                <a:pt x="324" y="577"/>
                              </a:lnTo>
                              <a:lnTo>
                                <a:pt x="321" y="577"/>
                              </a:lnTo>
                              <a:lnTo>
                                <a:pt x="316" y="580"/>
                              </a:lnTo>
                              <a:lnTo>
                                <a:pt x="308" y="583"/>
                              </a:lnTo>
                              <a:lnTo>
                                <a:pt x="288" y="594"/>
                              </a:lnTo>
                              <a:lnTo>
                                <a:pt x="267" y="608"/>
                              </a:lnTo>
                              <a:lnTo>
                                <a:pt x="254" y="614"/>
                              </a:lnTo>
                              <a:lnTo>
                                <a:pt x="243" y="621"/>
                              </a:lnTo>
                              <a:lnTo>
                                <a:pt x="232" y="627"/>
                              </a:lnTo>
                              <a:lnTo>
                                <a:pt x="220" y="631"/>
                              </a:lnTo>
                              <a:lnTo>
                                <a:pt x="210" y="634"/>
                              </a:lnTo>
                              <a:lnTo>
                                <a:pt x="202" y="634"/>
                              </a:lnTo>
                              <a:lnTo>
                                <a:pt x="198" y="634"/>
                              </a:lnTo>
                              <a:lnTo>
                                <a:pt x="194" y="633"/>
                              </a:lnTo>
                              <a:lnTo>
                                <a:pt x="191" y="630"/>
                              </a:lnTo>
                              <a:lnTo>
                                <a:pt x="189" y="628"/>
                              </a:lnTo>
                              <a:lnTo>
                                <a:pt x="182" y="618"/>
                              </a:lnTo>
                              <a:lnTo>
                                <a:pt x="176" y="607"/>
                              </a:lnTo>
                              <a:lnTo>
                                <a:pt x="172" y="596"/>
                              </a:lnTo>
                              <a:lnTo>
                                <a:pt x="169" y="585"/>
                              </a:lnTo>
                              <a:lnTo>
                                <a:pt x="167" y="575"/>
                              </a:lnTo>
                              <a:lnTo>
                                <a:pt x="166" y="565"/>
                              </a:lnTo>
                              <a:lnTo>
                                <a:pt x="166" y="556"/>
                              </a:lnTo>
                              <a:lnTo>
                                <a:pt x="166" y="547"/>
                              </a:lnTo>
                              <a:lnTo>
                                <a:pt x="167" y="531"/>
                              </a:lnTo>
                              <a:lnTo>
                                <a:pt x="167" y="521"/>
                              </a:lnTo>
                              <a:lnTo>
                                <a:pt x="167" y="519"/>
                              </a:lnTo>
                              <a:lnTo>
                                <a:pt x="165" y="518"/>
                              </a:lnTo>
                              <a:lnTo>
                                <a:pt x="163" y="518"/>
                              </a:lnTo>
                              <a:lnTo>
                                <a:pt x="159" y="520"/>
                              </a:lnTo>
                              <a:lnTo>
                                <a:pt x="150" y="527"/>
                              </a:lnTo>
                              <a:lnTo>
                                <a:pt x="138" y="537"/>
                              </a:lnTo>
                              <a:lnTo>
                                <a:pt x="122" y="548"/>
                              </a:lnTo>
                              <a:lnTo>
                                <a:pt x="105" y="559"/>
                              </a:lnTo>
                              <a:lnTo>
                                <a:pt x="86" y="571"/>
                              </a:lnTo>
                              <a:lnTo>
                                <a:pt x="68" y="581"/>
                              </a:lnTo>
                              <a:lnTo>
                                <a:pt x="59" y="585"/>
                              </a:lnTo>
                              <a:lnTo>
                                <a:pt x="49" y="589"/>
                              </a:lnTo>
                              <a:lnTo>
                                <a:pt x="42" y="591"/>
                              </a:lnTo>
                              <a:lnTo>
                                <a:pt x="35" y="593"/>
                              </a:lnTo>
                              <a:lnTo>
                                <a:pt x="28" y="593"/>
                              </a:lnTo>
                              <a:lnTo>
                                <a:pt x="22" y="591"/>
                              </a:lnTo>
                              <a:lnTo>
                                <a:pt x="18" y="587"/>
                              </a:lnTo>
                              <a:lnTo>
                                <a:pt x="13" y="583"/>
                              </a:lnTo>
                              <a:lnTo>
                                <a:pt x="10" y="576"/>
                              </a:lnTo>
                              <a:lnTo>
                                <a:pt x="8" y="569"/>
                              </a:lnTo>
                              <a:lnTo>
                                <a:pt x="5" y="560"/>
                              </a:lnTo>
                              <a:lnTo>
                                <a:pt x="3" y="551"/>
                              </a:lnTo>
                              <a:lnTo>
                                <a:pt x="1" y="531"/>
                              </a:lnTo>
                              <a:lnTo>
                                <a:pt x="1" y="509"/>
                              </a:lnTo>
                              <a:lnTo>
                                <a:pt x="0" y="487"/>
                              </a:lnTo>
                              <a:lnTo>
                                <a:pt x="0" y="467"/>
                              </a:lnTo>
                              <a:lnTo>
                                <a:pt x="1" y="447"/>
                              </a:lnTo>
                              <a:lnTo>
                                <a:pt x="1" y="425"/>
                              </a:lnTo>
                              <a:lnTo>
                                <a:pt x="3" y="404"/>
                              </a:lnTo>
                              <a:lnTo>
                                <a:pt x="5" y="383"/>
                              </a:lnTo>
                              <a:lnTo>
                                <a:pt x="8" y="361"/>
                              </a:lnTo>
                              <a:lnTo>
                                <a:pt x="11" y="340"/>
                              </a:lnTo>
                              <a:lnTo>
                                <a:pt x="14" y="319"/>
                              </a:lnTo>
                              <a:lnTo>
                                <a:pt x="19" y="298"/>
                              </a:lnTo>
                              <a:lnTo>
                                <a:pt x="25" y="278"/>
                              </a:lnTo>
                              <a:lnTo>
                                <a:pt x="30" y="258"/>
                              </a:lnTo>
                              <a:lnTo>
                                <a:pt x="36" y="238"/>
                              </a:lnTo>
                              <a:lnTo>
                                <a:pt x="43" y="219"/>
                              </a:lnTo>
                              <a:lnTo>
                                <a:pt x="51" y="200"/>
                              </a:lnTo>
                              <a:lnTo>
                                <a:pt x="59" y="181"/>
                              </a:lnTo>
                              <a:lnTo>
                                <a:pt x="68" y="164"/>
                              </a:lnTo>
                              <a:lnTo>
                                <a:pt x="77" y="146"/>
                              </a:lnTo>
                              <a:lnTo>
                                <a:pt x="86" y="130"/>
                              </a:lnTo>
                              <a:lnTo>
                                <a:pt x="97" y="115"/>
                              </a:lnTo>
                              <a:lnTo>
                                <a:pt x="107" y="99"/>
                              </a:lnTo>
                              <a:lnTo>
                                <a:pt x="119" y="85"/>
                              </a:lnTo>
                              <a:lnTo>
                                <a:pt x="131" y="72"/>
                              </a:lnTo>
                              <a:lnTo>
                                <a:pt x="143" y="59"/>
                              </a:lnTo>
                              <a:lnTo>
                                <a:pt x="157" y="48"/>
                              </a:lnTo>
                              <a:lnTo>
                                <a:pt x="171" y="38"/>
                              </a:lnTo>
                              <a:lnTo>
                                <a:pt x="185" y="29"/>
                              </a:lnTo>
                              <a:lnTo>
                                <a:pt x="200" y="21"/>
                              </a:lnTo>
                              <a:lnTo>
                                <a:pt x="216" y="13"/>
                              </a:lnTo>
                              <a:lnTo>
                                <a:pt x="232" y="9"/>
                              </a:lnTo>
                              <a:lnTo>
                                <a:pt x="249" y="4"/>
                              </a:lnTo>
                              <a:lnTo>
                                <a:pt x="266" y="1"/>
                              </a:lnTo>
                              <a:lnTo>
                                <a:pt x="284" y="0"/>
                              </a:lnTo>
                              <a:lnTo>
                                <a:pt x="302" y="0"/>
                              </a:lnTo>
                              <a:lnTo>
                                <a:pt x="321" y="0"/>
                              </a:lnTo>
                              <a:lnTo>
                                <a:pt x="336" y="0"/>
                              </a:lnTo>
                              <a:lnTo>
                                <a:pt x="347" y="1"/>
                              </a:lnTo>
                              <a:lnTo>
                                <a:pt x="360" y="3"/>
                              </a:lnTo>
                              <a:lnTo>
                                <a:pt x="376" y="8"/>
                              </a:lnTo>
                              <a:lnTo>
                                <a:pt x="399" y="17"/>
                              </a:lnTo>
                              <a:lnTo>
                                <a:pt x="432" y="30"/>
                              </a:lnTo>
                              <a:lnTo>
                                <a:pt x="478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E031" id="Prostoročno: oblika 7" o:spid="_x0000_s1026" style="position:absolute;margin-left:7.8pt;margin-top:25.4pt;width:17.35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" o:allowincell="f" path="m478,49r26,11l527,73r23,12l572,99r19,12l608,125r16,13l638,152r13,12l662,176r9,13l679,199r6,10l689,219r3,8l693,234r1,17l693,282r-2,21l687,327r-3,13l679,354r-4,15l669,385r-7,16l654,417r-8,18l636,455r-11,19l612,494r-14,21l582,537r-17,22l546,582r-21,23l502,630r-24,26l452,682r-29,27l393,736r-4,2l385,741r-4,1l378,742r-3,-1l371,739r-2,-2l365,734r-5,-8l354,716r-4,-11l345,691r-7,-29l333,631r-5,-28l326,580r,-2l325,577r-1,l321,577r-5,3l308,583r-20,11l267,608r-13,6l243,621r-11,6l220,631r-10,3l202,634r-4,l194,633r-3,-3l189,628r-7,-10l176,607r-4,-11l169,585r-2,-10l166,565r,-9l166,547r1,-16l167,521r,-2l165,518r-2,l159,520r-9,7l138,537r-16,11l105,559,86,571,68,581r-9,4l49,589r-7,2l35,593r-7,l22,591r-4,-4l13,583r-3,-7l8,569,5,560,3,551,1,531r,-22l,487,,467,1,447r,-22l3,404,5,383,8,361r3,-21l14,319r5,-21l25,278r5,-20l36,238r7,-19l51,200r8,-19l68,164r9,-18l86,130,97,115,107,99,119,85,131,72,143,59,157,48,171,38r14,-9l200,21r16,-8l232,9,249,4,266,1,284,r18,l321,r15,l347,1r13,2l376,8r23,9l432,30r46,19xe" fillcolor="#984479" stroked="f">
                <v:path arrowok="t" o:connecttype="custom" o:connectlocs="167323,23178;187643,35243;202565,48260;213043,60008;218758,69533;220345,79693;218123,103823;214313,117158;207645,132398;198438,150495;184785,170498;166688,192088;143510,216535;123508,234315;120015,235585;117158,233998;112395,227330;107315,210185;103505,184150;102870,183198;97790,185103;80645,194945;69850,200343;62865,201295;60008,199390;54610,189230;52705,179388;53023,168593;52388,164465;47625,167323;33338,177483;18733,185738;11113,188278;5715,186373;2540,180658;318,168593;0,148273;953,128270;3493,107950;7938,88265;13653,69533;21590,52070;30798,36513;41593,22860;54293,12065;68580,4128;84455,318;101918,0;114300,953;137160,9525" o:connectangles="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1700009" wp14:editId="10BE1C42">
                <wp:simplePos x="0" y="0"/>
                <wp:positionH relativeFrom="column">
                  <wp:posOffset>230505</wp:posOffset>
                </wp:positionH>
                <wp:positionV relativeFrom="paragraph">
                  <wp:posOffset>198755</wp:posOffset>
                </wp:positionV>
                <wp:extent cx="285115" cy="414655"/>
                <wp:effectExtent l="1905" t="5715" r="8255" b="8255"/>
                <wp:wrapNone/>
                <wp:docPr id="6" name="Prostoročno: oblik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414655"/>
                        </a:xfrm>
                        <a:custGeom>
                          <a:avLst/>
                          <a:gdLst>
                            <a:gd name="T0" fmla="*/ 101 w 897"/>
                            <a:gd name="T1" fmla="*/ 32 h 1306"/>
                            <a:gd name="T2" fmla="*/ 204 w 897"/>
                            <a:gd name="T3" fmla="*/ 67 h 1306"/>
                            <a:gd name="T4" fmla="*/ 283 w 897"/>
                            <a:gd name="T5" fmla="*/ 104 h 1306"/>
                            <a:gd name="T6" fmla="*/ 347 w 897"/>
                            <a:gd name="T7" fmla="*/ 143 h 1306"/>
                            <a:gd name="T8" fmla="*/ 416 w 897"/>
                            <a:gd name="T9" fmla="*/ 193 h 1306"/>
                            <a:gd name="T10" fmla="*/ 487 w 897"/>
                            <a:gd name="T11" fmla="*/ 255 h 1306"/>
                            <a:gd name="T12" fmla="*/ 562 w 897"/>
                            <a:gd name="T13" fmla="*/ 331 h 1306"/>
                            <a:gd name="T14" fmla="*/ 610 w 897"/>
                            <a:gd name="T15" fmla="*/ 365 h 1306"/>
                            <a:gd name="T16" fmla="*/ 597 w 897"/>
                            <a:gd name="T17" fmla="*/ 292 h 1306"/>
                            <a:gd name="T18" fmla="*/ 572 w 897"/>
                            <a:gd name="T19" fmla="*/ 219 h 1306"/>
                            <a:gd name="T20" fmla="*/ 538 w 897"/>
                            <a:gd name="T21" fmla="*/ 146 h 1306"/>
                            <a:gd name="T22" fmla="*/ 485 w 897"/>
                            <a:gd name="T23" fmla="*/ 50 h 1306"/>
                            <a:gd name="T24" fmla="*/ 484 w 897"/>
                            <a:gd name="T25" fmla="*/ 24 h 1306"/>
                            <a:gd name="T26" fmla="*/ 521 w 897"/>
                            <a:gd name="T27" fmla="*/ 63 h 1306"/>
                            <a:gd name="T28" fmla="*/ 555 w 897"/>
                            <a:gd name="T29" fmla="*/ 112 h 1306"/>
                            <a:gd name="T30" fmla="*/ 588 w 897"/>
                            <a:gd name="T31" fmla="*/ 167 h 1306"/>
                            <a:gd name="T32" fmla="*/ 638 w 897"/>
                            <a:gd name="T33" fmla="*/ 279 h 1306"/>
                            <a:gd name="T34" fmla="*/ 695 w 897"/>
                            <a:gd name="T35" fmla="*/ 446 h 1306"/>
                            <a:gd name="T36" fmla="*/ 753 w 897"/>
                            <a:gd name="T37" fmla="*/ 653 h 1306"/>
                            <a:gd name="T38" fmla="*/ 897 w 897"/>
                            <a:gd name="T39" fmla="*/ 1300 h 1306"/>
                            <a:gd name="T40" fmla="*/ 886 w 897"/>
                            <a:gd name="T41" fmla="*/ 1303 h 1306"/>
                            <a:gd name="T42" fmla="*/ 864 w 897"/>
                            <a:gd name="T43" fmla="*/ 1304 h 1306"/>
                            <a:gd name="T44" fmla="*/ 855 w 897"/>
                            <a:gd name="T45" fmla="*/ 1306 h 1306"/>
                            <a:gd name="T46" fmla="*/ 847 w 897"/>
                            <a:gd name="T47" fmla="*/ 1286 h 1306"/>
                            <a:gd name="T48" fmla="*/ 806 w 897"/>
                            <a:gd name="T49" fmla="*/ 1104 h 1306"/>
                            <a:gd name="T50" fmla="*/ 744 w 897"/>
                            <a:gd name="T51" fmla="*/ 825 h 1306"/>
                            <a:gd name="T52" fmla="*/ 695 w 897"/>
                            <a:gd name="T53" fmla="*/ 653 h 1306"/>
                            <a:gd name="T54" fmla="*/ 663 w 897"/>
                            <a:gd name="T55" fmla="*/ 564 h 1306"/>
                            <a:gd name="T56" fmla="*/ 629 w 897"/>
                            <a:gd name="T57" fmla="*/ 494 h 1306"/>
                            <a:gd name="T58" fmla="*/ 603 w 897"/>
                            <a:gd name="T59" fmla="*/ 458 h 1306"/>
                            <a:gd name="T60" fmla="*/ 577 w 897"/>
                            <a:gd name="T61" fmla="*/ 439 h 1306"/>
                            <a:gd name="T62" fmla="*/ 547 w 897"/>
                            <a:gd name="T63" fmla="*/ 426 h 1306"/>
                            <a:gd name="T64" fmla="*/ 514 w 897"/>
                            <a:gd name="T65" fmla="*/ 419 h 1306"/>
                            <a:gd name="T66" fmla="*/ 454 w 897"/>
                            <a:gd name="T67" fmla="*/ 418 h 1306"/>
                            <a:gd name="T68" fmla="*/ 379 w 897"/>
                            <a:gd name="T69" fmla="*/ 431 h 1306"/>
                            <a:gd name="T70" fmla="*/ 308 w 897"/>
                            <a:gd name="T71" fmla="*/ 454 h 1306"/>
                            <a:gd name="T72" fmla="*/ 279 w 897"/>
                            <a:gd name="T73" fmla="*/ 457 h 1306"/>
                            <a:gd name="T74" fmla="*/ 315 w 897"/>
                            <a:gd name="T75" fmla="*/ 426 h 1306"/>
                            <a:gd name="T76" fmla="*/ 351 w 897"/>
                            <a:gd name="T77" fmla="*/ 403 h 1306"/>
                            <a:gd name="T78" fmla="*/ 386 w 897"/>
                            <a:gd name="T79" fmla="*/ 389 h 1306"/>
                            <a:gd name="T80" fmla="*/ 421 w 897"/>
                            <a:gd name="T81" fmla="*/ 381 h 1306"/>
                            <a:gd name="T82" fmla="*/ 454 w 897"/>
                            <a:gd name="T83" fmla="*/ 378 h 1306"/>
                            <a:gd name="T84" fmla="*/ 516 w 897"/>
                            <a:gd name="T85" fmla="*/ 386 h 1306"/>
                            <a:gd name="T86" fmla="*/ 571 w 897"/>
                            <a:gd name="T87" fmla="*/ 405 h 1306"/>
                            <a:gd name="T88" fmla="*/ 586 w 897"/>
                            <a:gd name="T89" fmla="*/ 398 h 1306"/>
                            <a:gd name="T90" fmla="*/ 518 w 897"/>
                            <a:gd name="T91" fmla="*/ 325 h 1306"/>
                            <a:gd name="T92" fmla="*/ 426 w 897"/>
                            <a:gd name="T93" fmla="*/ 248 h 1306"/>
                            <a:gd name="T94" fmla="*/ 309 w 897"/>
                            <a:gd name="T95" fmla="*/ 168 h 1306"/>
                            <a:gd name="T96" fmla="*/ 167 w 897"/>
                            <a:gd name="T97" fmla="*/ 86 h 1306"/>
                            <a:gd name="T98" fmla="*/ 0 w 897"/>
                            <a:gd name="T99" fmla="*/ 8 h 1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897" h="1306">
                              <a:moveTo>
                                <a:pt x="0" y="8"/>
                              </a:moveTo>
                              <a:lnTo>
                                <a:pt x="45" y="18"/>
                              </a:lnTo>
                              <a:lnTo>
                                <a:pt x="101" y="32"/>
                              </a:lnTo>
                              <a:lnTo>
                                <a:pt x="133" y="41"/>
                              </a:lnTo>
                              <a:lnTo>
                                <a:pt x="168" y="52"/>
                              </a:lnTo>
                              <a:lnTo>
                                <a:pt x="204" y="67"/>
                              </a:lnTo>
                              <a:lnTo>
                                <a:pt x="242" y="83"/>
                              </a:lnTo>
                              <a:lnTo>
                                <a:pt x="262" y="94"/>
                              </a:lnTo>
                              <a:lnTo>
                                <a:pt x="283" y="104"/>
                              </a:lnTo>
                              <a:lnTo>
                                <a:pt x="304" y="116"/>
                              </a:lnTo>
                              <a:lnTo>
                                <a:pt x="325" y="128"/>
                              </a:lnTo>
                              <a:lnTo>
                                <a:pt x="347" y="143"/>
                              </a:lnTo>
                              <a:lnTo>
                                <a:pt x="369" y="158"/>
                              </a:lnTo>
                              <a:lnTo>
                                <a:pt x="392" y="175"/>
                              </a:lnTo>
                              <a:lnTo>
                                <a:pt x="416" y="193"/>
                              </a:lnTo>
                              <a:lnTo>
                                <a:pt x="438" y="212"/>
                              </a:lnTo>
                              <a:lnTo>
                                <a:pt x="462" y="232"/>
                              </a:lnTo>
                              <a:lnTo>
                                <a:pt x="487" y="255"/>
                              </a:lnTo>
                              <a:lnTo>
                                <a:pt x="511" y="278"/>
                              </a:lnTo>
                              <a:lnTo>
                                <a:pt x="536" y="304"/>
                              </a:lnTo>
                              <a:lnTo>
                                <a:pt x="562" y="331"/>
                              </a:lnTo>
                              <a:lnTo>
                                <a:pt x="587" y="359"/>
                              </a:lnTo>
                              <a:lnTo>
                                <a:pt x="613" y="391"/>
                              </a:lnTo>
                              <a:lnTo>
                                <a:pt x="610" y="365"/>
                              </a:lnTo>
                              <a:lnTo>
                                <a:pt x="607" y="340"/>
                              </a:lnTo>
                              <a:lnTo>
                                <a:pt x="603" y="316"/>
                              </a:lnTo>
                              <a:lnTo>
                                <a:pt x="597" y="292"/>
                              </a:lnTo>
                              <a:lnTo>
                                <a:pt x="589" y="267"/>
                              </a:lnTo>
                              <a:lnTo>
                                <a:pt x="581" y="243"/>
                              </a:lnTo>
                              <a:lnTo>
                                <a:pt x="572" y="219"/>
                              </a:lnTo>
                              <a:lnTo>
                                <a:pt x="562" y="195"/>
                              </a:lnTo>
                              <a:lnTo>
                                <a:pt x="550" y="170"/>
                              </a:lnTo>
                              <a:lnTo>
                                <a:pt x="538" y="146"/>
                              </a:lnTo>
                              <a:lnTo>
                                <a:pt x="526" y="123"/>
                              </a:lnTo>
                              <a:lnTo>
                                <a:pt x="513" y="98"/>
                              </a:lnTo>
                              <a:lnTo>
                                <a:pt x="485" y="50"/>
                              </a:lnTo>
                              <a:lnTo>
                                <a:pt x="456" y="0"/>
                              </a:lnTo>
                              <a:lnTo>
                                <a:pt x="470" y="11"/>
                              </a:lnTo>
                              <a:lnTo>
                                <a:pt x="484" y="24"/>
                              </a:lnTo>
                              <a:lnTo>
                                <a:pt x="496" y="36"/>
                              </a:lnTo>
                              <a:lnTo>
                                <a:pt x="509" y="50"/>
                              </a:lnTo>
                              <a:lnTo>
                                <a:pt x="521" y="63"/>
                              </a:lnTo>
                              <a:lnTo>
                                <a:pt x="532" y="79"/>
                              </a:lnTo>
                              <a:lnTo>
                                <a:pt x="545" y="95"/>
                              </a:lnTo>
                              <a:lnTo>
                                <a:pt x="555" y="112"/>
                              </a:lnTo>
                              <a:lnTo>
                                <a:pt x="566" y="130"/>
                              </a:lnTo>
                              <a:lnTo>
                                <a:pt x="578" y="148"/>
                              </a:lnTo>
                              <a:lnTo>
                                <a:pt x="588" y="167"/>
                              </a:lnTo>
                              <a:lnTo>
                                <a:pt x="598" y="187"/>
                              </a:lnTo>
                              <a:lnTo>
                                <a:pt x="618" y="231"/>
                              </a:lnTo>
                              <a:lnTo>
                                <a:pt x="638" y="279"/>
                              </a:lnTo>
                              <a:lnTo>
                                <a:pt x="657" y="330"/>
                              </a:lnTo>
                              <a:lnTo>
                                <a:pt x="676" y="386"/>
                              </a:lnTo>
                              <a:lnTo>
                                <a:pt x="695" y="446"/>
                              </a:lnTo>
                              <a:lnTo>
                                <a:pt x="715" y="510"/>
                              </a:lnTo>
                              <a:lnTo>
                                <a:pt x="734" y="580"/>
                              </a:lnTo>
                              <a:lnTo>
                                <a:pt x="753" y="653"/>
                              </a:lnTo>
                              <a:lnTo>
                                <a:pt x="774" y="732"/>
                              </a:lnTo>
                              <a:lnTo>
                                <a:pt x="795" y="814"/>
                              </a:lnTo>
                              <a:lnTo>
                                <a:pt x="897" y="1300"/>
                              </a:lnTo>
                              <a:lnTo>
                                <a:pt x="896" y="1302"/>
                              </a:lnTo>
                              <a:lnTo>
                                <a:pt x="891" y="1302"/>
                              </a:lnTo>
                              <a:lnTo>
                                <a:pt x="886" y="1303"/>
                              </a:lnTo>
                              <a:lnTo>
                                <a:pt x="878" y="1303"/>
                              </a:lnTo>
                              <a:lnTo>
                                <a:pt x="871" y="1303"/>
                              </a:lnTo>
                              <a:lnTo>
                                <a:pt x="864" y="1304"/>
                              </a:lnTo>
                              <a:lnTo>
                                <a:pt x="860" y="1304"/>
                              </a:lnTo>
                              <a:lnTo>
                                <a:pt x="856" y="1306"/>
                              </a:lnTo>
                              <a:lnTo>
                                <a:pt x="855" y="1306"/>
                              </a:lnTo>
                              <a:lnTo>
                                <a:pt x="853" y="1303"/>
                              </a:lnTo>
                              <a:lnTo>
                                <a:pt x="849" y="1296"/>
                              </a:lnTo>
                              <a:lnTo>
                                <a:pt x="847" y="1286"/>
                              </a:lnTo>
                              <a:lnTo>
                                <a:pt x="839" y="1256"/>
                              </a:lnTo>
                              <a:lnTo>
                                <a:pt x="830" y="1214"/>
                              </a:lnTo>
                              <a:lnTo>
                                <a:pt x="806" y="1104"/>
                              </a:lnTo>
                              <a:lnTo>
                                <a:pt x="778" y="970"/>
                              </a:lnTo>
                              <a:lnTo>
                                <a:pt x="762" y="898"/>
                              </a:lnTo>
                              <a:lnTo>
                                <a:pt x="744" y="825"/>
                              </a:lnTo>
                              <a:lnTo>
                                <a:pt x="725" y="755"/>
                              </a:lnTo>
                              <a:lnTo>
                                <a:pt x="706" y="686"/>
                              </a:lnTo>
                              <a:lnTo>
                                <a:pt x="695" y="653"/>
                              </a:lnTo>
                              <a:lnTo>
                                <a:pt x="685" y="622"/>
                              </a:lnTo>
                              <a:lnTo>
                                <a:pt x="674" y="592"/>
                              </a:lnTo>
                              <a:lnTo>
                                <a:pt x="663" y="564"/>
                              </a:lnTo>
                              <a:lnTo>
                                <a:pt x="652" y="538"/>
                              </a:lnTo>
                              <a:lnTo>
                                <a:pt x="640" y="515"/>
                              </a:lnTo>
                              <a:lnTo>
                                <a:pt x="629" y="494"/>
                              </a:lnTo>
                              <a:lnTo>
                                <a:pt x="617" y="475"/>
                              </a:lnTo>
                              <a:lnTo>
                                <a:pt x="610" y="466"/>
                              </a:lnTo>
                              <a:lnTo>
                                <a:pt x="603" y="458"/>
                              </a:lnTo>
                              <a:lnTo>
                                <a:pt x="595" y="452"/>
                              </a:lnTo>
                              <a:lnTo>
                                <a:pt x="586" y="445"/>
                              </a:lnTo>
                              <a:lnTo>
                                <a:pt x="577" y="439"/>
                              </a:lnTo>
                              <a:lnTo>
                                <a:pt x="567" y="434"/>
                              </a:lnTo>
                              <a:lnTo>
                                <a:pt x="557" y="429"/>
                              </a:lnTo>
                              <a:lnTo>
                                <a:pt x="547" y="426"/>
                              </a:lnTo>
                              <a:lnTo>
                                <a:pt x="537" y="423"/>
                              </a:lnTo>
                              <a:lnTo>
                                <a:pt x="526" y="420"/>
                              </a:lnTo>
                              <a:lnTo>
                                <a:pt x="514" y="419"/>
                              </a:lnTo>
                              <a:lnTo>
                                <a:pt x="503" y="418"/>
                              </a:lnTo>
                              <a:lnTo>
                                <a:pt x="479" y="417"/>
                              </a:lnTo>
                              <a:lnTo>
                                <a:pt x="454" y="418"/>
                              </a:lnTo>
                              <a:lnTo>
                                <a:pt x="429" y="421"/>
                              </a:lnTo>
                              <a:lnTo>
                                <a:pt x="404" y="426"/>
                              </a:lnTo>
                              <a:lnTo>
                                <a:pt x="379" y="431"/>
                              </a:lnTo>
                              <a:lnTo>
                                <a:pt x="356" y="438"/>
                              </a:lnTo>
                              <a:lnTo>
                                <a:pt x="332" y="445"/>
                              </a:lnTo>
                              <a:lnTo>
                                <a:pt x="308" y="454"/>
                              </a:lnTo>
                              <a:lnTo>
                                <a:pt x="287" y="462"/>
                              </a:lnTo>
                              <a:lnTo>
                                <a:pt x="266" y="471"/>
                              </a:lnTo>
                              <a:lnTo>
                                <a:pt x="279" y="457"/>
                              </a:lnTo>
                              <a:lnTo>
                                <a:pt x="291" y="446"/>
                              </a:lnTo>
                              <a:lnTo>
                                <a:pt x="304" y="436"/>
                              </a:lnTo>
                              <a:lnTo>
                                <a:pt x="315" y="426"/>
                              </a:lnTo>
                              <a:lnTo>
                                <a:pt x="327" y="418"/>
                              </a:lnTo>
                              <a:lnTo>
                                <a:pt x="340" y="410"/>
                              </a:lnTo>
                              <a:lnTo>
                                <a:pt x="351" y="403"/>
                              </a:lnTo>
                              <a:lnTo>
                                <a:pt x="364" y="398"/>
                              </a:lnTo>
                              <a:lnTo>
                                <a:pt x="375" y="393"/>
                              </a:lnTo>
                              <a:lnTo>
                                <a:pt x="386" y="389"/>
                              </a:lnTo>
                              <a:lnTo>
                                <a:pt x="399" y="385"/>
                              </a:lnTo>
                              <a:lnTo>
                                <a:pt x="410" y="383"/>
                              </a:lnTo>
                              <a:lnTo>
                                <a:pt x="421" y="381"/>
                              </a:lnTo>
                              <a:lnTo>
                                <a:pt x="433" y="380"/>
                              </a:lnTo>
                              <a:lnTo>
                                <a:pt x="444" y="378"/>
                              </a:lnTo>
                              <a:lnTo>
                                <a:pt x="454" y="378"/>
                              </a:lnTo>
                              <a:lnTo>
                                <a:pt x="476" y="380"/>
                              </a:lnTo>
                              <a:lnTo>
                                <a:pt x="497" y="382"/>
                              </a:lnTo>
                              <a:lnTo>
                                <a:pt x="516" y="386"/>
                              </a:lnTo>
                              <a:lnTo>
                                <a:pt x="536" y="392"/>
                              </a:lnTo>
                              <a:lnTo>
                                <a:pt x="554" y="399"/>
                              </a:lnTo>
                              <a:lnTo>
                                <a:pt x="571" y="405"/>
                              </a:lnTo>
                              <a:lnTo>
                                <a:pt x="587" y="412"/>
                              </a:lnTo>
                              <a:lnTo>
                                <a:pt x="601" y="419"/>
                              </a:lnTo>
                              <a:lnTo>
                                <a:pt x="586" y="398"/>
                              </a:lnTo>
                              <a:lnTo>
                                <a:pt x="565" y="375"/>
                              </a:lnTo>
                              <a:lnTo>
                                <a:pt x="544" y="350"/>
                              </a:lnTo>
                              <a:lnTo>
                                <a:pt x="518" y="325"/>
                              </a:lnTo>
                              <a:lnTo>
                                <a:pt x="490" y="301"/>
                              </a:lnTo>
                              <a:lnTo>
                                <a:pt x="460" y="275"/>
                              </a:lnTo>
                              <a:lnTo>
                                <a:pt x="426" y="248"/>
                              </a:lnTo>
                              <a:lnTo>
                                <a:pt x="390" y="222"/>
                              </a:lnTo>
                              <a:lnTo>
                                <a:pt x="351" y="195"/>
                              </a:lnTo>
                              <a:lnTo>
                                <a:pt x="309" y="168"/>
                              </a:lnTo>
                              <a:lnTo>
                                <a:pt x="264" y="140"/>
                              </a:lnTo>
                              <a:lnTo>
                                <a:pt x="217" y="113"/>
                              </a:lnTo>
                              <a:lnTo>
                                <a:pt x="167" y="86"/>
                              </a:lnTo>
                              <a:lnTo>
                                <a:pt x="114" y="60"/>
                              </a:lnTo>
                              <a:lnTo>
                                <a:pt x="58" y="34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19424" id="Prostoročno: oblika 6" o:spid="_x0000_s1026" style="position:absolute;margin-left:18.15pt;margin-top:15.65pt;width:22.4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7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" o:allowincell="f" path="m,8l45,18r56,14l133,41r35,11l204,67r38,16l262,94r21,10l304,116r21,12l347,143r22,15l392,175r24,18l438,212r24,20l487,255r24,23l536,304r26,27l587,359r26,32l610,365r-3,-25l603,316r-6,-24l589,267r-8,-24l572,219,562,195,550,170,538,146,526,123,513,98,485,50,456,r14,11l484,24r12,12l509,50r12,13l532,79r13,16l555,112r11,18l578,148r10,19l598,187r20,44l638,279r19,51l676,386r19,60l715,510r19,70l753,653r21,79l795,814r102,486l896,1302r-5,l886,1303r-8,l871,1303r-7,1l860,1304r-4,2l855,1306r-2,-3l849,1296r-2,-10l839,1256r-9,-42l806,1104,778,970,762,898,744,825,725,755,706,686,695,653,685,622,674,592,663,564,652,538,640,515,629,494,617,475r-7,-9l603,458r-8,-6l586,445r-9,-6l567,434r-10,-5l547,426r-10,-3l526,420r-12,-1l503,418r-24,-1l454,418r-25,3l404,426r-25,5l356,438r-24,7l308,454r-21,8l266,471r13,-14l291,446r13,-10l315,426r12,-8l340,410r11,-7l364,398r11,-5l386,389r13,-4l410,383r11,-2l433,380r11,-2l454,378r22,2l497,382r19,4l536,392r18,7l571,405r16,7l601,419,586,398,565,375,544,350,518,325,490,301,460,275,426,248,390,222,351,195,309,168,264,140,217,113,167,86,114,60,58,34,,8xe" fillcolor="#009240" stroked="f">
                <v:path arrowok="t" o:connecttype="custom" o:connectlocs="32103,10160;64842,21273;89953,33020;110295,45403;132227,61278;154795,80963;178634,105093;193891,115888;189759,92710;181812,69533;171005,46355;154159,15875;153841,7620;165602,20003;176409,35560;186898,53023;202791,88583;220909,141605;239344,207328;285115,412750;281619,413703;274626,414020;271765,414655;269222,408305;256190,350520;236483,261938;220909,207328;210737,179070;199930,156845;191666,145415;183402,139383;173866,135255;163377,133033;144306,132715;120467,136843;97899,144145;88681,145098;100124,135255;111567,127953;122692,123508;133817,120968;144306,120015;164013,122555;181495,128588;186262,126365;164648,103188;135406,78740;98217,53340;53082,27305;0,2540" o:connectangles="0,0,0,0,0,0,0,0,0,0,0,0,0,0,0,0,0,0,0,0,0,0,0,0,0,0,0,0,0,0,0,0,0,0,0,0,0,0,0,0,0,0,0,0,0,0,0,0,0,0"/>
              </v:shape>
            </w:pict>
          </mc:Fallback>
        </mc:AlternateContent>
      </w: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4ED249" wp14:editId="32E63135">
                <wp:simplePos x="0" y="0"/>
                <wp:positionH relativeFrom="column">
                  <wp:posOffset>11430</wp:posOffset>
                </wp:positionH>
                <wp:positionV relativeFrom="paragraph">
                  <wp:posOffset>44450</wp:posOffset>
                </wp:positionV>
                <wp:extent cx="890905" cy="1029335"/>
                <wp:effectExtent l="1905" t="3810" r="2540" b="5080"/>
                <wp:wrapNone/>
                <wp:docPr id="5" name="Prostoročno: obli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905" cy="1029335"/>
                        </a:xfrm>
                        <a:custGeom>
                          <a:avLst/>
                          <a:gdLst>
                            <a:gd name="T0" fmla="*/ 1525 w 2807"/>
                            <a:gd name="T1" fmla="*/ 0 h 3241"/>
                            <a:gd name="T2" fmla="*/ 1652 w 2807"/>
                            <a:gd name="T3" fmla="*/ 3 h 3241"/>
                            <a:gd name="T4" fmla="*/ 1777 w 2807"/>
                            <a:gd name="T5" fmla="*/ 13 h 3241"/>
                            <a:gd name="T6" fmla="*/ 1900 w 2807"/>
                            <a:gd name="T7" fmla="*/ 29 h 3241"/>
                            <a:gd name="T8" fmla="*/ 2017 w 2807"/>
                            <a:gd name="T9" fmla="*/ 48 h 3241"/>
                            <a:gd name="T10" fmla="*/ 2132 w 2807"/>
                            <a:gd name="T11" fmla="*/ 72 h 3241"/>
                            <a:gd name="T12" fmla="*/ 2241 w 2807"/>
                            <a:gd name="T13" fmla="*/ 98 h 3241"/>
                            <a:gd name="T14" fmla="*/ 2341 w 2807"/>
                            <a:gd name="T15" fmla="*/ 125 h 3241"/>
                            <a:gd name="T16" fmla="*/ 2480 w 2807"/>
                            <a:gd name="T17" fmla="*/ 167 h 3241"/>
                            <a:gd name="T18" fmla="*/ 2632 w 2807"/>
                            <a:gd name="T19" fmla="*/ 221 h 3241"/>
                            <a:gd name="T20" fmla="*/ 2777 w 2807"/>
                            <a:gd name="T21" fmla="*/ 280 h 3241"/>
                            <a:gd name="T22" fmla="*/ 2805 w 2807"/>
                            <a:gd name="T23" fmla="*/ 1297 h 3241"/>
                            <a:gd name="T24" fmla="*/ 2785 w 2807"/>
                            <a:gd name="T25" fmla="*/ 1548 h 3241"/>
                            <a:gd name="T26" fmla="*/ 2740 w 2807"/>
                            <a:gd name="T27" fmla="*/ 1781 h 3241"/>
                            <a:gd name="T28" fmla="*/ 2672 w 2807"/>
                            <a:gd name="T29" fmla="*/ 1995 h 3241"/>
                            <a:gd name="T30" fmla="*/ 2586 w 2807"/>
                            <a:gd name="T31" fmla="*/ 2191 h 3241"/>
                            <a:gd name="T32" fmla="*/ 2483 w 2807"/>
                            <a:gd name="T33" fmla="*/ 2369 h 3241"/>
                            <a:gd name="T34" fmla="*/ 2370 w 2807"/>
                            <a:gd name="T35" fmla="*/ 2530 h 3241"/>
                            <a:gd name="T36" fmla="*/ 2249 w 2807"/>
                            <a:gd name="T37" fmla="*/ 2673 h 3241"/>
                            <a:gd name="T38" fmla="*/ 2122 w 2807"/>
                            <a:gd name="T39" fmla="*/ 2799 h 3241"/>
                            <a:gd name="T40" fmla="*/ 1996 w 2807"/>
                            <a:gd name="T41" fmla="*/ 2909 h 3241"/>
                            <a:gd name="T42" fmla="*/ 1872 w 2807"/>
                            <a:gd name="T43" fmla="*/ 3003 h 3241"/>
                            <a:gd name="T44" fmla="*/ 1757 w 2807"/>
                            <a:gd name="T45" fmla="*/ 3080 h 3241"/>
                            <a:gd name="T46" fmla="*/ 1652 w 2807"/>
                            <a:gd name="T47" fmla="*/ 3142 h 3241"/>
                            <a:gd name="T48" fmla="*/ 1561 w 2807"/>
                            <a:gd name="T49" fmla="*/ 3190 h 3241"/>
                            <a:gd name="T50" fmla="*/ 1487 w 2807"/>
                            <a:gd name="T51" fmla="*/ 3221 h 3241"/>
                            <a:gd name="T52" fmla="*/ 1436 w 2807"/>
                            <a:gd name="T53" fmla="*/ 3238 h 3241"/>
                            <a:gd name="T54" fmla="*/ 1410 w 2807"/>
                            <a:gd name="T55" fmla="*/ 3240 h 3241"/>
                            <a:gd name="T56" fmla="*/ 1253 w 2807"/>
                            <a:gd name="T57" fmla="*/ 3171 h 3241"/>
                            <a:gd name="T58" fmla="*/ 1103 w 2807"/>
                            <a:gd name="T59" fmla="*/ 3092 h 3241"/>
                            <a:gd name="T60" fmla="*/ 962 w 2807"/>
                            <a:gd name="T61" fmla="*/ 3003 h 3241"/>
                            <a:gd name="T62" fmla="*/ 829 w 2807"/>
                            <a:gd name="T63" fmla="*/ 2905 h 3241"/>
                            <a:gd name="T64" fmla="*/ 705 w 2807"/>
                            <a:gd name="T65" fmla="*/ 2799 h 3241"/>
                            <a:gd name="T66" fmla="*/ 589 w 2807"/>
                            <a:gd name="T67" fmla="*/ 2685 h 3241"/>
                            <a:gd name="T68" fmla="*/ 484 w 2807"/>
                            <a:gd name="T69" fmla="*/ 2565 h 3241"/>
                            <a:gd name="T70" fmla="*/ 389 w 2807"/>
                            <a:gd name="T71" fmla="*/ 2439 h 3241"/>
                            <a:gd name="T72" fmla="*/ 303 w 2807"/>
                            <a:gd name="T73" fmla="*/ 2307 h 3241"/>
                            <a:gd name="T74" fmla="*/ 227 w 2807"/>
                            <a:gd name="T75" fmla="*/ 2171 h 3241"/>
                            <a:gd name="T76" fmla="*/ 161 w 2807"/>
                            <a:gd name="T77" fmla="*/ 2031 h 3241"/>
                            <a:gd name="T78" fmla="*/ 107 w 2807"/>
                            <a:gd name="T79" fmla="*/ 1888 h 3241"/>
                            <a:gd name="T80" fmla="*/ 64 w 2807"/>
                            <a:gd name="T81" fmla="*/ 1742 h 3241"/>
                            <a:gd name="T82" fmla="*/ 31 w 2807"/>
                            <a:gd name="T83" fmla="*/ 1594 h 3241"/>
                            <a:gd name="T84" fmla="*/ 10 w 2807"/>
                            <a:gd name="T85" fmla="*/ 1444 h 3241"/>
                            <a:gd name="T86" fmla="*/ 1 w 2807"/>
                            <a:gd name="T87" fmla="*/ 1296 h 3241"/>
                            <a:gd name="T88" fmla="*/ 1 w 2807"/>
                            <a:gd name="T89" fmla="*/ 1146 h 3241"/>
                            <a:gd name="T90" fmla="*/ 0 w 2807"/>
                            <a:gd name="T91" fmla="*/ 818 h 3241"/>
                            <a:gd name="T92" fmla="*/ 1 w 2807"/>
                            <a:gd name="T93" fmla="*/ 491 h 3241"/>
                            <a:gd name="T94" fmla="*/ 4 w 2807"/>
                            <a:gd name="T95" fmla="*/ 341 h 3241"/>
                            <a:gd name="T96" fmla="*/ 174 w 2807"/>
                            <a:gd name="T97" fmla="*/ 270 h 3241"/>
                            <a:gd name="T98" fmla="*/ 336 w 2807"/>
                            <a:gd name="T99" fmla="*/ 206 h 3241"/>
                            <a:gd name="T100" fmla="*/ 495 w 2807"/>
                            <a:gd name="T101" fmla="*/ 151 h 3241"/>
                            <a:gd name="T102" fmla="*/ 576 w 2807"/>
                            <a:gd name="T103" fmla="*/ 126 h 3241"/>
                            <a:gd name="T104" fmla="*/ 657 w 2807"/>
                            <a:gd name="T105" fmla="*/ 103 h 3241"/>
                            <a:gd name="T106" fmla="*/ 742 w 2807"/>
                            <a:gd name="T107" fmla="*/ 82 h 3241"/>
                            <a:gd name="T108" fmla="*/ 829 w 2807"/>
                            <a:gd name="T109" fmla="*/ 64 h 3241"/>
                            <a:gd name="T110" fmla="*/ 921 w 2807"/>
                            <a:gd name="T111" fmla="*/ 47 h 3241"/>
                            <a:gd name="T112" fmla="*/ 1016 w 2807"/>
                            <a:gd name="T113" fmla="*/ 33 h 3241"/>
                            <a:gd name="T114" fmla="*/ 1118 w 2807"/>
                            <a:gd name="T115" fmla="*/ 22 h 3241"/>
                            <a:gd name="T116" fmla="*/ 1226 w 2807"/>
                            <a:gd name="T117" fmla="*/ 12 h 3241"/>
                            <a:gd name="T118" fmla="*/ 1339 w 2807"/>
                            <a:gd name="T119" fmla="*/ 5 h 3241"/>
                            <a:gd name="T120" fmla="*/ 1461 w 2807"/>
                            <a:gd name="T121" fmla="*/ 1 h 3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807" h="3241">
                              <a:moveTo>
                                <a:pt x="1461" y="1"/>
                              </a:moveTo>
                              <a:lnTo>
                                <a:pt x="1525" y="0"/>
                              </a:lnTo>
                              <a:lnTo>
                                <a:pt x="1588" y="1"/>
                              </a:lnTo>
                              <a:lnTo>
                                <a:pt x="1652" y="3"/>
                              </a:lnTo>
                              <a:lnTo>
                                <a:pt x="1715" y="8"/>
                              </a:lnTo>
                              <a:lnTo>
                                <a:pt x="1777" y="13"/>
                              </a:lnTo>
                              <a:lnTo>
                                <a:pt x="1838" y="20"/>
                              </a:lnTo>
                              <a:lnTo>
                                <a:pt x="1900" y="29"/>
                              </a:lnTo>
                              <a:lnTo>
                                <a:pt x="1960" y="38"/>
                              </a:lnTo>
                              <a:lnTo>
                                <a:pt x="2017" y="48"/>
                              </a:lnTo>
                              <a:lnTo>
                                <a:pt x="2075" y="59"/>
                              </a:lnTo>
                              <a:lnTo>
                                <a:pt x="2132" y="72"/>
                              </a:lnTo>
                              <a:lnTo>
                                <a:pt x="2186" y="84"/>
                              </a:lnTo>
                              <a:lnTo>
                                <a:pt x="2241" y="98"/>
                              </a:lnTo>
                              <a:lnTo>
                                <a:pt x="2292" y="111"/>
                              </a:lnTo>
                              <a:lnTo>
                                <a:pt x="2341" y="125"/>
                              </a:lnTo>
                              <a:lnTo>
                                <a:pt x="2390" y="139"/>
                              </a:lnTo>
                              <a:lnTo>
                                <a:pt x="2480" y="167"/>
                              </a:lnTo>
                              <a:lnTo>
                                <a:pt x="2561" y="196"/>
                              </a:lnTo>
                              <a:lnTo>
                                <a:pt x="2632" y="221"/>
                              </a:lnTo>
                              <a:lnTo>
                                <a:pt x="2692" y="244"/>
                              </a:lnTo>
                              <a:lnTo>
                                <a:pt x="2777" y="280"/>
                              </a:lnTo>
                              <a:lnTo>
                                <a:pt x="2807" y="295"/>
                              </a:lnTo>
                              <a:lnTo>
                                <a:pt x="2805" y="1297"/>
                              </a:lnTo>
                              <a:lnTo>
                                <a:pt x="2799" y="1425"/>
                              </a:lnTo>
                              <a:lnTo>
                                <a:pt x="2785" y="1548"/>
                              </a:lnTo>
                              <a:lnTo>
                                <a:pt x="2766" y="1667"/>
                              </a:lnTo>
                              <a:lnTo>
                                <a:pt x="2740" y="1781"/>
                              </a:lnTo>
                              <a:lnTo>
                                <a:pt x="2709" y="1890"/>
                              </a:lnTo>
                              <a:lnTo>
                                <a:pt x="2672" y="1995"/>
                              </a:lnTo>
                              <a:lnTo>
                                <a:pt x="2631" y="2095"/>
                              </a:lnTo>
                              <a:lnTo>
                                <a:pt x="2586" y="2191"/>
                              </a:lnTo>
                              <a:lnTo>
                                <a:pt x="2536" y="2282"/>
                              </a:lnTo>
                              <a:lnTo>
                                <a:pt x="2483" y="2369"/>
                              </a:lnTo>
                              <a:lnTo>
                                <a:pt x="2427" y="2451"/>
                              </a:lnTo>
                              <a:lnTo>
                                <a:pt x="2370" y="2530"/>
                              </a:lnTo>
                              <a:lnTo>
                                <a:pt x="2310" y="2603"/>
                              </a:lnTo>
                              <a:lnTo>
                                <a:pt x="2249" y="2673"/>
                              </a:lnTo>
                              <a:lnTo>
                                <a:pt x="2185" y="2738"/>
                              </a:lnTo>
                              <a:lnTo>
                                <a:pt x="2122" y="2799"/>
                              </a:lnTo>
                              <a:lnTo>
                                <a:pt x="2059" y="2856"/>
                              </a:lnTo>
                              <a:lnTo>
                                <a:pt x="1996" y="2909"/>
                              </a:lnTo>
                              <a:lnTo>
                                <a:pt x="1934" y="2959"/>
                              </a:lnTo>
                              <a:lnTo>
                                <a:pt x="1872" y="3003"/>
                              </a:lnTo>
                              <a:lnTo>
                                <a:pt x="1814" y="3044"/>
                              </a:lnTo>
                              <a:lnTo>
                                <a:pt x="1757" y="3080"/>
                              </a:lnTo>
                              <a:lnTo>
                                <a:pt x="1703" y="3114"/>
                              </a:lnTo>
                              <a:lnTo>
                                <a:pt x="1652" y="3142"/>
                              </a:lnTo>
                              <a:lnTo>
                                <a:pt x="1604" y="3168"/>
                              </a:lnTo>
                              <a:lnTo>
                                <a:pt x="1561" y="3190"/>
                              </a:lnTo>
                              <a:lnTo>
                                <a:pt x="1521" y="3208"/>
                              </a:lnTo>
                              <a:lnTo>
                                <a:pt x="1487" y="3221"/>
                              </a:lnTo>
                              <a:lnTo>
                                <a:pt x="1459" y="3231"/>
                              </a:lnTo>
                              <a:lnTo>
                                <a:pt x="1436" y="3238"/>
                              </a:lnTo>
                              <a:lnTo>
                                <a:pt x="1421" y="3241"/>
                              </a:lnTo>
                              <a:lnTo>
                                <a:pt x="1410" y="3240"/>
                              </a:lnTo>
                              <a:lnTo>
                                <a:pt x="1331" y="3208"/>
                              </a:lnTo>
                              <a:lnTo>
                                <a:pt x="1253" y="3171"/>
                              </a:lnTo>
                              <a:lnTo>
                                <a:pt x="1177" y="3132"/>
                              </a:lnTo>
                              <a:lnTo>
                                <a:pt x="1103" y="3092"/>
                              </a:lnTo>
                              <a:lnTo>
                                <a:pt x="1031" y="3048"/>
                              </a:lnTo>
                              <a:lnTo>
                                <a:pt x="962" y="3003"/>
                              </a:lnTo>
                              <a:lnTo>
                                <a:pt x="894" y="2954"/>
                              </a:lnTo>
                              <a:lnTo>
                                <a:pt x="829" y="2905"/>
                              </a:lnTo>
                              <a:lnTo>
                                <a:pt x="766" y="2852"/>
                              </a:lnTo>
                              <a:lnTo>
                                <a:pt x="705" y="2799"/>
                              </a:lnTo>
                              <a:lnTo>
                                <a:pt x="646" y="2743"/>
                              </a:lnTo>
                              <a:lnTo>
                                <a:pt x="589" y="2685"/>
                              </a:lnTo>
                              <a:lnTo>
                                <a:pt x="536" y="2626"/>
                              </a:lnTo>
                              <a:lnTo>
                                <a:pt x="484" y="2565"/>
                              </a:lnTo>
                              <a:lnTo>
                                <a:pt x="435" y="2503"/>
                              </a:lnTo>
                              <a:lnTo>
                                <a:pt x="389" y="2439"/>
                              </a:lnTo>
                              <a:lnTo>
                                <a:pt x="343" y="2373"/>
                              </a:lnTo>
                              <a:lnTo>
                                <a:pt x="303" y="2307"/>
                              </a:lnTo>
                              <a:lnTo>
                                <a:pt x="263" y="2239"/>
                              </a:lnTo>
                              <a:lnTo>
                                <a:pt x="227" y="2171"/>
                              </a:lnTo>
                              <a:lnTo>
                                <a:pt x="193" y="2102"/>
                              </a:lnTo>
                              <a:lnTo>
                                <a:pt x="161" y="2031"/>
                              </a:lnTo>
                              <a:lnTo>
                                <a:pt x="133" y="1960"/>
                              </a:lnTo>
                              <a:lnTo>
                                <a:pt x="107" y="1888"/>
                              </a:lnTo>
                              <a:lnTo>
                                <a:pt x="84" y="1815"/>
                              </a:lnTo>
                              <a:lnTo>
                                <a:pt x="64" y="1742"/>
                              </a:lnTo>
                              <a:lnTo>
                                <a:pt x="46" y="1668"/>
                              </a:lnTo>
                              <a:lnTo>
                                <a:pt x="31" y="1594"/>
                              </a:lnTo>
                              <a:lnTo>
                                <a:pt x="19" y="1520"/>
                              </a:lnTo>
                              <a:lnTo>
                                <a:pt x="10" y="1444"/>
                              </a:lnTo>
                              <a:lnTo>
                                <a:pt x="5" y="1370"/>
                              </a:lnTo>
                              <a:lnTo>
                                <a:pt x="1" y="1296"/>
                              </a:lnTo>
                              <a:lnTo>
                                <a:pt x="1" y="1254"/>
                              </a:lnTo>
                              <a:lnTo>
                                <a:pt x="1" y="1146"/>
                              </a:lnTo>
                              <a:lnTo>
                                <a:pt x="1" y="994"/>
                              </a:lnTo>
                              <a:lnTo>
                                <a:pt x="0" y="818"/>
                              </a:lnTo>
                              <a:lnTo>
                                <a:pt x="0" y="644"/>
                              </a:lnTo>
                              <a:lnTo>
                                <a:pt x="1" y="491"/>
                              </a:lnTo>
                              <a:lnTo>
                                <a:pt x="1" y="382"/>
                              </a:lnTo>
                              <a:lnTo>
                                <a:pt x="4" y="341"/>
                              </a:lnTo>
                              <a:lnTo>
                                <a:pt x="90" y="304"/>
                              </a:lnTo>
                              <a:lnTo>
                                <a:pt x="174" y="270"/>
                              </a:lnTo>
                              <a:lnTo>
                                <a:pt x="255" y="237"/>
                              </a:lnTo>
                              <a:lnTo>
                                <a:pt x="336" y="206"/>
                              </a:lnTo>
                              <a:lnTo>
                                <a:pt x="415" y="178"/>
                              </a:lnTo>
                              <a:lnTo>
                                <a:pt x="495" y="151"/>
                              </a:lnTo>
                              <a:lnTo>
                                <a:pt x="535" y="138"/>
                              </a:lnTo>
                              <a:lnTo>
                                <a:pt x="576" y="126"/>
                              </a:lnTo>
                              <a:lnTo>
                                <a:pt x="616" y="113"/>
                              </a:lnTo>
                              <a:lnTo>
                                <a:pt x="657" y="103"/>
                              </a:lnTo>
                              <a:lnTo>
                                <a:pt x="699" y="92"/>
                              </a:lnTo>
                              <a:lnTo>
                                <a:pt x="742" y="82"/>
                              </a:lnTo>
                              <a:lnTo>
                                <a:pt x="785" y="73"/>
                              </a:lnTo>
                              <a:lnTo>
                                <a:pt x="829" y="64"/>
                              </a:lnTo>
                              <a:lnTo>
                                <a:pt x="875" y="55"/>
                              </a:lnTo>
                              <a:lnTo>
                                <a:pt x="921" y="47"/>
                              </a:lnTo>
                              <a:lnTo>
                                <a:pt x="969" y="40"/>
                              </a:lnTo>
                              <a:lnTo>
                                <a:pt x="1016" y="33"/>
                              </a:lnTo>
                              <a:lnTo>
                                <a:pt x="1067" y="28"/>
                              </a:lnTo>
                              <a:lnTo>
                                <a:pt x="1118" y="22"/>
                              </a:lnTo>
                              <a:lnTo>
                                <a:pt x="1170" y="17"/>
                              </a:lnTo>
                              <a:lnTo>
                                <a:pt x="1226" y="12"/>
                              </a:lnTo>
                              <a:lnTo>
                                <a:pt x="1281" y="9"/>
                              </a:lnTo>
                              <a:lnTo>
                                <a:pt x="1339" y="5"/>
                              </a:lnTo>
                              <a:lnTo>
                                <a:pt x="1399" y="3"/>
                              </a:lnTo>
                              <a:lnTo>
                                <a:pt x="146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E82D0" id="Prostoročno: oblika 5" o:spid="_x0000_s1026" style="position:absolute;margin-left:.9pt;margin-top:3.5pt;width:70.15pt;height:8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7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" o:allowincell="f" path="m1461,1l1525,r63,1l1652,3r63,5l1777,13r61,7l1900,29r60,9l2017,48r58,11l2132,72r54,12l2241,98r51,13l2341,125r49,14l2480,167r81,29l2632,221r60,23l2777,280r30,15l2805,1297r-6,128l2785,1548r-19,119l2740,1781r-31,109l2672,1995r-41,100l2586,2191r-50,91l2483,2369r-56,82l2370,2530r-60,73l2249,2673r-64,65l2122,2799r-63,57l1996,2909r-62,50l1872,3003r-58,41l1757,3080r-54,34l1652,3142r-48,26l1561,3190r-40,18l1487,3221r-28,10l1436,3238r-15,3l1410,3240r-79,-32l1253,3171r-76,-39l1103,3092r-72,-44l962,3003r-68,-49l829,2905r-63,-53l705,2799r-59,-56l589,2685r-53,-59l484,2565r-49,-62l389,2439r-46,-66l303,2307r-40,-68l227,2171r-34,-69l161,2031r-28,-71l107,1888,84,1815,64,1742,46,1668,31,1594,19,1520r-9,-76l5,1370,1,1296r,-42l1,1146,1,994,,818,,644,1,491,1,382,4,341,90,304r84,-34l255,237r81,-31l415,178r80,-27l535,138r41,-12l616,113r41,-10l699,92,742,82r43,-9l829,64r46,-9l921,47r48,-7l1016,33r51,-5l1118,22r52,-5l1226,12r55,-3l1339,5r60,-2l1461,1xe" fillcolor="#fef800" stroked="f">
                <v:path arrowok="t" o:connecttype="custom" o:connectlocs="484015,0;524323,953;563997,4129;603035,9210;640169,15245;676669,22867;711264,31125;743003,39700;787119,53039;835362,70189;881383,88927;890270,411925;883922,491642;869640,565642;848058,633608;820762,695857;788072,752390;752207,803523;713803,848939;673495,888957;633504,923892;594148,953747;557649,978202;524323,997893;495441,1013138;471954,1022983;455768,1028382;447516,1029017;397686,1007103;350078,982013;305326,953747;263114,922622;223758,888957;186941,852751;153615,814639;123464,774621;96168,732699;72047,689505;51099,645041;33960,599625;20313,553256;9839,506251;3174,458611;317,411607;317,363967;0,259795;317,155941;1270,108301;55225,85751;106642,65425;157107,47957;182815,40017;208523,32713;235501,26043;263114,20326;292313,14927;322465,10481;354839,6987;389116,3811;424981,1588;463702,318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11146FBA" w14:textId="77777777" w:rsidR="009235A4" w:rsidRPr="005C73FB" w:rsidRDefault="009235A4" w:rsidP="005C73FB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C73F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FA8D4E" wp14:editId="7E0BB503">
                <wp:simplePos x="0" y="0"/>
                <wp:positionH relativeFrom="column">
                  <wp:posOffset>1472565</wp:posOffset>
                </wp:positionH>
                <wp:positionV relativeFrom="paragraph">
                  <wp:posOffset>335280</wp:posOffset>
                </wp:positionV>
                <wp:extent cx="120015" cy="50800"/>
                <wp:effectExtent l="5715" t="8890" r="7620" b="6985"/>
                <wp:wrapNone/>
                <wp:docPr id="4" name="Prostoročno: obli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50800"/>
                        </a:xfrm>
                        <a:custGeom>
                          <a:avLst/>
                          <a:gdLst>
                            <a:gd name="T0" fmla="*/ 207 w 377"/>
                            <a:gd name="T1" fmla="*/ 159 h 159"/>
                            <a:gd name="T2" fmla="*/ 71 w 377"/>
                            <a:gd name="T3" fmla="*/ 159 h 159"/>
                            <a:gd name="T4" fmla="*/ 0 w 377"/>
                            <a:gd name="T5" fmla="*/ 0 h 159"/>
                            <a:gd name="T6" fmla="*/ 127 w 377"/>
                            <a:gd name="T7" fmla="*/ 0 h 159"/>
                            <a:gd name="T8" fmla="*/ 163 w 377"/>
                            <a:gd name="T9" fmla="*/ 83 h 159"/>
                            <a:gd name="T10" fmla="*/ 246 w 377"/>
                            <a:gd name="T11" fmla="*/ 0 h 159"/>
                            <a:gd name="T12" fmla="*/ 377 w 377"/>
                            <a:gd name="T13" fmla="*/ 0 h 159"/>
                            <a:gd name="T14" fmla="*/ 207 w 377"/>
                            <a:gd name="T15" fmla="*/ 159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77" h="159">
                              <a:moveTo>
                                <a:pt x="207" y="159"/>
                              </a:moveTo>
                              <a:lnTo>
                                <a:pt x="71" y="159"/>
                              </a:lnTo>
                              <a:lnTo>
                                <a:pt x="0" y="0"/>
                              </a:lnTo>
                              <a:lnTo>
                                <a:pt x="127" y="0"/>
                              </a:lnTo>
                              <a:lnTo>
                                <a:pt x="163" y="83"/>
                              </a:lnTo>
                              <a:lnTo>
                                <a:pt x="246" y="0"/>
                              </a:lnTo>
                              <a:lnTo>
                                <a:pt x="377" y="0"/>
                              </a:lnTo>
                              <a:lnTo>
                                <a:pt x="207" y="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0F4B" id="Prostoročno: oblika 4" o:spid="_x0000_s1026" style="position:absolute;margin-left:115.95pt;margin-top:26.4pt;width:9.45pt;height: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7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" o:allowincell="f" path="m207,159r-136,l,,127,r36,83l246,,377,,207,159xe" stroked="f">
                <v:path arrowok="t" o:connecttype="custom" o:connectlocs="65897,50800;22602,50800;0,0;40429,0;51890,26518;78312,0;120015,0;65897,50800" o:connectangles="0,0,0,0,0,0,0,0"/>
              </v:shape>
            </w:pict>
          </mc:Fallback>
        </mc:AlternateContent>
      </w:r>
      <w:r w:rsidRPr="005C73FB">
        <w:rPr>
          <w:rFonts w:ascii="Garamond" w:hAnsi="Garamond"/>
          <w:sz w:val="24"/>
          <w:szCs w:val="24"/>
        </w:rPr>
        <w:t xml:space="preserve">        </w:t>
      </w:r>
    </w:p>
    <w:p w14:paraId="580EF149" w14:textId="2B9F3489" w:rsidR="009235A4" w:rsidRPr="005C73FB" w:rsidRDefault="009235A4" w:rsidP="005C73FB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C73FB">
        <w:rPr>
          <w:rFonts w:ascii="Garamond" w:hAnsi="Garamond"/>
          <w:sz w:val="24"/>
          <w:szCs w:val="24"/>
        </w:rPr>
        <w:tab/>
      </w:r>
      <w:r w:rsidRPr="005C73FB">
        <w:rPr>
          <w:rFonts w:ascii="Garamond" w:hAnsi="Garamond"/>
          <w:sz w:val="24"/>
          <w:szCs w:val="24"/>
        </w:rPr>
        <w:tab/>
      </w:r>
    </w:p>
    <w:p w14:paraId="55ECE8D2" w14:textId="77777777" w:rsidR="007D554C" w:rsidRDefault="007D554C" w:rsidP="004C7CD0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</w:p>
    <w:p w14:paraId="1D28C84B" w14:textId="7125E5C7" w:rsidR="004C7CD0" w:rsidRPr="004C7CD0" w:rsidRDefault="004C7CD0" w:rsidP="004C7CD0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4C7CD0">
        <w:rPr>
          <w:rFonts w:ascii="Garamond" w:eastAsia="Calibri" w:hAnsi="Garamond" w:cs="Times New Roman"/>
          <w:kern w:val="2"/>
          <w14:ligatures w14:val="standardContextual"/>
        </w:rPr>
        <w:t>Spoštovani starši,</w:t>
      </w:r>
    </w:p>
    <w:p w14:paraId="3A86731A" w14:textId="77777777" w:rsidR="004C7CD0" w:rsidRPr="004C7CD0" w:rsidRDefault="004C7CD0" w:rsidP="004C7CD0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4C7CD0">
        <w:rPr>
          <w:rFonts w:ascii="Garamond" w:eastAsia="Calibri" w:hAnsi="Garamond" w:cs="Times New Roman"/>
          <w:kern w:val="2"/>
          <w14:ligatures w14:val="standardContextual"/>
        </w:rPr>
        <w:t>leto se približuje koncu in na Občini Trnovska vas že potekajo priprave na tradicionalni obisk Božička. Z veseljem sporočamo, da bo tudi letos obdaril otroke,</w:t>
      </w:r>
      <w:r w:rsidRPr="004C7CD0">
        <w:rPr>
          <w:rFonts w:ascii="Garamond" w:eastAsia="Calibri" w:hAnsi="Garamond" w:cs="Times New Roman"/>
          <w:b/>
          <w:bCs/>
          <w:kern w:val="2"/>
          <w14:ligatures w14:val="standardContextual"/>
        </w:rPr>
        <w:t xml:space="preserve"> rojene med 1. 1. 2018 in 31. 12. 2024</w:t>
      </w:r>
      <w:r w:rsidRPr="004C7CD0">
        <w:rPr>
          <w:rFonts w:ascii="Garamond" w:eastAsia="Calibri" w:hAnsi="Garamond" w:cs="Times New Roman"/>
          <w:kern w:val="2"/>
          <w14:ligatures w14:val="standardContextual"/>
        </w:rPr>
        <w:t>, ki imajo stalno prebivališče v Občini Trnovska vas.</w:t>
      </w:r>
    </w:p>
    <w:p w14:paraId="34735746" w14:textId="77777777" w:rsidR="004C7CD0" w:rsidRPr="004C7CD0" w:rsidRDefault="004C7CD0" w:rsidP="004C7CD0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4C7CD0">
        <w:rPr>
          <w:rFonts w:ascii="Garamond" w:eastAsia="Calibri" w:hAnsi="Garamond" w:cs="Times New Roman"/>
          <w:kern w:val="2"/>
          <w14:ligatures w14:val="standardContextual"/>
        </w:rPr>
        <w:t xml:space="preserve">Da bo Božiček lahko obdaril vašega otroka, vas prosimo, da najkasneje do </w:t>
      </w:r>
      <w:r w:rsidRPr="004C7CD0">
        <w:rPr>
          <w:rFonts w:ascii="Garamond" w:eastAsia="Calibri" w:hAnsi="Garamond" w:cs="Times New Roman"/>
          <w:b/>
          <w:bCs/>
          <w:kern w:val="2"/>
          <w14:ligatures w14:val="standardContextual"/>
        </w:rPr>
        <w:t>ponedeljka, 24. novembra 2025</w:t>
      </w:r>
      <w:r w:rsidRPr="004C7CD0">
        <w:rPr>
          <w:rFonts w:ascii="Garamond" w:eastAsia="Calibri" w:hAnsi="Garamond" w:cs="Times New Roman"/>
          <w:kern w:val="2"/>
          <w14:ligatures w14:val="standardContextual"/>
        </w:rPr>
        <w:t>, izpolnite in podpišete prijavo s privolitvijo za božično obdarovanje otrok (obrazec je priložen spodaj). Privolitev potrebujemo zaradi skladnosti s Splošno uredbo o varstvu osebnih podatkov (GDPR – General Data Protection Regulation).</w:t>
      </w:r>
    </w:p>
    <w:p w14:paraId="6F51F7F3" w14:textId="62881308" w:rsidR="004C7CD0" w:rsidRPr="004C7CD0" w:rsidRDefault="004C7CD0" w:rsidP="004C7CD0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4C7CD0">
        <w:rPr>
          <w:rFonts w:ascii="Garamond" w:eastAsia="Calibri" w:hAnsi="Garamond" w:cs="Times New Roman"/>
          <w:kern w:val="2"/>
          <w14:ligatures w14:val="standardContextual"/>
        </w:rPr>
        <w:t xml:space="preserve">O vseh podrobnostih bomo sproti obveščali na spletni strani </w:t>
      </w:r>
      <w:hyperlink r:id="rId11" w:history="1">
        <w:r w:rsidRPr="004C7CD0">
          <w:rPr>
            <w:rStyle w:val="Hiperpovezava"/>
            <w:rFonts w:ascii="Garamond" w:eastAsia="Calibri" w:hAnsi="Garamond" w:cs="Times New Roman"/>
            <w:color w:val="004E9A"/>
            <w:kern w:val="2"/>
            <w:u w:val="none"/>
            <w14:ligatures w14:val="standardContextual"/>
          </w:rPr>
          <w:t>https://www.trnovska-vas.si</w:t>
        </w:r>
      </w:hyperlink>
      <w:r w:rsidRPr="004C7CD0">
        <w:rPr>
          <w:rFonts w:ascii="Garamond" w:eastAsia="Calibri" w:hAnsi="Garamond" w:cs="Times New Roman"/>
          <w:color w:val="004E9A"/>
          <w:kern w:val="2"/>
          <w14:ligatures w14:val="standardContextual"/>
        </w:rPr>
        <w:t xml:space="preserve"> </w:t>
      </w:r>
      <w:r w:rsidRPr="004C7CD0">
        <w:rPr>
          <w:rFonts w:ascii="Garamond" w:eastAsia="Calibri" w:hAnsi="Garamond" w:cs="Times New Roman"/>
          <w:kern w:val="2"/>
          <w14:ligatures w14:val="standardContextual"/>
        </w:rPr>
        <w:t>ter preko objav na družbenem omrežju Facebook.</w:t>
      </w:r>
    </w:p>
    <w:p w14:paraId="1CAF7AB6" w14:textId="2D9C567E" w:rsidR="004C7CD0" w:rsidRPr="004C7CD0" w:rsidRDefault="004C7CD0" w:rsidP="004C7CD0">
      <w:pPr>
        <w:tabs>
          <w:tab w:val="num" w:pos="720"/>
        </w:tabs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4C7CD0">
        <w:rPr>
          <w:rFonts w:ascii="Garamond" w:eastAsia="Calibri" w:hAnsi="Garamond" w:cs="Times New Roman"/>
          <w:kern w:val="2"/>
          <w14:ligatures w14:val="standardContextual"/>
        </w:rPr>
        <w:t xml:space="preserve">Izpolnjen obrazec lahko: pošljete po pošti na naslov Občina Trnovska vas, Trnovska vas 42, 2254 Trnovska vas, oddate v občinski nabiralnik, ali skenirano oz. fotografirano pošljete na </w:t>
      </w:r>
      <w:hyperlink r:id="rId12" w:history="1">
        <w:r w:rsidRPr="004C7CD0">
          <w:rPr>
            <w:rStyle w:val="Hiperpovezava"/>
            <w:rFonts w:ascii="Garamond" w:eastAsia="Calibri" w:hAnsi="Garamond" w:cs="Times New Roman"/>
            <w:color w:val="004E9A"/>
            <w:kern w:val="2"/>
            <w:u w:val="none"/>
            <w14:ligatures w14:val="standardContextual"/>
          </w:rPr>
          <w:t>obcina.trnovska.vas@siol.net</w:t>
        </w:r>
      </w:hyperlink>
      <w:r w:rsidRPr="004C7CD0">
        <w:rPr>
          <w:rFonts w:ascii="Garamond" w:eastAsia="Calibri" w:hAnsi="Garamond" w:cs="Times New Roman"/>
          <w:kern w:val="2"/>
          <w14:ligatures w14:val="standardContextual"/>
        </w:rPr>
        <w:t>.</w:t>
      </w:r>
      <w:r>
        <w:rPr>
          <w:rFonts w:ascii="Garamond" w:eastAsia="Calibri" w:hAnsi="Garamond" w:cs="Times New Roman"/>
          <w:kern w:val="2"/>
          <w14:ligatures w14:val="standardContextual"/>
        </w:rPr>
        <w:t xml:space="preserve"> </w:t>
      </w:r>
      <w:r w:rsidRPr="004C7CD0">
        <w:rPr>
          <w:rFonts w:ascii="Garamond" w:eastAsia="Calibri" w:hAnsi="Garamond" w:cs="Times New Roman"/>
          <w:kern w:val="2"/>
          <w14:ligatures w14:val="standardContextual"/>
        </w:rPr>
        <w:t>Prosimo, da obrazec oddate pravočasno, saj brez vaše privolitve Božiček otroka žal ne bo mogel obdariti.</w:t>
      </w:r>
    </w:p>
    <w:p w14:paraId="3B1C2385" w14:textId="77777777" w:rsidR="005C73FB" w:rsidRPr="005C73FB" w:rsidRDefault="004A1974" w:rsidP="005C73FB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>
        <w:rPr>
          <w:rFonts w:ascii="Garamond" w:eastAsia="Calibri" w:hAnsi="Garamond" w:cs="Times New Roman"/>
          <w:kern w:val="2"/>
          <w14:ligatures w14:val="standardContextual"/>
        </w:rPr>
        <w:pict w14:anchorId="763A7BDF">
          <v:rect id="_x0000_i1025" style="width:0;height:1.5pt" o:hralign="center" o:hrstd="t" o:hr="t" fillcolor="#a0a0a0" stroked="f"/>
        </w:pict>
      </w:r>
    </w:p>
    <w:p w14:paraId="418B87D9" w14:textId="77777777" w:rsidR="005C73FB" w:rsidRPr="005C73FB" w:rsidRDefault="005C73FB" w:rsidP="005C73FB">
      <w:pPr>
        <w:spacing w:after="160" w:line="259" w:lineRule="auto"/>
        <w:jc w:val="both"/>
        <w:rPr>
          <w:rFonts w:ascii="Garamond" w:eastAsia="Calibri" w:hAnsi="Garamond" w:cs="Times New Roman"/>
          <w:b/>
          <w:bCs/>
          <w:kern w:val="2"/>
          <w14:ligatures w14:val="standardContextual"/>
        </w:rPr>
      </w:pPr>
      <w:r w:rsidRPr="005C73FB">
        <w:rPr>
          <w:rFonts w:ascii="Garamond" w:eastAsia="Calibri" w:hAnsi="Garamond" w:cs="Times New Roman"/>
          <w:b/>
          <w:bCs/>
          <w:kern w:val="2"/>
          <w14:ligatures w14:val="standardContextual"/>
        </w:rPr>
        <w:t>PRIVOLITEV ZA BOŽIČNO OBDAROVANJE OTROK</w:t>
      </w:r>
    </w:p>
    <w:p w14:paraId="67FBE698" w14:textId="08ACC88D" w:rsidR="005C73FB" w:rsidRPr="005C73FB" w:rsidRDefault="005C73FB" w:rsidP="005C73FB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5C73FB">
        <w:rPr>
          <w:rFonts w:ascii="Garamond" w:eastAsia="Calibri" w:hAnsi="Garamond" w:cs="Times New Roman"/>
          <w:kern w:val="2"/>
          <w14:ligatures w14:val="standardContextual"/>
        </w:rPr>
        <w:t>V skladu s Splošno uredbo o varstvu osebnih podatkov (GDPR) Občina Trnovska vas potrebuje soglasje starša ali zakonitega zastopnika otroka za obdelavo osebnih podatkov, potrebnih za izvedbo obdarovanja otrok (obisk Božička).</w:t>
      </w:r>
      <w:r w:rsidR="004C7CD0">
        <w:rPr>
          <w:rFonts w:ascii="Garamond" w:eastAsia="Calibri" w:hAnsi="Garamond" w:cs="Times New Roman"/>
          <w:kern w:val="2"/>
          <w14:ligatures w14:val="standardContextual"/>
        </w:rPr>
        <w:t xml:space="preserve"> </w:t>
      </w:r>
      <w:r w:rsidRPr="005C73FB">
        <w:rPr>
          <w:rFonts w:ascii="Garamond" w:eastAsia="Calibri" w:hAnsi="Garamond" w:cs="Times New Roman"/>
          <w:kern w:val="2"/>
          <w14:ligatures w14:val="standardContextual"/>
        </w:rPr>
        <w:t>S podpisom potrjujem, da so navedeni podatki točni in resnični ter dovoljujem Občini Trnovska vas, da jih uporablja izključno za namen, za katerega so bili zbrani, v skladu s predpisi o varstvu osebnih podatkov.</w:t>
      </w:r>
      <w:r w:rsidR="007D554C">
        <w:rPr>
          <w:rFonts w:ascii="Garamond" w:eastAsia="Calibri" w:hAnsi="Garamond" w:cs="Times New Roman"/>
          <w:kern w:val="2"/>
          <w14:ligatures w14:val="standardContextual"/>
        </w:rPr>
        <w:t xml:space="preserve"> </w:t>
      </w:r>
    </w:p>
    <w:p w14:paraId="45CA4EE7" w14:textId="69EE3FB1" w:rsidR="005C73FB" w:rsidRPr="005C73FB" w:rsidRDefault="005C73FB" w:rsidP="005C73FB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5C73FB">
        <w:rPr>
          <w:rFonts w:ascii="Garamond" w:eastAsia="Calibri" w:hAnsi="Garamond" w:cs="Times New Roman"/>
          <w:kern w:val="2"/>
          <w14:ligatures w14:val="standardContextual"/>
        </w:rPr>
        <w:t>Podpisani/a _______________________</w:t>
      </w:r>
      <w:r w:rsidR="004C7CD0">
        <w:rPr>
          <w:rFonts w:ascii="Garamond" w:eastAsia="Calibri" w:hAnsi="Garamond" w:cs="Times New Roman"/>
          <w:kern w:val="2"/>
          <w14:ligatures w14:val="standardContextual"/>
        </w:rPr>
        <w:t>__________</w:t>
      </w:r>
      <w:r w:rsidRPr="005C73FB">
        <w:rPr>
          <w:rFonts w:ascii="Garamond" w:eastAsia="Calibri" w:hAnsi="Garamond" w:cs="Times New Roman"/>
          <w:kern w:val="2"/>
          <w14:ligatures w14:val="standardContextual"/>
        </w:rPr>
        <w:t>_______</w:t>
      </w:r>
      <w:r w:rsidR="004C7CD0">
        <w:rPr>
          <w:rFonts w:ascii="Garamond" w:eastAsia="Calibri" w:hAnsi="Garamond" w:cs="Times New Roman"/>
          <w:kern w:val="2"/>
          <w14:ligatures w14:val="standardContextual"/>
        </w:rPr>
        <w:t xml:space="preserve"> </w:t>
      </w:r>
      <w:r w:rsidR="004C7CD0" w:rsidRPr="004C7CD0">
        <w:rPr>
          <w:rFonts w:ascii="Garamond" w:eastAsia="Calibri" w:hAnsi="Garamond" w:cs="Times New Roman"/>
          <w:kern w:val="2"/>
          <w:sz w:val="16"/>
          <w:szCs w:val="16"/>
          <w14:ligatures w14:val="standardContextual"/>
        </w:rPr>
        <w:t>(</w:t>
      </w:r>
      <w:r w:rsidR="004C7CD0">
        <w:rPr>
          <w:rFonts w:ascii="Garamond" w:eastAsia="Calibri" w:hAnsi="Garamond" w:cs="Times New Roman"/>
          <w:kern w:val="2"/>
          <w:sz w:val="16"/>
          <w:szCs w:val="16"/>
          <w14:ligatures w14:val="standardContextual"/>
        </w:rPr>
        <w:t xml:space="preserve"> ime in priimek, naslov </w:t>
      </w:r>
      <w:r w:rsidR="004C7CD0" w:rsidRPr="004C7CD0">
        <w:rPr>
          <w:rFonts w:ascii="Garamond" w:eastAsia="Calibri" w:hAnsi="Garamond" w:cs="Times New Roman"/>
          <w:kern w:val="2"/>
          <w:sz w:val="16"/>
          <w:szCs w:val="16"/>
          <w14:ligatures w14:val="standardContextual"/>
        </w:rPr>
        <w:t>starš</w:t>
      </w:r>
      <w:r w:rsidR="004C7CD0">
        <w:rPr>
          <w:rFonts w:ascii="Garamond" w:eastAsia="Calibri" w:hAnsi="Garamond" w:cs="Times New Roman"/>
          <w:kern w:val="2"/>
          <w:sz w:val="16"/>
          <w:szCs w:val="16"/>
          <w14:ligatures w14:val="standardContextual"/>
        </w:rPr>
        <w:t>a</w:t>
      </w:r>
      <w:r w:rsidR="004C7CD0" w:rsidRPr="004C7CD0">
        <w:rPr>
          <w:rFonts w:ascii="Garamond" w:eastAsia="Calibri" w:hAnsi="Garamond" w:cs="Times New Roman"/>
          <w:kern w:val="2"/>
          <w:sz w:val="16"/>
          <w:szCs w:val="16"/>
          <w14:ligatures w14:val="standardContextual"/>
        </w:rPr>
        <w:t xml:space="preserve"> oz. zakonit</w:t>
      </w:r>
      <w:r w:rsidR="004C7CD0">
        <w:rPr>
          <w:rFonts w:ascii="Garamond" w:eastAsia="Calibri" w:hAnsi="Garamond" w:cs="Times New Roman"/>
          <w:kern w:val="2"/>
          <w:sz w:val="16"/>
          <w:szCs w:val="16"/>
          <w14:ligatures w14:val="standardContextual"/>
        </w:rPr>
        <w:t>ega</w:t>
      </w:r>
      <w:r w:rsidR="004C7CD0" w:rsidRPr="004C7CD0">
        <w:rPr>
          <w:rFonts w:ascii="Garamond" w:eastAsia="Calibri" w:hAnsi="Garamond" w:cs="Times New Roman"/>
          <w:kern w:val="2"/>
          <w:sz w:val="16"/>
          <w:szCs w:val="16"/>
          <w14:ligatures w14:val="standardContextual"/>
        </w:rPr>
        <w:t xml:space="preserve"> zastopnik</w:t>
      </w:r>
      <w:r w:rsidR="004C7CD0">
        <w:rPr>
          <w:rFonts w:ascii="Garamond" w:eastAsia="Calibri" w:hAnsi="Garamond" w:cs="Times New Roman"/>
          <w:kern w:val="2"/>
          <w:sz w:val="16"/>
          <w:szCs w:val="16"/>
          <w14:ligatures w14:val="standardContextual"/>
        </w:rPr>
        <w:t>a</w:t>
      </w:r>
      <w:r w:rsidR="004C7CD0" w:rsidRPr="004C7CD0">
        <w:rPr>
          <w:rFonts w:ascii="Garamond" w:eastAsia="Calibri" w:hAnsi="Garamond" w:cs="Times New Roman"/>
          <w:kern w:val="2"/>
          <w:sz w:val="16"/>
          <w:szCs w:val="16"/>
          <w14:ligatures w14:val="standardContextual"/>
        </w:rPr>
        <w:t>)</w:t>
      </w:r>
      <w:r w:rsidRPr="005C73FB">
        <w:rPr>
          <w:rFonts w:ascii="Garamond" w:eastAsia="Calibri" w:hAnsi="Garamond" w:cs="Times New Roman"/>
          <w:kern w:val="2"/>
          <w14:ligatures w14:val="standardContextual"/>
        </w:rPr>
        <w:t xml:space="preserve"> prostovoljno izjavljam, da se strinjam, da lahko Občina Trnovska vas obdeluje osebne podatke mojega otroka.</w:t>
      </w:r>
    </w:p>
    <w:p w14:paraId="7D41CD27" w14:textId="77777777" w:rsidR="005C73FB" w:rsidRPr="005C73FB" w:rsidRDefault="005C73FB" w:rsidP="005C73FB">
      <w:pPr>
        <w:spacing w:after="160" w:line="259" w:lineRule="auto"/>
        <w:rPr>
          <w:rFonts w:ascii="Garamond" w:eastAsia="Calibri" w:hAnsi="Garamond" w:cs="Times New Roman"/>
          <w:kern w:val="2"/>
          <w14:ligatures w14:val="standardContextual"/>
        </w:rPr>
      </w:pPr>
      <w:r w:rsidRPr="005C73FB">
        <w:rPr>
          <w:rFonts w:ascii="Garamond" w:eastAsia="Calibri" w:hAnsi="Garamond" w:cs="Times New Roman"/>
          <w:kern w:val="2"/>
          <w14:ligatures w14:val="standardContextual"/>
        </w:rPr>
        <w:t>Ime in priimek otroka: _______________________________________</w:t>
      </w:r>
      <w:r w:rsidRPr="005C73FB">
        <w:rPr>
          <w:rFonts w:ascii="Garamond" w:eastAsia="Calibri" w:hAnsi="Garamond" w:cs="Times New Roman"/>
          <w:kern w:val="2"/>
          <w14:ligatures w14:val="standardContextual"/>
        </w:rPr>
        <w:br/>
        <w:t>Datum rojstva otroka: _________________</w:t>
      </w:r>
      <w:r w:rsidRPr="005C73FB">
        <w:rPr>
          <w:rFonts w:ascii="Garamond" w:eastAsia="Calibri" w:hAnsi="Garamond" w:cs="Times New Roman"/>
          <w:kern w:val="2"/>
          <w14:ligatures w14:val="standardContextual"/>
        </w:rPr>
        <w:br/>
        <w:t>Naslov: _______________________________________________________</w:t>
      </w:r>
    </w:p>
    <w:p w14:paraId="60685E2E" w14:textId="6C46ACA2" w:rsidR="005C73FB" w:rsidRPr="005C73FB" w:rsidRDefault="005C73FB" w:rsidP="005C73FB">
      <w:pPr>
        <w:spacing w:after="160" w:line="259" w:lineRule="auto"/>
        <w:rPr>
          <w:rFonts w:ascii="Garamond" w:eastAsia="Calibri" w:hAnsi="Garamond" w:cs="Times New Roman"/>
          <w:kern w:val="2"/>
          <w14:ligatures w14:val="standardContextual"/>
        </w:rPr>
      </w:pPr>
      <w:r w:rsidRPr="005C73FB">
        <w:rPr>
          <w:rFonts w:ascii="Garamond" w:eastAsia="Calibri" w:hAnsi="Garamond" w:cs="Times New Roman"/>
          <w:kern w:val="2"/>
          <w14:ligatures w14:val="standardContextual"/>
        </w:rPr>
        <w:t xml:space="preserve">in </w:t>
      </w:r>
    </w:p>
    <w:p w14:paraId="1EF20539" w14:textId="77777777" w:rsidR="005C73FB" w:rsidRPr="005C73FB" w:rsidRDefault="005C73FB" w:rsidP="005C73FB">
      <w:pPr>
        <w:spacing w:after="160" w:line="259" w:lineRule="auto"/>
        <w:rPr>
          <w:rFonts w:ascii="Garamond" w:eastAsia="Calibri" w:hAnsi="Garamond" w:cs="Times New Roman"/>
          <w:kern w:val="2"/>
          <w14:ligatures w14:val="standardContextual"/>
        </w:rPr>
      </w:pPr>
      <w:r w:rsidRPr="005C73FB">
        <w:rPr>
          <w:rFonts w:ascii="Garamond" w:eastAsia="Calibri" w:hAnsi="Garamond" w:cs="Times New Roman"/>
          <w:kern w:val="2"/>
          <w14:ligatures w14:val="standardContextual"/>
        </w:rPr>
        <w:t>Ime in priimek otroka: _______________________________________</w:t>
      </w:r>
      <w:r w:rsidRPr="005C73FB">
        <w:rPr>
          <w:rFonts w:ascii="Garamond" w:eastAsia="Calibri" w:hAnsi="Garamond" w:cs="Times New Roman"/>
          <w:kern w:val="2"/>
          <w14:ligatures w14:val="standardContextual"/>
        </w:rPr>
        <w:br/>
        <w:t>Datum rojstva otroka: _________________</w:t>
      </w:r>
      <w:r w:rsidRPr="005C73FB">
        <w:rPr>
          <w:rFonts w:ascii="Garamond" w:eastAsia="Calibri" w:hAnsi="Garamond" w:cs="Times New Roman"/>
          <w:kern w:val="2"/>
          <w14:ligatures w14:val="standardContextual"/>
        </w:rPr>
        <w:br/>
        <w:t>Naslov: _______________________________________________________</w:t>
      </w:r>
    </w:p>
    <w:p w14:paraId="45BF0E82" w14:textId="77777777" w:rsidR="005C73FB" w:rsidRDefault="005C73FB" w:rsidP="005C73FB">
      <w:pPr>
        <w:tabs>
          <w:tab w:val="num" w:pos="720"/>
        </w:tabs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5C73FB">
        <w:rPr>
          <w:rFonts w:ascii="Garamond" w:eastAsia="Calibri" w:hAnsi="Garamond" w:cs="Times New Roman"/>
          <w:kern w:val="2"/>
          <w14:ligatures w14:val="standardContextual"/>
        </w:rPr>
        <w:t>za namene obdarovanje otrok (Božiček) in fotografiranje in objava fotografij (v občinskih tiskovinah, na spletni strani ali družbenih omrežjih).</w:t>
      </w:r>
    </w:p>
    <w:p w14:paraId="0559AD63" w14:textId="77777777" w:rsidR="007D554C" w:rsidRDefault="007D554C" w:rsidP="005C73FB">
      <w:pPr>
        <w:tabs>
          <w:tab w:val="num" w:pos="720"/>
        </w:tabs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</w:p>
    <w:p w14:paraId="0642D2F8" w14:textId="77777777" w:rsidR="007D554C" w:rsidRDefault="007D554C" w:rsidP="005C73FB">
      <w:pPr>
        <w:tabs>
          <w:tab w:val="num" w:pos="720"/>
        </w:tabs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</w:p>
    <w:p w14:paraId="4DEE3BF9" w14:textId="77777777" w:rsidR="007D554C" w:rsidRDefault="007D554C" w:rsidP="005C73FB">
      <w:pPr>
        <w:tabs>
          <w:tab w:val="num" w:pos="720"/>
        </w:tabs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</w:p>
    <w:p w14:paraId="05E0C202" w14:textId="77777777" w:rsidR="007D554C" w:rsidRPr="005C73FB" w:rsidRDefault="007D554C" w:rsidP="005C73FB">
      <w:pPr>
        <w:tabs>
          <w:tab w:val="num" w:pos="720"/>
        </w:tabs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</w:p>
    <w:p w14:paraId="4D9C70E9" w14:textId="004A5E0E" w:rsidR="005C73FB" w:rsidRPr="005C73FB" w:rsidRDefault="005C73FB" w:rsidP="005C73FB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5C73FB">
        <w:rPr>
          <w:rFonts w:ascii="Garamond" w:eastAsia="Calibri" w:hAnsi="Garamond" w:cs="Times New Roman"/>
          <w:kern w:val="2"/>
          <w14:ligatures w14:val="standardContextual"/>
        </w:rPr>
        <w:t xml:space="preserve">Seznanjen/a sem, da lahko kadarkoli prekličem soglasje za uporabo osebnih podatkov otroka s pisnim obvestilom na naslov Občina Trnovska vas, Trnovska vas 42, 2254 Trnovska vas, ali po elektronski pošti na </w:t>
      </w:r>
      <w:r w:rsidR="003D5785" w:rsidRPr="007D554C">
        <w:rPr>
          <w:rFonts w:ascii="Garamond" w:eastAsia="Calibri" w:hAnsi="Garamond" w:cs="Times New Roman"/>
          <w:color w:val="004E9A"/>
          <w:kern w:val="2"/>
          <w:u w:val="single"/>
          <w14:ligatures w14:val="standardContextual"/>
        </w:rPr>
        <w:t>obcina.trnovska.vas@siol.net,</w:t>
      </w:r>
      <w:r w:rsidRPr="005C73FB">
        <w:rPr>
          <w:rFonts w:ascii="Garamond" w:eastAsia="Calibri" w:hAnsi="Garamond" w:cs="Times New Roman"/>
          <w:color w:val="004E9A"/>
          <w:kern w:val="2"/>
          <w14:ligatures w14:val="standardContextual"/>
        </w:rPr>
        <w:t xml:space="preserve">. </w:t>
      </w:r>
      <w:r w:rsidRPr="005C73FB">
        <w:rPr>
          <w:rFonts w:ascii="Garamond" w:eastAsia="Calibri" w:hAnsi="Garamond" w:cs="Times New Roman"/>
          <w:kern w:val="2"/>
          <w14:ligatures w14:val="standardContextual"/>
        </w:rPr>
        <w:t>Prav tako sem seznanjen/a s pravicami do vpogleda, dopolnitve, popravka, omejitve obdelave, izbrisa, prenosljivosti in ugovora glede osebnih podatkov.</w:t>
      </w:r>
    </w:p>
    <w:p w14:paraId="05A472C4" w14:textId="77777777" w:rsidR="005C73FB" w:rsidRPr="005C73FB" w:rsidRDefault="005C73FB" w:rsidP="005C73FB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</w:p>
    <w:p w14:paraId="00D87CAD" w14:textId="77777777" w:rsidR="003D5785" w:rsidRDefault="005C73FB" w:rsidP="005C73FB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5C73FB">
        <w:rPr>
          <w:rFonts w:ascii="Garamond" w:eastAsia="Calibri" w:hAnsi="Garamond" w:cs="Times New Roman"/>
          <w:kern w:val="2"/>
          <w14:ligatures w14:val="standardContextual"/>
        </w:rPr>
        <w:t>Datum:_______________________</w:t>
      </w:r>
      <w:r w:rsidRPr="005C73FB">
        <w:rPr>
          <w:rFonts w:ascii="Garamond" w:eastAsia="Calibri" w:hAnsi="Garamond" w:cs="Times New Roman"/>
          <w:kern w:val="2"/>
          <w14:ligatures w14:val="standardContextual"/>
        </w:rPr>
        <w:br/>
      </w:r>
    </w:p>
    <w:p w14:paraId="10D36DB2" w14:textId="71F28B57" w:rsidR="005C73FB" w:rsidRPr="005C73FB" w:rsidRDefault="005C73FB" w:rsidP="005C73FB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  <w:r w:rsidRPr="005C73FB">
        <w:rPr>
          <w:rFonts w:ascii="Garamond" w:eastAsia="Calibri" w:hAnsi="Garamond" w:cs="Times New Roman"/>
          <w:kern w:val="2"/>
          <w14:ligatures w14:val="standardContextual"/>
        </w:rPr>
        <w:t>Podpis starša ali zakonitega zastopnika otroka: _______________________</w:t>
      </w:r>
    </w:p>
    <w:p w14:paraId="1A240AC0" w14:textId="77777777" w:rsidR="005C73FB" w:rsidRPr="005C73FB" w:rsidRDefault="005C73FB" w:rsidP="005C73FB">
      <w:pPr>
        <w:spacing w:after="160" w:line="259" w:lineRule="auto"/>
        <w:jc w:val="both"/>
        <w:rPr>
          <w:rFonts w:ascii="Garamond" w:eastAsia="Calibri" w:hAnsi="Garamond" w:cs="Times New Roman"/>
          <w:kern w:val="2"/>
          <w14:ligatures w14:val="standardContextual"/>
        </w:rPr>
      </w:pPr>
    </w:p>
    <w:p w14:paraId="7FB78DB7" w14:textId="77777777" w:rsidR="00364D14" w:rsidRPr="005C73FB" w:rsidRDefault="00364D14" w:rsidP="005C73FB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  <w:lang w:eastAsia="sl-SI"/>
        </w:rPr>
      </w:pPr>
    </w:p>
    <w:sectPr w:rsidR="00364D14" w:rsidRPr="005C73FB" w:rsidSect="007D554C">
      <w:footerReference w:type="default" r:id="rId13"/>
      <w:headerReference w:type="first" r:id="rId14"/>
      <w:footerReference w:type="first" r:id="rId15"/>
      <w:pgSz w:w="11906" w:h="16838" w:code="9"/>
      <w:pgMar w:top="993" w:right="1440" w:bottom="1276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D3AF" w14:textId="77777777" w:rsidR="00607087" w:rsidRDefault="00607087">
      <w:pPr>
        <w:spacing w:after="0" w:line="240" w:lineRule="auto"/>
      </w:pPr>
      <w:r>
        <w:separator/>
      </w:r>
    </w:p>
    <w:p w14:paraId="6C9BD430" w14:textId="77777777" w:rsidR="00607087" w:rsidRDefault="00607087"/>
  </w:endnote>
  <w:endnote w:type="continuationSeparator" w:id="0">
    <w:p w14:paraId="6A71566F" w14:textId="77777777" w:rsidR="00607087" w:rsidRDefault="00607087">
      <w:pPr>
        <w:spacing w:after="0" w:line="240" w:lineRule="auto"/>
      </w:pPr>
      <w:r>
        <w:continuationSeparator/>
      </w:r>
    </w:p>
    <w:p w14:paraId="190DBF30" w14:textId="77777777" w:rsidR="00607087" w:rsidRDefault="00607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6336" w14:textId="2815E9CF" w:rsidR="00260649" w:rsidRDefault="004A1974" w:rsidP="003C49D9">
    <w:pPr>
      <w:pStyle w:val="Noga"/>
      <w:jc w:val="left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pict w14:anchorId="6BB75FD8">
        <v:rect id="_x0000_i1026" style="width:0;height:1.5pt" o:hralign="center" o:hrstd="t" o:hr="t" fillcolor="#a0a0a0" stroked="f"/>
      </w:pict>
    </w:r>
  </w:p>
  <w:p w14:paraId="3F6D4B8C" w14:textId="79201089" w:rsidR="003C49D9" w:rsidRPr="00F033B2" w:rsidRDefault="003C49D9" w:rsidP="003C49D9">
    <w:pPr>
      <w:pStyle w:val="Noga"/>
      <w:jc w:val="left"/>
      <w:rPr>
        <w:color w:val="BFBFBF" w:themeColor="background1" w:themeShade="BF"/>
        <w:sz w:val="16"/>
        <w:szCs w:val="16"/>
      </w:rPr>
    </w:pPr>
    <w:r w:rsidRPr="00F033B2">
      <w:rPr>
        <w:color w:val="BFBFBF" w:themeColor="background1" w:themeShade="BF"/>
        <w:sz w:val="16"/>
        <w:szCs w:val="16"/>
      </w:rPr>
      <w:t>Občina Trnovska vas, Trnovska vas 42, 2254 Trnovska vas,  Slovenija</w:t>
    </w:r>
    <w:r w:rsidRPr="00F033B2">
      <w:rPr>
        <w:color w:val="BFBFBF" w:themeColor="background1" w:themeShade="BF"/>
        <w:sz w:val="16"/>
        <w:szCs w:val="16"/>
      </w:rPr>
      <w:br/>
      <w:t>Telefon: +386 (02) 757 95 10; Telefaks: +386 (02) 757 16 61</w:t>
    </w:r>
    <w:r w:rsidRPr="00F033B2">
      <w:rPr>
        <w:color w:val="BFBFBF" w:themeColor="background1" w:themeShade="BF"/>
        <w:sz w:val="16"/>
        <w:szCs w:val="16"/>
      </w:rPr>
      <w:br/>
      <w:t>E-pošta: obcina.trnovska.vas@siol.net;  www.trnovska-vas.si</w:t>
    </w:r>
  </w:p>
  <w:p w14:paraId="4D0E22CA" w14:textId="6CCFFA3C" w:rsidR="009235A4" w:rsidRPr="009235A4" w:rsidRDefault="00966DB5" w:rsidP="009235A4">
    <w:pPr>
      <w:pStyle w:val="Noga"/>
      <w:ind w:left="0"/>
      <w:jc w:val="left"/>
      <w:rPr>
        <w:color w:val="auto"/>
        <w:sz w:val="18"/>
        <w:szCs w:val="18"/>
      </w:rPr>
    </w:pPr>
    <w:r w:rsidRPr="007B7547">
      <w:rPr>
        <w:noProof/>
        <w:lang w:bidi="sl-SI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2440F003" wp14:editId="3A95CC05">
              <wp:simplePos x="0" y="0"/>
              <wp:positionH relativeFrom="page">
                <wp:posOffset>15903</wp:posOffset>
              </wp:positionH>
              <wp:positionV relativeFrom="page">
                <wp:posOffset>8110330</wp:posOffset>
              </wp:positionV>
              <wp:extent cx="7788910" cy="2545798"/>
              <wp:effectExtent l="0" t="0" r="2540" b="6985"/>
              <wp:wrapNone/>
              <wp:docPr id="12" name="Skupina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2545798"/>
                        <a:chOff x="114300" y="-9525"/>
                        <a:chExt cx="7788910" cy="3954649"/>
                      </a:xfrm>
                      <a:blipFill dpi="0" rotWithShape="1">
                        <a:blip r:embed="rId1">
                          <a:alphaModFix amt="41000"/>
                        </a:blip>
                        <a:srcRect/>
                        <a:tile tx="0" ty="0" sx="100000" sy="100000" flip="none" algn="tl"/>
                      </a:blipFill>
                    </wpg:grpSpPr>
                    <wps:wsp>
                      <wps:cNvPr id="97" name="Prostoročno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8" name="Prostoročno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9" name="Prostoročno: Oblika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BEE37C" id="Skupina 12" o:spid="_x0000_s1026" alt="&quot;&quot;" style="position:absolute;margin-left:1.25pt;margin-top:638.6pt;width:613.3pt;height:200.45pt;z-index:-251646976;mso-width-percent:1000;mso-position-horizontal-relative:page;mso-position-vertical-relative:page;mso-width-percent:1000" coordorigin="1143,-95" coordsize="77889,395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">
              <v:shape id="Prostoročno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" path="m,260c,,,,,,455,,455,,455,,14,,,260,,260xe" fillcolor="#ffc" stroked="f">
                <v:path arrowok="t" o:connecttype="custom" o:connectlocs="0,3923030;0,0;7779385,0;0,3923030" o:connectangles="0,0,0,0"/>
              </v:shape>
              <v:shape id="Prostoročno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" path="m,260v,-5,,-5,,-5c,114,114,,255,,455,,455,,455,,14,,,260,,260xe" filled="f" stroked="f">
                <v:path arrowok="t" o:connecttype="custom" o:connectlocs="0,3923030;0,3847587;4359875,0;7779385,0;0,3923030" o:connectangles="0,0,0,0,0"/>
              </v:shape>
              <v:shape id="Prostoročno: Oblika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" path="m7779656,1364203l,,7779656,r,1364203xe" filled="f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C45E" w14:textId="77777777" w:rsidR="00752FC4" w:rsidRDefault="00752FC4" w:rsidP="00752FC4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3200" w14:textId="77777777" w:rsidR="00607087" w:rsidRDefault="00607087">
      <w:pPr>
        <w:spacing w:after="0" w:line="240" w:lineRule="auto"/>
      </w:pPr>
      <w:r>
        <w:separator/>
      </w:r>
    </w:p>
    <w:p w14:paraId="692304BC" w14:textId="77777777" w:rsidR="00607087" w:rsidRDefault="00607087"/>
  </w:footnote>
  <w:footnote w:type="continuationSeparator" w:id="0">
    <w:p w14:paraId="77DE425E" w14:textId="77777777" w:rsidR="00607087" w:rsidRDefault="00607087">
      <w:pPr>
        <w:spacing w:after="0" w:line="240" w:lineRule="auto"/>
      </w:pPr>
      <w:r>
        <w:continuationSeparator/>
      </w:r>
    </w:p>
    <w:p w14:paraId="24A5094F" w14:textId="77777777" w:rsidR="00607087" w:rsidRDefault="00607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41AF" w14:textId="77777777" w:rsidR="009468D3" w:rsidRDefault="00CB0809">
    <w:pPr>
      <w:pStyle w:val="Glava"/>
    </w:pPr>
    <w:r>
      <w:rPr>
        <w:noProof/>
        <w:lang w:bidi="sl-SI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DA80898" wp14:editId="125E87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Skupin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101" name="Prostoročno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2" name="Prostoročno: Oblika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Prostoročno: Oblika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Prostoročno: Oblika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Prostoročno: Oblika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Prostoročno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7" name="Prostoročno: Oblika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Prostoročno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C5F01ED" id="Skupina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">
              <v:shape id="Prostoročno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Prostoročno: Oblika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Prostoročno: Oblika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Prostoročno: Oblika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Prostoročno: Oblika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Prostoročno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Prostoročno: Oblika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Prostoročno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Otevile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Otevile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Oznaenseznam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Oznaenseznam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02EC2"/>
    <w:multiLevelType w:val="hybridMultilevel"/>
    <w:tmpl w:val="4612AA1A"/>
    <w:lvl w:ilvl="0" w:tplc="F82650BA">
      <w:start w:val="225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05DB7"/>
    <w:multiLevelType w:val="multilevel"/>
    <w:tmpl w:val="04090023"/>
    <w:styleLink w:val="lenOdsek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9F450BD"/>
    <w:multiLevelType w:val="hybridMultilevel"/>
    <w:tmpl w:val="FE4E9ECA"/>
    <w:lvl w:ilvl="0" w:tplc="290E895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6F09"/>
    <w:multiLevelType w:val="multilevel"/>
    <w:tmpl w:val="E690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96189"/>
    <w:multiLevelType w:val="multilevel"/>
    <w:tmpl w:val="007E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33680"/>
    <w:multiLevelType w:val="hybridMultilevel"/>
    <w:tmpl w:val="12DA9A50"/>
    <w:lvl w:ilvl="0" w:tplc="02921B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D583A"/>
    <w:multiLevelType w:val="hybridMultilevel"/>
    <w:tmpl w:val="88A21E2E"/>
    <w:lvl w:ilvl="0" w:tplc="189EBC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A1F88"/>
    <w:multiLevelType w:val="hybridMultilevel"/>
    <w:tmpl w:val="762293B8"/>
    <w:lvl w:ilvl="0" w:tplc="8D267538">
      <w:start w:val="225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841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B020D7"/>
    <w:multiLevelType w:val="hybridMultilevel"/>
    <w:tmpl w:val="8AB0120E"/>
    <w:lvl w:ilvl="0" w:tplc="E8A0C17E">
      <w:start w:val="223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307CB"/>
    <w:multiLevelType w:val="hybridMultilevel"/>
    <w:tmpl w:val="01BCFF34"/>
    <w:lvl w:ilvl="0" w:tplc="3688482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6305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3941402">
    <w:abstractNumId w:val="9"/>
  </w:num>
  <w:num w:numId="2" w16cid:durableId="235212650">
    <w:abstractNumId w:val="7"/>
  </w:num>
  <w:num w:numId="3" w16cid:durableId="2110663103">
    <w:abstractNumId w:val="6"/>
  </w:num>
  <w:num w:numId="4" w16cid:durableId="370226902">
    <w:abstractNumId w:val="5"/>
  </w:num>
  <w:num w:numId="5" w16cid:durableId="1366059199">
    <w:abstractNumId w:val="4"/>
  </w:num>
  <w:num w:numId="6" w16cid:durableId="1400012674">
    <w:abstractNumId w:val="8"/>
  </w:num>
  <w:num w:numId="7" w16cid:durableId="624510405">
    <w:abstractNumId w:val="3"/>
  </w:num>
  <w:num w:numId="8" w16cid:durableId="915086924">
    <w:abstractNumId w:val="2"/>
  </w:num>
  <w:num w:numId="9" w16cid:durableId="874347638">
    <w:abstractNumId w:val="1"/>
  </w:num>
  <w:num w:numId="10" w16cid:durableId="248585183">
    <w:abstractNumId w:val="0"/>
  </w:num>
  <w:num w:numId="11" w16cid:durableId="37552341">
    <w:abstractNumId w:val="21"/>
  </w:num>
  <w:num w:numId="12" w16cid:durableId="2119175904">
    <w:abstractNumId w:val="18"/>
  </w:num>
  <w:num w:numId="13" w16cid:durableId="2035108978">
    <w:abstractNumId w:val="11"/>
  </w:num>
  <w:num w:numId="14" w16cid:durableId="802697854">
    <w:abstractNumId w:val="16"/>
  </w:num>
  <w:num w:numId="15" w16cid:durableId="1005286742">
    <w:abstractNumId w:val="10"/>
  </w:num>
  <w:num w:numId="16" w16cid:durableId="1388531614">
    <w:abstractNumId w:val="17"/>
  </w:num>
  <w:num w:numId="17" w16cid:durableId="941456236">
    <w:abstractNumId w:val="12"/>
  </w:num>
  <w:num w:numId="18" w16cid:durableId="714699993">
    <w:abstractNumId w:val="20"/>
  </w:num>
  <w:num w:numId="19" w16cid:durableId="1902448567">
    <w:abstractNumId w:val="15"/>
  </w:num>
  <w:num w:numId="20" w16cid:durableId="971907103">
    <w:abstractNumId w:val="19"/>
  </w:num>
  <w:num w:numId="21" w16cid:durableId="454061950">
    <w:abstractNumId w:val="13"/>
  </w:num>
  <w:num w:numId="22" w16cid:durableId="17234050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A4"/>
    <w:rsid w:val="00010C0A"/>
    <w:rsid w:val="000115CE"/>
    <w:rsid w:val="00016EA3"/>
    <w:rsid w:val="0001706E"/>
    <w:rsid w:val="00030255"/>
    <w:rsid w:val="00031272"/>
    <w:rsid w:val="00032044"/>
    <w:rsid w:val="00035D30"/>
    <w:rsid w:val="000360DD"/>
    <w:rsid w:val="0004542D"/>
    <w:rsid w:val="00063120"/>
    <w:rsid w:val="00063A84"/>
    <w:rsid w:val="00070701"/>
    <w:rsid w:val="00072A7B"/>
    <w:rsid w:val="000828F4"/>
    <w:rsid w:val="00093B24"/>
    <w:rsid w:val="00093E9E"/>
    <w:rsid w:val="000970FC"/>
    <w:rsid w:val="000A1045"/>
    <w:rsid w:val="000B0C60"/>
    <w:rsid w:val="000B2342"/>
    <w:rsid w:val="000C6332"/>
    <w:rsid w:val="000E1666"/>
    <w:rsid w:val="000E17AA"/>
    <w:rsid w:val="000E18D2"/>
    <w:rsid w:val="000E6F81"/>
    <w:rsid w:val="000F1B5C"/>
    <w:rsid w:val="000F35B6"/>
    <w:rsid w:val="000F51EC"/>
    <w:rsid w:val="000F7122"/>
    <w:rsid w:val="00103A4A"/>
    <w:rsid w:val="00107FF4"/>
    <w:rsid w:val="00112E3F"/>
    <w:rsid w:val="00114A27"/>
    <w:rsid w:val="00116079"/>
    <w:rsid w:val="00123DD0"/>
    <w:rsid w:val="00123F1A"/>
    <w:rsid w:val="00126D01"/>
    <w:rsid w:val="0013063C"/>
    <w:rsid w:val="00150FA8"/>
    <w:rsid w:val="001520F6"/>
    <w:rsid w:val="0015232D"/>
    <w:rsid w:val="0015671E"/>
    <w:rsid w:val="00162DF4"/>
    <w:rsid w:val="00171845"/>
    <w:rsid w:val="0017270F"/>
    <w:rsid w:val="001747BE"/>
    <w:rsid w:val="0017647A"/>
    <w:rsid w:val="0018057A"/>
    <w:rsid w:val="00191CF4"/>
    <w:rsid w:val="00193A61"/>
    <w:rsid w:val="001A048E"/>
    <w:rsid w:val="001A329D"/>
    <w:rsid w:val="001A5D77"/>
    <w:rsid w:val="001A6AEF"/>
    <w:rsid w:val="001B4EEF"/>
    <w:rsid w:val="001B689C"/>
    <w:rsid w:val="001B7230"/>
    <w:rsid w:val="001C325A"/>
    <w:rsid w:val="001C7B0A"/>
    <w:rsid w:val="001D05F7"/>
    <w:rsid w:val="001D6BD7"/>
    <w:rsid w:val="001D6F31"/>
    <w:rsid w:val="001E306B"/>
    <w:rsid w:val="001E75A0"/>
    <w:rsid w:val="001F6465"/>
    <w:rsid w:val="00200635"/>
    <w:rsid w:val="002150D5"/>
    <w:rsid w:val="00230D2E"/>
    <w:rsid w:val="002327E1"/>
    <w:rsid w:val="00244F9B"/>
    <w:rsid w:val="0024501C"/>
    <w:rsid w:val="00254E0D"/>
    <w:rsid w:val="00260649"/>
    <w:rsid w:val="002733BD"/>
    <w:rsid w:val="002767E0"/>
    <w:rsid w:val="00281FC1"/>
    <w:rsid w:val="00297435"/>
    <w:rsid w:val="002A1F25"/>
    <w:rsid w:val="002C3A81"/>
    <w:rsid w:val="002E4C26"/>
    <w:rsid w:val="002F4556"/>
    <w:rsid w:val="002F5DAA"/>
    <w:rsid w:val="003061D8"/>
    <w:rsid w:val="003178CE"/>
    <w:rsid w:val="003250E2"/>
    <w:rsid w:val="003303A9"/>
    <w:rsid w:val="0033070B"/>
    <w:rsid w:val="00331B8A"/>
    <w:rsid w:val="00334592"/>
    <w:rsid w:val="0034034F"/>
    <w:rsid w:val="00346641"/>
    <w:rsid w:val="003509D4"/>
    <w:rsid w:val="00352F03"/>
    <w:rsid w:val="0035461A"/>
    <w:rsid w:val="00364D14"/>
    <w:rsid w:val="00372CDC"/>
    <w:rsid w:val="00377B58"/>
    <w:rsid w:val="0038000D"/>
    <w:rsid w:val="00385ACF"/>
    <w:rsid w:val="003866FE"/>
    <w:rsid w:val="0039052B"/>
    <w:rsid w:val="00392ED8"/>
    <w:rsid w:val="00397D3A"/>
    <w:rsid w:val="003B24CD"/>
    <w:rsid w:val="003C49D9"/>
    <w:rsid w:val="003C5B48"/>
    <w:rsid w:val="003D0B64"/>
    <w:rsid w:val="003D5785"/>
    <w:rsid w:val="003E0DE7"/>
    <w:rsid w:val="003F09D7"/>
    <w:rsid w:val="0040723E"/>
    <w:rsid w:val="0040759B"/>
    <w:rsid w:val="00422757"/>
    <w:rsid w:val="0042461E"/>
    <w:rsid w:val="004320D3"/>
    <w:rsid w:val="00432F2E"/>
    <w:rsid w:val="004331A4"/>
    <w:rsid w:val="00436E03"/>
    <w:rsid w:val="0045296A"/>
    <w:rsid w:val="00452BFA"/>
    <w:rsid w:val="004661A0"/>
    <w:rsid w:val="00470071"/>
    <w:rsid w:val="00474570"/>
    <w:rsid w:val="00475D96"/>
    <w:rsid w:val="004773DF"/>
    <w:rsid w:val="00477474"/>
    <w:rsid w:val="00480B7F"/>
    <w:rsid w:val="00486474"/>
    <w:rsid w:val="004866B8"/>
    <w:rsid w:val="0049468F"/>
    <w:rsid w:val="00494E8D"/>
    <w:rsid w:val="0049703B"/>
    <w:rsid w:val="004A08F0"/>
    <w:rsid w:val="004A1893"/>
    <w:rsid w:val="004A1974"/>
    <w:rsid w:val="004A3B88"/>
    <w:rsid w:val="004B2BDD"/>
    <w:rsid w:val="004C1285"/>
    <w:rsid w:val="004C4A44"/>
    <w:rsid w:val="004C7CD0"/>
    <w:rsid w:val="004E043C"/>
    <w:rsid w:val="004E0562"/>
    <w:rsid w:val="004E600D"/>
    <w:rsid w:val="004F2CA5"/>
    <w:rsid w:val="00507B04"/>
    <w:rsid w:val="00507F67"/>
    <w:rsid w:val="005125BB"/>
    <w:rsid w:val="0052335D"/>
    <w:rsid w:val="00523A3E"/>
    <w:rsid w:val="00523F9F"/>
    <w:rsid w:val="005264AB"/>
    <w:rsid w:val="00537F9C"/>
    <w:rsid w:val="0055072C"/>
    <w:rsid w:val="0055629A"/>
    <w:rsid w:val="00564539"/>
    <w:rsid w:val="00572222"/>
    <w:rsid w:val="005779EA"/>
    <w:rsid w:val="00586A57"/>
    <w:rsid w:val="00587441"/>
    <w:rsid w:val="005966D1"/>
    <w:rsid w:val="005973E9"/>
    <w:rsid w:val="005A455E"/>
    <w:rsid w:val="005B399D"/>
    <w:rsid w:val="005B3D89"/>
    <w:rsid w:val="005C73FB"/>
    <w:rsid w:val="005D3DA6"/>
    <w:rsid w:val="005E0657"/>
    <w:rsid w:val="005E0E79"/>
    <w:rsid w:val="00607087"/>
    <w:rsid w:val="00616566"/>
    <w:rsid w:val="00627869"/>
    <w:rsid w:val="006323CA"/>
    <w:rsid w:val="0063457C"/>
    <w:rsid w:val="00642E91"/>
    <w:rsid w:val="00644A6C"/>
    <w:rsid w:val="006557EF"/>
    <w:rsid w:val="00656AD2"/>
    <w:rsid w:val="00660725"/>
    <w:rsid w:val="00666FD0"/>
    <w:rsid w:val="00685DF1"/>
    <w:rsid w:val="006867E6"/>
    <w:rsid w:val="006905AD"/>
    <w:rsid w:val="00693EAB"/>
    <w:rsid w:val="006B3A39"/>
    <w:rsid w:val="006B540A"/>
    <w:rsid w:val="006D18C9"/>
    <w:rsid w:val="006E1E19"/>
    <w:rsid w:val="006F0575"/>
    <w:rsid w:val="006F2DAF"/>
    <w:rsid w:val="006F2ECF"/>
    <w:rsid w:val="00711D01"/>
    <w:rsid w:val="00714CD4"/>
    <w:rsid w:val="00725115"/>
    <w:rsid w:val="00730498"/>
    <w:rsid w:val="00736DC2"/>
    <w:rsid w:val="00736E85"/>
    <w:rsid w:val="00744EA9"/>
    <w:rsid w:val="00745AC2"/>
    <w:rsid w:val="00752FC4"/>
    <w:rsid w:val="00757E9C"/>
    <w:rsid w:val="007624FF"/>
    <w:rsid w:val="00765FD9"/>
    <w:rsid w:val="007752D8"/>
    <w:rsid w:val="00784BCE"/>
    <w:rsid w:val="00795950"/>
    <w:rsid w:val="007A5427"/>
    <w:rsid w:val="007A5717"/>
    <w:rsid w:val="007A7ED0"/>
    <w:rsid w:val="007B4417"/>
    <w:rsid w:val="007B4C91"/>
    <w:rsid w:val="007B7547"/>
    <w:rsid w:val="007C0562"/>
    <w:rsid w:val="007D554C"/>
    <w:rsid w:val="007D70F7"/>
    <w:rsid w:val="007F159A"/>
    <w:rsid w:val="007F7576"/>
    <w:rsid w:val="00810399"/>
    <w:rsid w:val="008176BA"/>
    <w:rsid w:val="008205B4"/>
    <w:rsid w:val="00821E8B"/>
    <w:rsid w:val="00823D42"/>
    <w:rsid w:val="008267CB"/>
    <w:rsid w:val="00830C5F"/>
    <w:rsid w:val="00834A33"/>
    <w:rsid w:val="00835ADF"/>
    <w:rsid w:val="00837141"/>
    <w:rsid w:val="00853984"/>
    <w:rsid w:val="008572AE"/>
    <w:rsid w:val="008574AC"/>
    <w:rsid w:val="0087010F"/>
    <w:rsid w:val="0087397B"/>
    <w:rsid w:val="00873BAA"/>
    <w:rsid w:val="00876D00"/>
    <w:rsid w:val="00877606"/>
    <w:rsid w:val="00887AA5"/>
    <w:rsid w:val="00893F22"/>
    <w:rsid w:val="00894A74"/>
    <w:rsid w:val="008956E1"/>
    <w:rsid w:val="00896EE1"/>
    <w:rsid w:val="008B5F71"/>
    <w:rsid w:val="008C052A"/>
    <w:rsid w:val="008C1482"/>
    <w:rsid w:val="008C2737"/>
    <w:rsid w:val="008C3237"/>
    <w:rsid w:val="008D04CA"/>
    <w:rsid w:val="008D09EE"/>
    <w:rsid w:val="008D0AA7"/>
    <w:rsid w:val="008E0EF7"/>
    <w:rsid w:val="008E5385"/>
    <w:rsid w:val="008F7A22"/>
    <w:rsid w:val="009006CC"/>
    <w:rsid w:val="0090401D"/>
    <w:rsid w:val="00912A0A"/>
    <w:rsid w:val="009204C2"/>
    <w:rsid w:val="0092325C"/>
    <w:rsid w:val="009235A4"/>
    <w:rsid w:val="009246FA"/>
    <w:rsid w:val="00925B7C"/>
    <w:rsid w:val="00943576"/>
    <w:rsid w:val="009441B1"/>
    <w:rsid w:val="00944574"/>
    <w:rsid w:val="009468D3"/>
    <w:rsid w:val="00966DB5"/>
    <w:rsid w:val="00971504"/>
    <w:rsid w:val="00981C9D"/>
    <w:rsid w:val="00983FB4"/>
    <w:rsid w:val="00986838"/>
    <w:rsid w:val="00987DD6"/>
    <w:rsid w:val="00991447"/>
    <w:rsid w:val="00996B67"/>
    <w:rsid w:val="00997A53"/>
    <w:rsid w:val="009A2A03"/>
    <w:rsid w:val="009C109B"/>
    <w:rsid w:val="009C3E27"/>
    <w:rsid w:val="009C5AC7"/>
    <w:rsid w:val="009C7D7A"/>
    <w:rsid w:val="009D2AAF"/>
    <w:rsid w:val="009D4663"/>
    <w:rsid w:val="009D5822"/>
    <w:rsid w:val="009D589C"/>
    <w:rsid w:val="009D634D"/>
    <w:rsid w:val="009D7359"/>
    <w:rsid w:val="009D7ABD"/>
    <w:rsid w:val="00A1521C"/>
    <w:rsid w:val="00A17117"/>
    <w:rsid w:val="00A23F0F"/>
    <w:rsid w:val="00A3289E"/>
    <w:rsid w:val="00A5578C"/>
    <w:rsid w:val="00A56010"/>
    <w:rsid w:val="00A563B8"/>
    <w:rsid w:val="00A64748"/>
    <w:rsid w:val="00A65026"/>
    <w:rsid w:val="00A763AE"/>
    <w:rsid w:val="00A83CCA"/>
    <w:rsid w:val="00A83CEE"/>
    <w:rsid w:val="00A85EF5"/>
    <w:rsid w:val="00A87CB4"/>
    <w:rsid w:val="00A931BA"/>
    <w:rsid w:val="00A935CB"/>
    <w:rsid w:val="00AB458B"/>
    <w:rsid w:val="00AB52D7"/>
    <w:rsid w:val="00AC0DA7"/>
    <w:rsid w:val="00AC1A6E"/>
    <w:rsid w:val="00AC6F38"/>
    <w:rsid w:val="00AC7D50"/>
    <w:rsid w:val="00AF5AF6"/>
    <w:rsid w:val="00B07720"/>
    <w:rsid w:val="00B23806"/>
    <w:rsid w:val="00B26769"/>
    <w:rsid w:val="00B31ABF"/>
    <w:rsid w:val="00B33541"/>
    <w:rsid w:val="00B339F2"/>
    <w:rsid w:val="00B374DD"/>
    <w:rsid w:val="00B3759C"/>
    <w:rsid w:val="00B40F1A"/>
    <w:rsid w:val="00B531DA"/>
    <w:rsid w:val="00B63133"/>
    <w:rsid w:val="00B648CA"/>
    <w:rsid w:val="00B65272"/>
    <w:rsid w:val="00B73118"/>
    <w:rsid w:val="00B76CFF"/>
    <w:rsid w:val="00B83F72"/>
    <w:rsid w:val="00B85EA8"/>
    <w:rsid w:val="00B913CB"/>
    <w:rsid w:val="00B95CF8"/>
    <w:rsid w:val="00B97215"/>
    <w:rsid w:val="00BB7655"/>
    <w:rsid w:val="00BC0F0A"/>
    <w:rsid w:val="00BC2DDF"/>
    <w:rsid w:val="00BE15A6"/>
    <w:rsid w:val="00BE3986"/>
    <w:rsid w:val="00BF0F8A"/>
    <w:rsid w:val="00BF5A26"/>
    <w:rsid w:val="00C00EFD"/>
    <w:rsid w:val="00C010EA"/>
    <w:rsid w:val="00C02620"/>
    <w:rsid w:val="00C05042"/>
    <w:rsid w:val="00C05348"/>
    <w:rsid w:val="00C11980"/>
    <w:rsid w:val="00C16553"/>
    <w:rsid w:val="00C25444"/>
    <w:rsid w:val="00C33758"/>
    <w:rsid w:val="00C37964"/>
    <w:rsid w:val="00C52C1D"/>
    <w:rsid w:val="00C5311B"/>
    <w:rsid w:val="00C612DC"/>
    <w:rsid w:val="00C62314"/>
    <w:rsid w:val="00C92113"/>
    <w:rsid w:val="00C9494E"/>
    <w:rsid w:val="00CA6427"/>
    <w:rsid w:val="00CB0809"/>
    <w:rsid w:val="00CB1675"/>
    <w:rsid w:val="00CB1F0D"/>
    <w:rsid w:val="00CB45B7"/>
    <w:rsid w:val="00CB5BB5"/>
    <w:rsid w:val="00CC446E"/>
    <w:rsid w:val="00CD1F6F"/>
    <w:rsid w:val="00CD62BF"/>
    <w:rsid w:val="00CE2F69"/>
    <w:rsid w:val="00CF08E0"/>
    <w:rsid w:val="00CF46CA"/>
    <w:rsid w:val="00CF6997"/>
    <w:rsid w:val="00CF7601"/>
    <w:rsid w:val="00D04123"/>
    <w:rsid w:val="00D06525"/>
    <w:rsid w:val="00D149F1"/>
    <w:rsid w:val="00D25279"/>
    <w:rsid w:val="00D266D6"/>
    <w:rsid w:val="00D36106"/>
    <w:rsid w:val="00D54F77"/>
    <w:rsid w:val="00D54F7F"/>
    <w:rsid w:val="00D600E3"/>
    <w:rsid w:val="00D630AC"/>
    <w:rsid w:val="00D73F3F"/>
    <w:rsid w:val="00D80EFC"/>
    <w:rsid w:val="00D94228"/>
    <w:rsid w:val="00DA2656"/>
    <w:rsid w:val="00DA62D1"/>
    <w:rsid w:val="00DC19DC"/>
    <w:rsid w:val="00DC7840"/>
    <w:rsid w:val="00DD1F8F"/>
    <w:rsid w:val="00DF0E8E"/>
    <w:rsid w:val="00DF2654"/>
    <w:rsid w:val="00DF676E"/>
    <w:rsid w:val="00DF6C81"/>
    <w:rsid w:val="00DF6F23"/>
    <w:rsid w:val="00E007BE"/>
    <w:rsid w:val="00E05FBD"/>
    <w:rsid w:val="00E10E4B"/>
    <w:rsid w:val="00E15041"/>
    <w:rsid w:val="00E16231"/>
    <w:rsid w:val="00E170E1"/>
    <w:rsid w:val="00E17747"/>
    <w:rsid w:val="00E17771"/>
    <w:rsid w:val="00E217BB"/>
    <w:rsid w:val="00E234F2"/>
    <w:rsid w:val="00E25BEC"/>
    <w:rsid w:val="00E25D96"/>
    <w:rsid w:val="00E261D3"/>
    <w:rsid w:val="00E27A50"/>
    <w:rsid w:val="00E31CDC"/>
    <w:rsid w:val="00E34AA3"/>
    <w:rsid w:val="00E37737"/>
    <w:rsid w:val="00E40EA1"/>
    <w:rsid w:val="00E4664A"/>
    <w:rsid w:val="00E46971"/>
    <w:rsid w:val="00E504B2"/>
    <w:rsid w:val="00E5629D"/>
    <w:rsid w:val="00E5646A"/>
    <w:rsid w:val="00E569CB"/>
    <w:rsid w:val="00E76C74"/>
    <w:rsid w:val="00E82404"/>
    <w:rsid w:val="00EA7260"/>
    <w:rsid w:val="00ED3709"/>
    <w:rsid w:val="00EF0C85"/>
    <w:rsid w:val="00EF0FF5"/>
    <w:rsid w:val="00EF6267"/>
    <w:rsid w:val="00EF6630"/>
    <w:rsid w:val="00F01792"/>
    <w:rsid w:val="00F033B2"/>
    <w:rsid w:val="00F07A66"/>
    <w:rsid w:val="00F1284B"/>
    <w:rsid w:val="00F1443C"/>
    <w:rsid w:val="00F14F7B"/>
    <w:rsid w:val="00F1541F"/>
    <w:rsid w:val="00F21E4C"/>
    <w:rsid w:val="00F236C2"/>
    <w:rsid w:val="00F30083"/>
    <w:rsid w:val="00F33E7E"/>
    <w:rsid w:val="00F357AE"/>
    <w:rsid w:val="00F537D8"/>
    <w:rsid w:val="00F60716"/>
    <w:rsid w:val="00F71D73"/>
    <w:rsid w:val="00F732CC"/>
    <w:rsid w:val="00F753FB"/>
    <w:rsid w:val="00F75D78"/>
    <w:rsid w:val="00F763B1"/>
    <w:rsid w:val="00F829BC"/>
    <w:rsid w:val="00F85622"/>
    <w:rsid w:val="00F91545"/>
    <w:rsid w:val="00F922B1"/>
    <w:rsid w:val="00F95809"/>
    <w:rsid w:val="00FA0C16"/>
    <w:rsid w:val="00FA402E"/>
    <w:rsid w:val="00FB198A"/>
    <w:rsid w:val="00FB49C2"/>
    <w:rsid w:val="00FB6848"/>
    <w:rsid w:val="00FB7255"/>
    <w:rsid w:val="00FC33CC"/>
    <w:rsid w:val="00FD05C4"/>
    <w:rsid w:val="00FD2F2C"/>
    <w:rsid w:val="00FE015F"/>
    <w:rsid w:val="00FE02D4"/>
    <w:rsid w:val="00FE4A9C"/>
    <w:rsid w:val="00FF4E6D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58EE562"/>
  <w15:chartTrackingRefBased/>
  <w15:docId w15:val="{921838ED-93EC-427D-9016-32EE8E93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2" w:themeShade="BF"/>
        <w:sz w:val="22"/>
        <w:szCs w:val="22"/>
        <w:lang w:val="sl-SI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7547"/>
    <w:rPr>
      <w:rFonts w:ascii="Arial" w:hAnsi="Arial" w:cs="Arial"/>
      <w:color w:val="auto"/>
    </w:rPr>
  </w:style>
  <w:style w:type="paragraph" w:styleId="Naslov1">
    <w:name w:val="heading 1"/>
    <w:basedOn w:val="Navaden"/>
    <w:next w:val="Navaden"/>
    <w:link w:val="Naslov1Znak"/>
    <w:uiPriority w:val="9"/>
    <w:semiHidden/>
    <w:rsid w:val="007B7547"/>
    <w:pPr>
      <w:keepNext/>
      <w:keepLines/>
      <w:spacing w:before="480" w:after="0"/>
      <w:outlineLvl w:val="0"/>
    </w:pPr>
    <w:rPr>
      <w:rFonts w:eastAsiaTheme="majorEastAsia"/>
      <w:b/>
      <w:bCs/>
      <w:color w:val="B38600" w:themeColor="accent2" w:themeShade="80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rsid w:val="007B7547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7547"/>
    <w:pPr>
      <w:keepNext/>
      <w:keepLines/>
      <w:spacing w:before="40" w:after="0"/>
      <w:outlineLvl w:val="2"/>
    </w:pPr>
    <w:rPr>
      <w:rFonts w:eastAsiaTheme="majorEastAsia"/>
      <w:color w:val="250C0C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7547"/>
    <w:pPr>
      <w:keepNext/>
      <w:keepLines/>
      <w:spacing w:before="40" w:after="0"/>
      <w:outlineLvl w:val="3"/>
    </w:pPr>
    <w:rPr>
      <w:rFonts w:eastAsiaTheme="majorEastAsia"/>
      <w:i/>
      <w:iCs/>
      <w:color w:val="381212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7547"/>
    <w:pPr>
      <w:keepNext/>
      <w:keepLines/>
      <w:spacing w:before="40" w:after="0"/>
      <w:outlineLvl w:val="4"/>
    </w:pPr>
    <w:rPr>
      <w:rFonts w:eastAsiaTheme="majorEastAsia"/>
      <w:color w:val="381212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7547"/>
    <w:pPr>
      <w:keepNext/>
      <w:keepLines/>
      <w:spacing w:before="40" w:after="0"/>
      <w:outlineLvl w:val="5"/>
    </w:pPr>
    <w:rPr>
      <w:rFonts w:eastAsiaTheme="majorEastAsia"/>
      <w:color w:val="250C0C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7547"/>
    <w:pPr>
      <w:keepNext/>
      <w:keepLines/>
      <w:spacing w:before="40" w:after="0"/>
      <w:outlineLvl w:val="6"/>
    </w:pPr>
    <w:rPr>
      <w:rFonts w:eastAsiaTheme="majorEastAsia"/>
      <w:i/>
      <w:iCs/>
      <w:color w:val="250C0C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7547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7547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B7547"/>
    <w:pPr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7547"/>
    <w:rPr>
      <w:rFonts w:ascii="Arial" w:hAnsi="Arial" w:cs="Arial"/>
      <w:color w:val="auto"/>
    </w:rPr>
  </w:style>
  <w:style w:type="paragraph" w:styleId="Noga">
    <w:name w:val="footer"/>
    <w:basedOn w:val="Navaden"/>
    <w:link w:val="NogaZnak"/>
    <w:uiPriority w:val="99"/>
    <w:semiHidden/>
    <w:rsid w:val="007B7547"/>
    <w:pPr>
      <w:spacing w:after="0" w:line="240" w:lineRule="auto"/>
      <w:ind w:left="-720" w:right="-720"/>
      <w:jc w:val="center"/>
    </w:pPr>
    <w:rPr>
      <w:color w:val="B38600" w:themeColor="accent2" w:themeShade="80"/>
    </w:rPr>
  </w:style>
  <w:style w:type="character" w:customStyle="1" w:styleId="NogaZnak">
    <w:name w:val="Noga Znak"/>
    <w:basedOn w:val="Privzetapisavaodstavka"/>
    <w:link w:val="Noga"/>
    <w:uiPriority w:val="99"/>
    <w:semiHidden/>
    <w:rsid w:val="007B7547"/>
    <w:rPr>
      <w:rFonts w:ascii="Arial" w:hAnsi="Arial" w:cs="Arial"/>
      <w:color w:val="B38600" w:themeColor="accent2" w:themeShade="80"/>
    </w:rPr>
  </w:style>
  <w:style w:type="character" w:styleId="Besedilooznabemesta">
    <w:name w:val="Placeholder Text"/>
    <w:basedOn w:val="Privzetapisavaodstavka"/>
    <w:uiPriority w:val="99"/>
    <w:semiHidden/>
    <w:rsid w:val="007B7547"/>
    <w:rPr>
      <w:rFonts w:ascii="Arial" w:hAnsi="Arial" w:cs="Arial"/>
      <w:color w:val="BFBFBF" w:themeColor="accent5" w:themeShade="BF"/>
      <w:sz w:val="22"/>
    </w:rPr>
  </w:style>
  <w:style w:type="paragraph" w:customStyle="1" w:styleId="Podatkizastik">
    <w:name w:val="Podatki za stik"/>
    <w:basedOn w:val="Navaden"/>
    <w:uiPriority w:val="3"/>
    <w:qFormat/>
    <w:rsid w:val="007B7547"/>
    <w:pPr>
      <w:spacing w:after="0"/>
      <w:jc w:val="right"/>
    </w:pPr>
    <w:rPr>
      <w:sz w:val="20"/>
      <w:szCs w:val="18"/>
    </w:rPr>
  </w:style>
  <w:style w:type="paragraph" w:styleId="Datum">
    <w:name w:val="Date"/>
    <w:basedOn w:val="Navaden"/>
    <w:next w:val="Uvodnipozdrav"/>
    <w:link w:val="DatumZnak"/>
    <w:uiPriority w:val="4"/>
    <w:unhideWhenUsed/>
    <w:qFormat/>
    <w:rsid w:val="007B7547"/>
    <w:pPr>
      <w:spacing w:before="960" w:after="960"/>
    </w:pPr>
  </w:style>
  <w:style w:type="character" w:customStyle="1" w:styleId="DatumZnak">
    <w:name w:val="Datum Znak"/>
    <w:basedOn w:val="Privzetapisavaodstavka"/>
    <w:link w:val="Datum"/>
    <w:uiPriority w:val="4"/>
    <w:rsid w:val="007B7547"/>
    <w:rPr>
      <w:rFonts w:ascii="Arial" w:hAnsi="Arial" w:cs="Arial"/>
      <w:color w:val="auto"/>
    </w:rPr>
  </w:style>
  <w:style w:type="paragraph" w:styleId="Zakljunipozdrav">
    <w:name w:val="Closing"/>
    <w:basedOn w:val="Navaden"/>
    <w:next w:val="Podpis"/>
    <w:link w:val="ZakljunipozdravZnak"/>
    <w:uiPriority w:val="6"/>
    <w:unhideWhenUsed/>
    <w:qFormat/>
    <w:rsid w:val="007B7547"/>
    <w:pPr>
      <w:spacing w:after="960" w:line="240" w:lineRule="auto"/>
    </w:pPr>
  </w:style>
  <w:style w:type="character" w:customStyle="1" w:styleId="ZakljunipozdravZnak">
    <w:name w:val="Zaključni pozdrav Znak"/>
    <w:basedOn w:val="Privzetapisavaodstavka"/>
    <w:link w:val="Zakljunipozdrav"/>
    <w:uiPriority w:val="6"/>
    <w:rsid w:val="007B7547"/>
    <w:rPr>
      <w:rFonts w:ascii="Arial" w:hAnsi="Arial" w:cs="Arial"/>
      <w:color w:val="auto"/>
    </w:rPr>
  </w:style>
  <w:style w:type="character" w:customStyle="1" w:styleId="Naslov1Znak">
    <w:name w:val="Naslov 1 Znak"/>
    <w:basedOn w:val="Privzetapisavaodstavka"/>
    <w:link w:val="Naslov1"/>
    <w:uiPriority w:val="9"/>
    <w:semiHidden/>
    <w:rsid w:val="007B7547"/>
    <w:rPr>
      <w:rFonts w:ascii="Arial" w:eastAsiaTheme="majorEastAsia" w:hAnsi="Arial" w:cs="Arial"/>
      <w:b/>
      <w:bCs/>
      <w:color w:val="B38600" w:themeColor="accent2" w:themeShade="80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7547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Tabelamrea">
    <w:name w:val="Table Grid"/>
    <w:basedOn w:val="Navadnatabela"/>
    <w:uiPriority w:val="59"/>
    <w:rsid w:val="007B7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754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7547"/>
    <w:rPr>
      <w:rFonts w:ascii="Segoe UI" w:hAnsi="Segoe UI" w:cs="Segoe UI"/>
      <w:color w:val="auto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7B7547"/>
  </w:style>
  <w:style w:type="paragraph" w:styleId="Blokbesedila">
    <w:name w:val="Block Text"/>
    <w:basedOn w:val="Navaden"/>
    <w:uiPriority w:val="99"/>
    <w:semiHidden/>
    <w:unhideWhenUsed/>
    <w:rsid w:val="007B7547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i/>
      <w:iCs/>
      <w:color w:val="381212" w:themeColor="accent1" w:themeShade="BF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7B754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7B7547"/>
    <w:rPr>
      <w:rFonts w:ascii="Arial" w:hAnsi="Arial" w:cs="Arial"/>
      <w:color w:val="auto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7B754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7B7547"/>
    <w:rPr>
      <w:rFonts w:ascii="Arial" w:hAnsi="Arial" w:cs="Arial"/>
      <w:color w:val="auto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7B754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7B7547"/>
    <w:rPr>
      <w:rFonts w:ascii="Arial" w:hAnsi="Arial" w:cs="Arial"/>
      <w:color w:val="auto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7B7547"/>
    <w:pPr>
      <w:spacing w:after="30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7B7547"/>
    <w:rPr>
      <w:rFonts w:ascii="Arial" w:hAnsi="Arial" w:cs="Arial"/>
      <w:color w:val="auto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7B7547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7B7547"/>
    <w:rPr>
      <w:rFonts w:ascii="Arial" w:hAnsi="Arial" w:cs="Arial"/>
      <w:color w:val="auto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7B7547"/>
    <w:pPr>
      <w:spacing w:after="300"/>
      <w:ind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7B7547"/>
    <w:rPr>
      <w:rFonts w:ascii="Arial" w:hAnsi="Arial" w:cs="Arial"/>
      <w:color w:val="auto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7B7547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7B7547"/>
    <w:rPr>
      <w:rFonts w:ascii="Arial" w:hAnsi="Arial" w:cs="Arial"/>
      <w:color w:val="auto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7B754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7B7547"/>
    <w:rPr>
      <w:rFonts w:ascii="Arial" w:hAnsi="Arial" w:cs="Arial"/>
      <w:color w:val="auto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7B7547"/>
    <w:rPr>
      <w:rFonts w:ascii="Arial" w:hAnsi="Arial" w:cs="Arial"/>
      <w:b/>
      <w:bCs/>
      <w:i/>
      <w:iCs/>
      <w:spacing w:val="5"/>
      <w:sz w:val="2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7B7547"/>
    <w:pPr>
      <w:spacing w:after="200" w:line="240" w:lineRule="auto"/>
    </w:pPr>
    <w:rPr>
      <w:i/>
      <w:iCs/>
      <w:color w:val="000000" w:themeColor="text2"/>
      <w:szCs w:val="18"/>
    </w:rPr>
  </w:style>
  <w:style w:type="table" w:styleId="Barvnamrea">
    <w:name w:val="Colorful Grid"/>
    <w:basedOn w:val="Navadnatabela"/>
    <w:uiPriority w:val="73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7B7547"/>
    <w:rPr>
      <w:rFonts w:ascii="Arial" w:hAnsi="Arial" w:cs="Arial"/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B7547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B7547"/>
    <w:rPr>
      <w:rFonts w:ascii="Arial" w:hAnsi="Arial" w:cs="Arial"/>
      <w:color w:val="auto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75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7547"/>
    <w:rPr>
      <w:rFonts w:ascii="Arial" w:hAnsi="Arial" w:cs="Arial"/>
      <w:b/>
      <w:bCs/>
      <w:color w:val="auto"/>
    </w:rPr>
  </w:style>
  <w:style w:type="table" w:styleId="Temenseznam">
    <w:name w:val="Dark List"/>
    <w:basedOn w:val="Navadnatabela"/>
    <w:uiPriority w:val="70"/>
    <w:semiHidden/>
    <w:unhideWhenUsed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7B754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7B7547"/>
    <w:rPr>
      <w:rFonts w:ascii="Segoe UI" w:hAnsi="Segoe UI" w:cs="Segoe UI"/>
      <w:color w:val="auto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7B7547"/>
    <w:pPr>
      <w:spacing w:after="0" w:line="240" w:lineRule="auto"/>
    </w:pPr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7B7547"/>
    <w:rPr>
      <w:rFonts w:ascii="Arial" w:hAnsi="Arial" w:cs="Arial"/>
      <w:color w:val="auto"/>
    </w:rPr>
  </w:style>
  <w:style w:type="character" w:styleId="Poudarek">
    <w:name w:val="Emphasis"/>
    <w:basedOn w:val="Privzetapisavaodstavka"/>
    <w:uiPriority w:val="20"/>
    <w:semiHidden/>
    <w:qFormat/>
    <w:rsid w:val="007B7547"/>
    <w:rPr>
      <w:rFonts w:ascii="Arial" w:hAnsi="Arial" w:cs="Arial"/>
      <w:i/>
      <w:iCs/>
      <w:sz w:val="22"/>
    </w:rPr>
  </w:style>
  <w:style w:type="character" w:styleId="Konnaopomba-sklic">
    <w:name w:val="endnote reference"/>
    <w:basedOn w:val="Privzetapisavaodstavka"/>
    <w:uiPriority w:val="99"/>
    <w:semiHidden/>
    <w:unhideWhenUsed/>
    <w:rsid w:val="007B7547"/>
    <w:rPr>
      <w:rFonts w:ascii="Arial" w:hAnsi="Arial" w:cs="Arial"/>
      <w:sz w:val="22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7B7547"/>
    <w:pPr>
      <w:spacing w:after="0" w:line="240" w:lineRule="auto"/>
    </w:p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7B7547"/>
    <w:rPr>
      <w:rFonts w:ascii="Arial" w:hAnsi="Arial" w:cs="Arial"/>
      <w:color w:val="auto"/>
    </w:rPr>
  </w:style>
  <w:style w:type="paragraph" w:styleId="Naslovnaslovnika">
    <w:name w:val="envelope address"/>
    <w:basedOn w:val="Navaden"/>
    <w:uiPriority w:val="99"/>
    <w:semiHidden/>
    <w:unhideWhenUsed/>
    <w:rsid w:val="007B75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Naslovpoiljatelja">
    <w:name w:val="envelope return"/>
    <w:basedOn w:val="Navaden"/>
    <w:uiPriority w:val="99"/>
    <w:semiHidden/>
    <w:unhideWhenUsed/>
    <w:rsid w:val="007B7547"/>
    <w:pPr>
      <w:spacing w:after="0" w:line="240" w:lineRule="auto"/>
    </w:pPr>
    <w:rPr>
      <w:rFonts w:eastAsiaTheme="majorEastAsia"/>
    </w:rPr>
  </w:style>
  <w:style w:type="character" w:styleId="SledenaHiperpovezava">
    <w:name w:val="FollowedHyperlink"/>
    <w:basedOn w:val="Privzetapisavaodstavka"/>
    <w:uiPriority w:val="99"/>
    <w:semiHidden/>
    <w:unhideWhenUsed/>
    <w:rsid w:val="007B7547"/>
    <w:rPr>
      <w:rFonts w:ascii="Arial" w:hAnsi="Arial" w:cs="Arial"/>
      <w:color w:val="B38600" w:themeColor="accent2" w:themeShade="80"/>
      <w:sz w:val="22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7B7547"/>
    <w:rPr>
      <w:rFonts w:ascii="Arial" w:hAnsi="Arial" w:cs="Arial"/>
      <w:sz w:val="22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B7547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B7547"/>
    <w:rPr>
      <w:rFonts w:ascii="Arial" w:hAnsi="Arial" w:cs="Arial"/>
      <w:color w:val="auto"/>
    </w:rPr>
  </w:style>
  <w:style w:type="table" w:styleId="Tabelasvetlamrea1">
    <w:name w:val="Grid Table 1 Light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2poudarek1">
    <w:name w:val="Grid Table 2 Accent 1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mrea2poudarek2">
    <w:name w:val="Grid Table 2 Accent 2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mrea2poudarek3">
    <w:name w:val="Grid Table 2 Accent 3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mrea2poudarek4">
    <w:name w:val="Grid Table 2 Accent 4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mrea2poudarek5">
    <w:name w:val="Grid Table 2 Accent 5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mrea2poudarek6">
    <w:name w:val="Grid Table 2 Accent 6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Mreatabele3">
    <w:name w:val="Grid Table 3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mrea3poudarek1">
    <w:name w:val="Grid Table 3 Accent 1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elamrea3poudarek2">
    <w:name w:val="Grid Table 3 Accent 2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elamrea3poudarek3">
    <w:name w:val="Grid Table 3 Accent 3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elamrea3poudarek4">
    <w:name w:val="Grid Table 3 Accent 4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elamrea3poudarek6">
    <w:name w:val="Grid Table 3 Accent 6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Mreatabele4">
    <w:name w:val="Grid Table 4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1">
    <w:name w:val="Grid Table 4 Accent 1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mrea4poudarek2">
    <w:name w:val="Grid Table 4 Accent 2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mrea4poudarek3">
    <w:name w:val="Grid Table 4 Accent 3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mrea4poudarek4">
    <w:name w:val="Grid Table 4 Accent 4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mrea4poudarek5">
    <w:name w:val="Grid Table 4 Accent 5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mrea4poudarek6">
    <w:name w:val="Grid Table 4 Accent 6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temnamrea5">
    <w:name w:val="Grid Table 5 Dark"/>
    <w:basedOn w:val="Navadnatabela"/>
    <w:uiPriority w:val="50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temnamrea5poudarek1">
    <w:name w:val="Grid Table 5 Dark Accent 1"/>
    <w:basedOn w:val="Navadnatabela"/>
    <w:uiPriority w:val="50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Tabelatemnamrea5poudarek2">
    <w:name w:val="Grid Table 5 Dark Accent 2"/>
    <w:basedOn w:val="Navadnatabela"/>
    <w:uiPriority w:val="50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Tabelatemnamrea5poudarek3">
    <w:name w:val="Grid Table 5 Dark Accent 3"/>
    <w:basedOn w:val="Navadnatabela"/>
    <w:uiPriority w:val="50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Tabelatemnamrea5poudarek4">
    <w:name w:val="Grid Table 5 Dark Accent 4"/>
    <w:basedOn w:val="Navadnatabela"/>
    <w:uiPriority w:val="50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Tabelatemnamrea5poudarek5">
    <w:name w:val="Grid Table 5 Dark Accent 5"/>
    <w:basedOn w:val="Navadnatabela"/>
    <w:uiPriority w:val="50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Tabelatemnamrea5poudarek6">
    <w:name w:val="Grid Table 5 Dark Accent 6"/>
    <w:basedOn w:val="Navadnatabela"/>
    <w:uiPriority w:val="50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Tabelabarvnamrea6">
    <w:name w:val="Grid Table 6 Colorful"/>
    <w:basedOn w:val="Navadnatabela"/>
    <w:uiPriority w:val="51"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7B7547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7B7547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barvnamrea6poudarek3">
    <w:name w:val="Grid Table 6 Colorful Accent 3"/>
    <w:basedOn w:val="Navadnatabela"/>
    <w:uiPriority w:val="51"/>
    <w:rsid w:val="007B7547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barvnamrea6poudarek4">
    <w:name w:val="Grid Table 6 Colorful Accent 4"/>
    <w:basedOn w:val="Navadnatabela"/>
    <w:uiPriority w:val="51"/>
    <w:rsid w:val="007B7547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7B754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barvnamrea6poudarek6">
    <w:name w:val="Grid Table 6 Colorful Accent 6"/>
    <w:basedOn w:val="Navadnatabela"/>
    <w:uiPriority w:val="51"/>
    <w:rsid w:val="007B7547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barvnamrea7">
    <w:name w:val="Grid Table 7 Colorful"/>
    <w:basedOn w:val="Navadnatabela"/>
    <w:uiPriority w:val="52"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7poudarek1">
    <w:name w:val="Grid Table 7 Colorful Accent 1"/>
    <w:basedOn w:val="Navadnatabela"/>
    <w:uiPriority w:val="52"/>
    <w:rsid w:val="007B7547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Tabelabarvnamrea7poudarek2">
    <w:name w:val="Grid Table 7 Colorful Accent 2"/>
    <w:basedOn w:val="Navadnatabela"/>
    <w:uiPriority w:val="52"/>
    <w:rsid w:val="007B7547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Tabelabarvnamrea7poudarek3">
    <w:name w:val="Grid Table 7 Colorful Accent 3"/>
    <w:basedOn w:val="Navadnatabela"/>
    <w:uiPriority w:val="52"/>
    <w:rsid w:val="007B7547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Tabelabarvnamrea7poudarek4">
    <w:name w:val="Grid Table 7 Colorful Accent 4"/>
    <w:basedOn w:val="Navadnatabela"/>
    <w:uiPriority w:val="52"/>
    <w:rsid w:val="007B7547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Tabelabarvnamrea7poudarek5">
    <w:name w:val="Grid Table 7 Colorful Accent 5"/>
    <w:basedOn w:val="Navadnatabela"/>
    <w:uiPriority w:val="52"/>
    <w:rsid w:val="007B754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elabarvnamrea7poudarek6">
    <w:name w:val="Grid Table 7 Colorful Accent 6"/>
    <w:basedOn w:val="Navadnatabela"/>
    <w:uiPriority w:val="52"/>
    <w:rsid w:val="007B7547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Naslov3Znak">
    <w:name w:val="Naslov 3 Znak"/>
    <w:basedOn w:val="Privzetapisavaodstavka"/>
    <w:link w:val="Naslov3"/>
    <w:uiPriority w:val="9"/>
    <w:semiHidden/>
    <w:rsid w:val="007B7547"/>
    <w:rPr>
      <w:rFonts w:ascii="Arial" w:eastAsiaTheme="majorEastAsia" w:hAnsi="Arial" w:cs="Arial"/>
      <w:color w:val="250C0C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7547"/>
    <w:rPr>
      <w:rFonts w:ascii="Arial" w:eastAsiaTheme="majorEastAsia" w:hAnsi="Arial" w:cs="Arial"/>
      <w:i/>
      <w:iCs/>
      <w:color w:val="381212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7547"/>
    <w:rPr>
      <w:rFonts w:ascii="Arial" w:eastAsiaTheme="majorEastAsia" w:hAnsi="Arial" w:cs="Arial"/>
      <w:color w:val="381212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7547"/>
    <w:rPr>
      <w:rFonts w:ascii="Arial" w:eastAsiaTheme="majorEastAsia" w:hAnsi="Arial" w:cs="Arial"/>
      <w:color w:val="250C0C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7547"/>
    <w:rPr>
      <w:rFonts w:ascii="Arial" w:eastAsiaTheme="majorEastAsia" w:hAnsi="Arial" w:cs="Arial"/>
      <w:i/>
      <w:iCs/>
      <w:color w:val="250C0C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754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754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HTML-kratica">
    <w:name w:val="HTML Acronym"/>
    <w:basedOn w:val="Privzetapisavaodstavka"/>
    <w:uiPriority w:val="99"/>
    <w:semiHidden/>
    <w:unhideWhenUsed/>
    <w:rsid w:val="007B7547"/>
    <w:rPr>
      <w:rFonts w:ascii="Arial" w:hAnsi="Arial" w:cs="Arial"/>
      <w:sz w:val="22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7B7547"/>
    <w:pPr>
      <w:spacing w:after="0" w:line="240" w:lineRule="auto"/>
    </w:pPr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7B7547"/>
    <w:rPr>
      <w:rFonts w:ascii="Arial" w:hAnsi="Arial" w:cs="Arial"/>
      <w:i/>
      <w:iCs/>
      <w:color w:val="auto"/>
    </w:rPr>
  </w:style>
  <w:style w:type="character" w:styleId="HTML-citat">
    <w:name w:val="HTML Cite"/>
    <w:basedOn w:val="Privzetapisavaodstavka"/>
    <w:uiPriority w:val="99"/>
    <w:semiHidden/>
    <w:unhideWhenUsed/>
    <w:rsid w:val="007B7547"/>
    <w:rPr>
      <w:rFonts w:ascii="Arial" w:hAnsi="Arial" w:cs="Arial"/>
      <w:i/>
      <w:iCs/>
      <w:sz w:val="22"/>
    </w:rPr>
  </w:style>
  <w:style w:type="character" w:styleId="KodaHTML">
    <w:name w:val="HTML Code"/>
    <w:basedOn w:val="Privzetapisavaodstavka"/>
    <w:uiPriority w:val="99"/>
    <w:semiHidden/>
    <w:unhideWhenUsed/>
    <w:rsid w:val="007B7547"/>
    <w:rPr>
      <w:rFonts w:ascii="Consolas" w:hAnsi="Consolas" w:cs="Consolas"/>
      <w:sz w:val="22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7B7547"/>
    <w:rPr>
      <w:rFonts w:ascii="Arial" w:hAnsi="Arial" w:cs="Arial"/>
      <w:i/>
      <w:iCs/>
      <w:sz w:val="22"/>
    </w:rPr>
  </w:style>
  <w:style w:type="character" w:styleId="HTML-tipkovnica">
    <w:name w:val="HTML Keyboard"/>
    <w:basedOn w:val="Privzetapisavaodstavka"/>
    <w:uiPriority w:val="99"/>
    <w:semiHidden/>
    <w:unhideWhenUsed/>
    <w:rsid w:val="007B7547"/>
    <w:rPr>
      <w:rFonts w:ascii="Consolas" w:hAnsi="Consolas" w:cs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7B7547"/>
    <w:pPr>
      <w:spacing w:after="0" w:line="240" w:lineRule="auto"/>
    </w:pPr>
    <w:rPr>
      <w:rFonts w:ascii="Consolas" w:hAnsi="Consolas" w:cs="Consolas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7B7547"/>
    <w:rPr>
      <w:rFonts w:ascii="Consolas" w:hAnsi="Consolas" w:cs="Consolas"/>
      <w:color w:val="auto"/>
    </w:rPr>
  </w:style>
  <w:style w:type="character" w:styleId="HTMLvzorec">
    <w:name w:val="HTML Sample"/>
    <w:basedOn w:val="Privzetapisavaodstavka"/>
    <w:uiPriority w:val="99"/>
    <w:semiHidden/>
    <w:unhideWhenUsed/>
    <w:rsid w:val="007B7547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7B7547"/>
    <w:rPr>
      <w:rFonts w:ascii="Consolas" w:hAnsi="Consolas" w:cs="Consolas"/>
      <w:sz w:val="22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7B7547"/>
    <w:rPr>
      <w:rFonts w:ascii="Arial" w:hAnsi="Arial" w:cs="Arial"/>
      <w:i/>
      <w:iCs/>
      <w:sz w:val="22"/>
    </w:rPr>
  </w:style>
  <w:style w:type="character" w:styleId="Hiperpovezava">
    <w:name w:val="Hyperlink"/>
    <w:basedOn w:val="Privzetapisavaodstavka"/>
    <w:uiPriority w:val="99"/>
    <w:unhideWhenUsed/>
    <w:rsid w:val="007B7547"/>
    <w:rPr>
      <w:rFonts w:ascii="Arial" w:hAnsi="Arial" w:cs="Arial"/>
      <w:color w:val="1D1C1C" w:themeColor="accent4" w:themeShade="80"/>
      <w:sz w:val="22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7B7547"/>
    <w:pPr>
      <w:spacing w:after="0" w:line="240" w:lineRule="auto"/>
      <w:ind w:left="200" w:hanging="20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7B7547"/>
    <w:pPr>
      <w:spacing w:after="0" w:line="240" w:lineRule="auto"/>
      <w:ind w:left="400" w:hanging="20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7B7547"/>
    <w:pPr>
      <w:spacing w:after="0" w:line="240" w:lineRule="auto"/>
      <w:ind w:left="600" w:hanging="20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7B7547"/>
    <w:pPr>
      <w:spacing w:after="0" w:line="240" w:lineRule="auto"/>
      <w:ind w:left="800" w:hanging="20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7B7547"/>
    <w:pPr>
      <w:spacing w:after="0" w:line="240" w:lineRule="auto"/>
      <w:ind w:left="1000" w:hanging="20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7B7547"/>
    <w:pPr>
      <w:spacing w:after="0" w:line="240" w:lineRule="auto"/>
      <w:ind w:left="1200" w:hanging="20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7B7547"/>
    <w:pPr>
      <w:spacing w:after="0" w:line="240" w:lineRule="auto"/>
      <w:ind w:left="1400" w:hanging="20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7B7547"/>
    <w:pPr>
      <w:spacing w:after="0" w:line="240" w:lineRule="auto"/>
      <w:ind w:left="1600" w:hanging="20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7B7547"/>
    <w:pPr>
      <w:spacing w:after="0" w:line="240" w:lineRule="auto"/>
      <w:ind w:left="1800" w:hanging="20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7B7547"/>
    <w:rPr>
      <w:rFonts w:eastAsiaTheme="majorEastAsia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7B7547"/>
    <w:rPr>
      <w:rFonts w:ascii="Arial" w:hAnsi="Arial" w:cs="Arial"/>
      <w:i/>
      <w:iCs/>
      <w:color w:val="381212" w:themeColor="accent1" w:themeShade="BF"/>
      <w:sz w:val="22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7B7547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7B7547"/>
    <w:rPr>
      <w:rFonts w:ascii="Arial" w:hAnsi="Arial" w:cs="Arial"/>
      <w:i/>
      <w:iCs/>
      <w:color w:val="381212" w:themeColor="accent1" w:themeShade="BF"/>
    </w:rPr>
  </w:style>
  <w:style w:type="character" w:styleId="Intenzivensklic">
    <w:name w:val="Intense Reference"/>
    <w:basedOn w:val="Privzetapisavaodstavka"/>
    <w:uiPriority w:val="32"/>
    <w:semiHidden/>
    <w:qFormat/>
    <w:rsid w:val="007B7547"/>
    <w:rPr>
      <w:rFonts w:ascii="Arial" w:hAnsi="Arial" w:cs="Arial"/>
      <w:b/>
      <w:bCs/>
      <w:caps w:val="0"/>
      <w:smallCaps/>
      <w:color w:val="381212" w:themeColor="accent1" w:themeShade="BF"/>
      <w:spacing w:val="5"/>
      <w:sz w:val="22"/>
    </w:rPr>
  </w:style>
  <w:style w:type="table" w:styleId="Svetlamrea">
    <w:name w:val="Light Grid"/>
    <w:basedOn w:val="Navadnatabela"/>
    <w:uiPriority w:val="62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7B75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7B7547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7B7547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7B7547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7B7547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7B754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7B7547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7B7547"/>
    <w:rPr>
      <w:rFonts w:ascii="Arial" w:hAnsi="Arial" w:cs="Arial"/>
      <w:sz w:val="22"/>
    </w:rPr>
  </w:style>
  <w:style w:type="paragraph" w:styleId="Seznam">
    <w:name w:val="List"/>
    <w:basedOn w:val="Navaden"/>
    <w:uiPriority w:val="99"/>
    <w:semiHidden/>
    <w:unhideWhenUsed/>
    <w:rsid w:val="007B7547"/>
    <w:pPr>
      <w:ind w:left="360" w:hanging="360"/>
      <w:contextualSpacing/>
    </w:pPr>
  </w:style>
  <w:style w:type="paragraph" w:styleId="Seznam2">
    <w:name w:val="List 2"/>
    <w:basedOn w:val="Navaden"/>
    <w:uiPriority w:val="99"/>
    <w:semiHidden/>
    <w:unhideWhenUsed/>
    <w:rsid w:val="007B7547"/>
    <w:pPr>
      <w:ind w:left="720" w:hanging="360"/>
      <w:contextualSpacing/>
    </w:pPr>
  </w:style>
  <w:style w:type="paragraph" w:styleId="Seznam3">
    <w:name w:val="List 3"/>
    <w:basedOn w:val="Navaden"/>
    <w:uiPriority w:val="99"/>
    <w:semiHidden/>
    <w:unhideWhenUsed/>
    <w:rsid w:val="007B7547"/>
    <w:pPr>
      <w:ind w:left="1080" w:hanging="360"/>
      <w:contextualSpacing/>
    </w:pPr>
  </w:style>
  <w:style w:type="paragraph" w:styleId="Seznam4">
    <w:name w:val="List 4"/>
    <w:basedOn w:val="Navaden"/>
    <w:uiPriority w:val="99"/>
    <w:semiHidden/>
    <w:unhideWhenUsed/>
    <w:rsid w:val="007B7547"/>
    <w:pPr>
      <w:ind w:left="1440" w:hanging="360"/>
      <w:contextualSpacing/>
    </w:pPr>
  </w:style>
  <w:style w:type="paragraph" w:styleId="Seznam5">
    <w:name w:val="List 5"/>
    <w:basedOn w:val="Navaden"/>
    <w:uiPriority w:val="99"/>
    <w:semiHidden/>
    <w:unhideWhenUsed/>
    <w:rsid w:val="007B7547"/>
    <w:pPr>
      <w:ind w:left="1800" w:hanging="360"/>
      <w:contextualSpacing/>
    </w:pPr>
  </w:style>
  <w:style w:type="paragraph" w:styleId="Oznaenseznam">
    <w:name w:val="List Bullet"/>
    <w:basedOn w:val="Navaden"/>
    <w:uiPriority w:val="99"/>
    <w:semiHidden/>
    <w:unhideWhenUsed/>
    <w:rsid w:val="007B7547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7B7547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7B7547"/>
    <w:pPr>
      <w:numPr>
        <w:numId w:val="3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7B7547"/>
    <w:pPr>
      <w:numPr>
        <w:numId w:val="4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7B7547"/>
    <w:pPr>
      <w:numPr>
        <w:numId w:val="5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7B7547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7B7547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7B7547"/>
    <w:pPr>
      <w:spacing w:after="120"/>
      <w:ind w:left="1080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7B7547"/>
    <w:pPr>
      <w:spacing w:after="120"/>
      <w:ind w:left="1440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7B7547"/>
    <w:pPr>
      <w:spacing w:after="120"/>
      <w:ind w:left="1800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7B7547"/>
    <w:pPr>
      <w:numPr>
        <w:numId w:val="6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7B7547"/>
    <w:pPr>
      <w:numPr>
        <w:numId w:val="7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7B7547"/>
    <w:pPr>
      <w:numPr>
        <w:numId w:val="8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7B7547"/>
    <w:pPr>
      <w:numPr>
        <w:numId w:val="9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7B7547"/>
    <w:pPr>
      <w:numPr>
        <w:numId w:val="10"/>
      </w:numPr>
      <w:contextualSpacing/>
    </w:pPr>
  </w:style>
  <w:style w:type="paragraph" w:styleId="Odstavekseznama">
    <w:name w:val="List Paragraph"/>
    <w:basedOn w:val="Navaden"/>
    <w:uiPriority w:val="34"/>
    <w:semiHidden/>
    <w:qFormat/>
    <w:rsid w:val="007B7547"/>
    <w:pPr>
      <w:ind w:left="720"/>
      <w:contextualSpacing/>
    </w:pPr>
  </w:style>
  <w:style w:type="table" w:styleId="Tabelasvetelseznam1">
    <w:name w:val="List Table 1 Light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svetelseznam1poudarek2">
    <w:name w:val="List Table 1 Light Accent 2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svetelseznam1poudarek3">
    <w:name w:val="List Table 1 Light Accent 3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svetelseznam1poudarek4">
    <w:name w:val="List Table 1 Light Accent 4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svetelseznam1poudarek5">
    <w:name w:val="List Table 1 Light Accent 5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svetelseznam1poudarek6">
    <w:name w:val="List Table 1 Light Accent 6"/>
    <w:basedOn w:val="Navadnatabela"/>
    <w:uiPriority w:val="46"/>
    <w:rsid w:val="007B7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eznamvtabeli2">
    <w:name w:val="List Table 2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2poudarek1">
    <w:name w:val="List Table 2 Accent 1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svetelseznam2poudarek2">
    <w:name w:val="List Table 2 Accent 2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seznam2poudarek3">
    <w:name w:val="List Table 2 Accent 3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seznam2poudarek4">
    <w:name w:val="List Table 2 Accent 4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seznam2poudarek5">
    <w:name w:val="List Table 2 Accent 5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seznam2poudarek6">
    <w:name w:val="List Table 2 Accent 6"/>
    <w:basedOn w:val="Navadnatabela"/>
    <w:uiPriority w:val="47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eznamvtabeli3">
    <w:name w:val="List Table 3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Tabelasvetelseznam3poudarek2">
    <w:name w:val="List Table 3 Accent 2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Tabelaseznam3poudarek4">
    <w:name w:val="List Table 3 Accent 4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Tabelaseznam3poudarek5">
    <w:name w:val="List Table 3 Accent 5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Tabelaseznam3poudarek6">
    <w:name w:val="List Table 3 Accent 6"/>
    <w:basedOn w:val="Navadnatabela"/>
    <w:uiPriority w:val="48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Seznamvtabeli4">
    <w:name w:val="List Table 4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seznam4poudarek2">
    <w:name w:val="List Table 4 Accent 2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Seznamvtabeli4poudarek3">
    <w:name w:val="List Table 4 Accent 3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seznam4poudarek4">
    <w:name w:val="List Table 4 Accent 4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seznam4poudarek5">
    <w:name w:val="List Table 4 Accent 5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seznam4poudarek6">
    <w:name w:val="List Table 4 Accent 6"/>
    <w:basedOn w:val="Navadnatabela"/>
    <w:uiPriority w:val="49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temenseznam5">
    <w:name w:val="List Table 5 Dark"/>
    <w:basedOn w:val="Navadnatabela"/>
    <w:uiPriority w:val="50"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1">
    <w:name w:val="List Table 5 Dark Accent 1"/>
    <w:basedOn w:val="Navadnatabela"/>
    <w:uiPriority w:val="50"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2">
    <w:name w:val="List Table 5 Dark Accent 2"/>
    <w:basedOn w:val="Navadnatabela"/>
    <w:uiPriority w:val="50"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3">
    <w:name w:val="List Table 5 Dark Accent 3"/>
    <w:basedOn w:val="Navadnatabela"/>
    <w:uiPriority w:val="50"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4">
    <w:name w:val="List Table 5 Dark Accent 4"/>
    <w:basedOn w:val="Navadnatabela"/>
    <w:uiPriority w:val="50"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5">
    <w:name w:val="List Table 5 Dark Accent 5"/>
    <w:basedOn w:val="Navadnatabela"/>
    <w:uiPriority w:val="50"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6">
    <w:name w:val="List Table 5 Dark Accent 6"/>
    <w:basedOn w:val="Navadnatabela"/>
    <w:uiPriority w:val="50"/>
    <w:rsid w:val="007B75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barvniseznam6">
    <w:name w:val="List Table 6 Colorful"/>
    <w:basedOn w:val="Navadnatabela"/>
    <w:uiPriority w:val="51"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poudarek1">
    <w:name w:val="List Table 6 Colorful Accent 1"/>
    <w:basedOn w:val="Navadnatabela"/>
    <w:uiPriority w:val="51"/>
    <w:rsid w:val="007B7547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7B7547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Tabelabarvniseznam6poudarek3">
    <w:name w:val="List Table 6 Colorful Accent 3"/>
    <w:basedOn w:val="Navadnatabela"/>
    <w:uiPriority w:val="51"/>
    <w:rsid w:val="007B7547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Tabelabarvniseznam6poudarek4">
    <w:name w:val="List Table 6 Colorful Accent 4"/>
    <w:basedOn w:val="Navadnatabela"/>
    <w:uiPriority w:val="51"/>
    <w:rsid w:val="007B7547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Tabelabarvniseznam6poudarek5">
    <w:name w:val="List Table 6 Colorful Accent 5"/>
    <w:basedOn w:val="Navadnatabela"/>
    <w:uiPriority w:val="51"/>
    <w:rsid w:val="007B754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elabarvniseznam6poudarek6">
    <w:name w:val="List Table 6 Colorful Accent 6"/>
    <w:basedOn w:val="Navadnatabela"/>
    <w:uiPriority w:val="51"/>
    <w:rsid w:val="007B7547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elabarvniseznam7">
    <w:name w:val="List Table 7 Colorful"/>
    <w:basedOn w:val="Navadnatabela"/>
    <w:uiPriority w:val="52"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1">
    <w:name w:val="List Table 7 Colorful Accent 1"/>
    <w:basedOn w:val="Navadnatabela"/>
    <w:uiPriority w:val="52"/>
    <w:rsid w:val="007B7547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2">
    <w:name w:val="List Table 7 Colorful Accent 2"/>
    <w:basedOn w:val="Navadnatabela"/>
    <w:uiPriority w:val="52"/>
    <w:rsid w:val="007B7547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3">
    <w:name w:val="List Table 7 Colorful Accent 3"/>
    <w:basedOn w:val="Navadnatabela"/>
    <w:uiPriority w:val="52"/>
    <w:rsid w:val="007B7547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4">
    <w:name w:val="List Table 7 Colorful Accent 4"/>
    <w:basedOn w:val="Navadnatabela"/>
    <w:uiPriority w:val="52"/>
    <w:rsid w:val="007B7547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5">
    <w:name w:val="List Table 7 Colorful Accent 5"/>
    <w:basedOn w:val="Navadnatabela"/>
    <w:uiPriority w:val="52"/>
    <w:rsid w:val="007B754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6">
    <w:name w:val="List Table 7 Colorful Accent 6"/>
    <w:basedOn w:val="Navadnatabela"/>
    <w:uiPriority w:val="52"/>
    <w:rsid w:val="007B7547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7B75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7B7547"/>
    <w:rPr>
      <w:rFonts w:ascii="Consolas" w:hAnsi="Consolas" w:cs="Consolas"/>
      <w:kern w:val="16"/>
      <w14:ligatures w14:val="standardContextual"/>
      <w14:numForm w14:val="oldStyle"/>
      <w14:numSpacing w14:val="proportional"/>
      <w14:cntxtAlts/>
    </w:rPr>
  </w:style>
  <w:style w:type="table" w:styleId="Srednjamrea1">
    <w:name w:val="Medium Grid 1"/>
    <w:basedOn w:val="Navadnatabela"/>
    <w:uiPriority w:val="67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7B75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7B7547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7B75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7B75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7B7547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Brezrazmikov">
    <w:name w:val="No Spacing"/>
    <w:uiPriority w:val="1"/>
    <w:semiHidden/>
    <w:unhideWhenUsed/>
    <w:qFormat/>
    <w:rsid w:val="007B7547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avadensplet">
    <w:name w:val="Normal (Web)"/>
    <w:basedOn w:val="Navaden"/>
    <w:uiPriority w:val="99"/>
    <w:semiHidden/>
    <w:unhideWhenUsed/>
    <w:rsid w:val="007B7547"/>
    <w:rPr>
      <w:rFonts w:ascii="Times New Roman" w:hAnsi="Times New Roman" w:cs="Times New Roman"/>
      <w:sz w:val="24"/>
      <w:szCs w:val="24"/>
    </w:rPr>
  </w:style>
  <w:style w:type="paragraph" w:styleId="Navaden-zamik">
    <w:name w:val="Normal Indent"/>
    <w:basedOn w:val="Navaden"/>
    <w:uiPriority w:val="99"/>
    <w:semiHidden/>
    <w:unhideWhenUsed/>
    <w:rsid w:val="007B7547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7B7547"/>
    <w:pPr>
      <w:spacing w:after="0" w:line="240" w:lineRule="auto"/>
    </w:pPr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7B7547"/>
    <w:rPr>
      <w:rFonts w:ascii="Arial" w:hAnsi="Arial" w:cs="Arial"/>
      <w:color w:val="auto"/>
    </w:rPr>
  </w:style>
  <w:style w:type="character" w:styleId="tevilkastrani">
    <w:name w:val="page number"/>
    <w:basedOn w:val="Privzetapisavaodstavka"/>
    <w:uiPriority w:val="99"/>
    <w:semiHidden/>
    <w:unhideWhenUsed/>
    <w:rsid w:val="007B7547"/>
    <w:rPr>
      <w:rFonts w:ascii="Arial" w:hAnsi="Arial" w:cs="Arial"/>
      <w:sz w:val="22"/>
    </w:rPr>
  </w:style>
  <w:style w:type="table" w:styleId="Navadnatabela1">
    <w:name w:val="Plain Table 1"/>
    <w:basedOn w:val="Navadnatabela"/>
    <w:uiPriority w:val="40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1"/>
    <w:rsid w:val="007B75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2"/>
    <w:rsid w:val="007B7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3"/>
    <w:rsid w:val="007B7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4"/>
    <w:rsid w:val="007B75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7B7547"/>
    <w:pPr>
      <w:spacing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7B7547"/>
    <w:rPr>
      <w:rFonts w:ascii="Consolas" w:hAnsi="Consolas" w:cs="Arial"/>
      <w:color w:val="auto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7B75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7B7547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5"/>
    <w:qFormat/>
    <w:rsid w:val="007B7547"/>
  </w:style>
  <w:style w:type="character" w:customStyle="1" w:styleId="UvodnipozdravZnak">
    <w:name w:val="Uvodni pozdrav Znak"/>
    <w:basedOn w:val="Privzetapisavaodstavka"/>
    <w:link w:val="Uvodnipozdrav"/>
    <w:uiPriority w:val="5"/>
    <w:rsid w:val="007B7547"/>
    <w:rPr>
      <w:rFonts w:ascii="Arial" w:hAnsi="Arial" w:cs="Arial"/>
      <w:color w:val="auto"/>
    </w:rPr>
  </w:style>
  <w:style w:type="paragraph" w:styleId="Podpis">
    <w:name w:val="Signature"/>
    <w:basedOn w:val="Navaden"/>
    <w:next w:val="Navaden"/>
    <w:link w:val="PodpisZnak"/>
    <w:uiPriority w:val="7"/>
    <w:qFormat/>
    <w:rsid w:val="007B7547"/>
    <w:pPr>
      <w:contextualSpacing/>
    </w:pPr>
  </w:style>
  <w:style w:type="character" w:customStyle="1" w:styleId="PodpisZnak">
    <w:name w:val="Podpis Znak"/>
    <w:basedOn w:val="Privzetapisavaodstavka"/>
    <w:link w:val="Podpis"/>
    <w:uiPriority w:val="7"/>
    <w:rsid w:val="007B7547"/>
    <w:rPr>
      <w:rFonts w:ascii="Arial" w:hAnsi="Arial" w:cs="Arial"/>
      <w:color w:val="auto"/>
    </w:rPr>
  </w:style>
  <w:style w:type="character" w:styleId="Krepko">
    <w:name w:val="Strong"/>
    <w:basedOn w:val="Privzetapisavaodstavka"/>
    <w:uiPriority w:val="19"/>
    <w:semiHidden/>
    <w:qFormat/>
    <w:rsid w:val="007B7547"/>
    <w:rPr>
      <w:rFonts w:ascii="Arial" w:hAnsi="Arial" w:cs="Arial"/>
      <w:b/>
      <w:bCs/>
      <w:sz w:val="22"/>
    </w:rPr>
  </w:style>
  <w:style w:type="paragraph" w:styleId="Podnaslov">
    <w:name w:val="Subtitle"/>
    <w:basedOn w:val="Navaden"/>
    <w:next w:val="Navaden"/>
    <w:link w:val="PodnaslovZnak"/>
    <w:uiPriority w:val="11"/>
    <w:semiHidden/>
    <w:unhideWhenUsed/>
    <w:qFormat/>
    <w:rsid w:val="007B754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semiHidden/>
    <w:rsid w:val="007B7547"/>
    <w:rPr>
      <w:rFonts w:ascii="Arial" w:hAnsi="Arial" w:cs="Arial"/>
      <w:color w:val="5A5A5A" w:themeColor="text1" w:themeTint="A5"/>
      <w:spacing w:val="15"/>
    </w:rPr>
  </w:style>
  <w:style w:type="character" w:styleId="Neenpoudarek">
    <w:name w:val="Subtle Emphasis"/>
    <w:basedOn w:val="Privzetapisavaodstavka"/>
    <w:uiPriority w:val="19"/>
    <w:semiHidden/>
    <w:qFormat/>
    <w:rsid w:val="007B7547"/>
    <w:rPr>
      <w:rFonts w:ascii="Arial" w:hAnsi="Arial" w:cs="Arial"/>
      <w:i/>
      <w:iCs/>
      <w:color w:val="404040" w:themeColor="text1" w:themeTint="BF"/>
      <w:sz w:val="22"/>
    </w:rPr>
  </w:style>
  <w:style w:type="character" w:styleId="Neensklic">
    <w:name w:val="Subtle Reference"/>
    <w:basedOn w:val="Privzetapisavaodstavka"/>
    <w:uiPriority w:val="31"/>
    <w:semiHidden/>
    <w:qFormat/>
    <w:rsid w:val="007B7547"/>
    <w:rPr>
      <w:rFonts w:ascii="Arial" w:hAnsi="Arial" w:cs="Arial"/>
      <w:smallCaps/>
      <w:color w:val="5A5A5A" w:themeColor="text1" w:themeTint="A5"/>
      <w:sz w:val="22"/>
    </w:rPr>
  </w:style>
  <w:style w:type="table" w:styleId="Tabela3-Duinki1">
    <w:name w:val="Table 3D effects 1"/>
    <w:basedOn w:val="Navadnatabela"/>
    <w:uiPriority w:val="99"/>
    <w:semiHidden/>
    <w:unhideWhenUsed/>
    <w:rsid w:val="007B754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7B754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7B754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7B754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7B754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7B75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7B754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7B75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7B754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7B754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7B754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7B754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7B754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7B754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7B754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7B75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7B754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7B75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7B754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7B754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7B754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7B75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7B75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7B754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7B754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5"/>
    <w:rsid w:val="007B75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7B75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7B75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7B754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7B75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7B75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7B754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7B75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7B75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7B7547"/>
    <w:pPr>
      <w:spacing w:after="0"/>
      <w:ind w:left="220" w:hanging="22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7B7547"/>
    <w:pPr>
      <w:spacing w:after="0"/>
    </w:pPr>
  </w:style>
  <w:style w:type="table" w:styleId="Tabelaprofesionalna">
    <w:name w:val="Table Professional"/>
    <w:basedOn w:val="Navadnatabela"/>
    <w:uiPriority w:val="99"/>
    <w:semiHidden/>
    <w:unhideWhenUsed/>
    <w:rsid w:val="007B754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7B754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7B75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7B754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7B75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7B75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7B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7B754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7B754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7B754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avaden"/>
    <w:next w:val="Navaden"/>
    <w:link w:val="NaslovZnak"/>
    <w:uiPriority w:val="10"/>
    <w:semiHidden/>
    <w:qFormat/>
    <w:rsid w:val="007B7547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semiHidden/>
    <w:rsid w:val="007B7547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Kazalovirov-naslov">
    <w:name w:val="toa heading"/>
    <w:basedOn w:val="Navaden"/>
    <w:next w:val="Navaden"/>
    <w:uiPriority w:val="99"/>
    <w:semiHidden/>
    <w:unhideWhenUsed/>
    <w:rsid w:val="007B7547"/>
    <w:pPr>
      <w:spacing w:before="120"/>
    </w:pPr>
    <w:rPr>
      <w:rFonts w:eastAsiaTheme="majorEastAsia"/>
      <w:b/>
      <w:bCs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7B7547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7B7547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7B7547"/>
    <w:pPr>
      <w:spacing w:after="100"/>
      <w:ind w:left="44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7B7547"/>
    <w:pPr>
      <w:spacing w:after="100"/>
      <w:ind w:left="66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7B7547"/>
    <w:pPr>
      <w:spacing w:after="100"/>
      <w:ind w:left="88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7B7547"/>
    <w:pPr>
      <w:spacing w:after="100"/>
      <w:ind w:left="11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7B7547"/>
    <w:pPr>
      <w:spacing w:after="100"/>
      <w:ind w:left="132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7B7547"/>
    <w:pPr>
      <w:spacing w:after="100"/>
      <w:ind w:left="154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7B7547"/>
    <w:pPr>
      <w:spacing w:after="100"/>
      <w:ind w:left="176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7B7547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styleId="Omemba">
    <w:name w:val="Mention"/>
    <w:basedOn w:val="Privzetapisavaodstavka"/>
    <w:uiPriority w:val="99"/>
    <w:semiHidden/>
    <w:unhideWhenUsed/>
    <w:rsid w:val="007B7547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Brezseznama"/>
    <w:uiPriority w:val="99"/>
    <w:semiHidden/>
    <w:unhideWhenUsed/>
    <w:rsid w:val="007B7547"/>
    <w:pPr>
      <w:numPr>
        <w:numId w:val="11"/>
      </w:numPr>
    </w:pPr>
  </w:style>
  <w:style w:type="numbering" w:styleId="1ai">
    <w:name w:val="Outline List 1"/>
    <w:basedOn w:val="Brezseznama"/>
    <w:uiPriority w:val="99"/>
    <w:semiHidden/>
    <w:unhideWhenUsed/>
    <w:rsid w:val="007B7547"/>
    <w:pPr>
      <w:numPr>
        <w:numId w:val="12"/>
      </w:numPr>
    </w:pPr>
  </w:style>
  <w:style w:type="character" w:styleId="Oznakazlojtro">
    <w:name w:val="Hashtag"/>
    <w:basedOn w:val="Privzetapisavaodstavka"/>
    <w:uiPriority w:val="99"/>
    <w:semiHidden/>
    <w:unhideWhenUsed/>
    <w:rsid w:val="007B7547"/>
    <w:rPr>
      <w:rFonts w:ascii="Arial" w:hAnsi="Arial" w:cs="Arial"/>
      <w:color w:val="2B579A"/>
      <w:shd w:val="clear" w:color="auto" w:fill="E1DFDD"/>
    </w:rPr>
  </w:style>
  <w:style w:type="numbering" w:styleId="lenOdsek">
    <w:name w:val="Outline List 3"/>
    <w:basedOn w:val="Brezseznama"/>
    <w:uiPriority w:val="99"/>
    <w:semiHidden/>
    <w:unhideWhenUsed/>
    <w:rsid w:val="007B7547"/>
    <w:pPr>
      <w:numPr>
        <w:numId w:val="13"/>
      </w:numPr>
    </w:pPr>
  </w:style>
  <w:style w:type="character" w:styleId="Pametnahiperpovezava">
    <w:name w:val="Smart Hyperlink"/>
    <w:basedOn w:val="Privzetapisavaodstavka"/>
    <w:uiPriority w:val="99"/>
    <w:semiHidden/>
    <w:unhideWhenUsed/>
    <w:rsid w:val="007B7547"/>
    <w:rPr>
      <w:rFonts w:ascii="Arial" w:hAnsi="Arial" w:cs="Arial"/>
      <w:u w:val="dotted"/>
    </w:rPr>
  </w:style>
  <w:style w:type="character" w:styleId="Nerazreenaomemba">
    <w:name w:val="Unresolved Mention"/>
    <w:basedOn w:val="Privzetapisavaodstavka"/>
    <w:uiPriority w:val="99"/>
    <w:semiHidden/>
    <w:unhideWhenUsed/>
    <w:rsid w:val="007B7547"/>
    <w:rPr>
      <w:rFonts w:ascii="Arial" w:hAnsi="Arial" w:cs="Arial"/>
      <w:color w:val="605E5C"/>
      <w:shd w:val="clear" w:color="auto" w:fill="E1DFDD"/>
    </w:rPr>
  </w:style>
  <w:style w:type="paragraph" w:customStyle="1" w:styleId="Slog1">
    <w:name w:val="Slog1"/>
    <w:basedOn w:val="Brezrazmikov"/>
    <w:qFormat/>
    <w:rsid w:val="00E5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bcina.trnovska.vas@siol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novska-vas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vdija\AppData\Roaming\Microsoft\Templates\Glava%20pisma%20z%20odtenki%20zemeljskih%20barv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58909D3-8915-46FC-BDD2-5D05F624EE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pisma z odtenki zemeljskih barv.dotx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Klavdija</dc:creator>
  <cp:lastModifiedBy>Klavdija</cp:lastModifiedBy>
  <cp:revision>3</cp:revision>
  <cp:lastPrinted>2025-10-29T08:39:00Z</cp:lastPrinted>
  <dcterms:created xsi:type="dcterms:W3CDTF">2025-11-03T12:47:00Z</dcterms:created>
  <dcterms:modified xsi:type="dcterms:W3CDTF">2025-11-03T12:49:00Z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